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06cd" w14:textId="c8b0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19 ақпандағы № 126 бұйрығы. Қазақстан Республикасының Әділет министрлігінде 2021 жылғы 22 ақпанда № 22244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Қазақстан Республикасы Нормативтік құқықтық актілерінің эталондық бақылау банкінде 2018 жылғы 28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"93. Жинақтаушы зейнетақы қорларына міндетті зейнетақы жарналарын, міндетті кәсіптік зейнетақы жарналарын, жұмыс берушінің міндетті зейнетақы жарналарын (бұдан әрі – міндетті зейнетақы жарналары) есепке алу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қаулысының</w:t>
      </w:r>
      <w:r>
        <w:rPr>
          <w:rFonts w:ascii="Times New Roman"/>
          <w:b w:val="false"/>
          <w:i w:val="false"/>
          <w:color w:val="000000"/>
          <w:sz w:val="28"/>
        </w:rPr>
        <w:t xml:space="preserve"> (бұдан әрі – №1116 қаулы) негізінде жүргізіледі.</w:t>
      </w:r>
    </w:p>
    <w:bookmarkEnd w:id="3"/>
    <w:p>
      <w:pPr>
        <w:spacing w:after="0"/>
        <w:ind w:left="0"/>
        <w:jc w:val="both"/>
      </w:pPr>
      <w:r>
        <w:rPr>
          <w:rFonts w:ascii="Times New Roman"/>
          <w:b w:val="false"/>
          <w:i w:val="false"/>
          <w:color w:val="000000"/>
          <w:sz w:val="28"/>
        </w:rPr>
        <w:t xml:space="preserve">
      Әлеуметтік аударымдарды есепке алу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20849 болып тіркелген) негізінде жүргізіледі.</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есептеу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15361 болып тіркелген)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"113. Салық кодексінің 117-бабы 2-тармағы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өсімпұл салықты және бюджетке төленетін төлемді төлеу мерзімі күнінен кейінгі күннен бастап, бюджетке төлеген күнді қоса алғанда, салықтық міндеттемені орындаудың мерзімі өткен әрбір күні үшін Қазақстан Республикасының Ұлттық Банкі мерзімі өткен әрбір күнге белгілеген базалық мөлшерлемесінің 1,25 еселенген мөлшерінде есепке жазылады. </w:t>
      </w:r>
    </w:p>
    <w:bookmarkEnd w:id="4"/>
    <w:p>
      <w:pPr>
        <w:spacing w:after="0"/>
        <w:ind w:left="0"/>
        <w:jc w:val="both"/>
      </w:pPr>
      <w:r>
        <w:rPr>
          <w:rFonts w:ascii="Times New Roman"/>
          <w:b w:val="false"/>
          <w:i w:val="false"/>
          <w:color w:val="000000"/>
          <w:sz w:val="28"/>
        </w:rPr>
        <w:t>
      Әлеуметтік төлемдерді уақтылы аудармағаны үшін төлеу мерзімі күнінен кейінгі күннен бастап, төлеген күнді қоса алғанда, төлеудің мерзімі өткен әрбір күні үшін Қазақстан Республикасының Ұлттық Банкі мерзімі өткен әрбір күнге белгілеген базалық мөлшерлемесінің 1,25 еселенген мөлшерінде өсімпұл есепке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"117. Салық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екінші деңгейдегі банктерге немесе банк операцияларының жекелеген түрлерін жүзеге асыратын ұйымдарға, банктік шоттардан салықтардың және төлемдердің, өсімпұлдардың, айыппұлдардың сомаларын есептен шығару кезектілігін сақтамағаны үшін; оларды бюджетке аудармағаны (есепке жатқызбағаны) үшін, салық төлеушілердің банктік шоттарынан есептен шығарылған сомаларды және салықтарды және бюджетке төленетін төлемдерді, өсімпұлды, айыппұлдарды төлеу есебіне, екінші деңгейдегі банктердің немесе банк операцияларының жекелеген түрлерін жүзеге асыратын ұйымдардың кассаларына салынған қолма-қол ақшаны есепке жазылған банктік сыйақыларды бюджетке уақтылы аудармағаны үшін Қазақстан Республикасының Ұлттық Банкі мерзімі өткен әрбір күнге белгілеген базалық мөлшерлемесінің 1,25 еселенген мөлшерінде өсімпұл есепке жазылады.";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165-тармақтары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"164. Салықтың (ҚҚС қоспағанда) және бюджетке төленетін төлемдердің, өсімпұлдардың артық төленген сомасы жыл және алдыңғы күнтізбелік жыл ішінде төленген сома мөлшерінде, Салық кодексінің 108-бабы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жағдайларды қоспағанда,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тармақтарында</w:t>
      </w:r>
      <w:r>
        <w:rPr>
          <w:rFonts w:ascii="Times New Roman"/>
          <w:b w:val="false"/>
          <w:i w:val="false"/>
          <w:color w:val="000000"/>
          <w:sz w:val="28"/>
        </w:rPr>
        <w:t xml:space="preserve"> белгіленген талап қоюдың ескіру мерзімі шегінде есепке жатқызуға және (немесе) қайтаруға жатады.</w:t>
      </w:r>
    </w:p>
    <w:bookmarkEnd w:id="6"/>
    <w:bookmarkStart w:name="z12" w:id="7"/>
    <w:p>
      <w:pPr>
        <w:spacing w:after="0"/>
        <w:ind w:left="0"/>
        <w:jc w:val="both"/>
      </w:pPr>
      <w:r>
        <w:rPr>
          <w:rFonts w:ascii="Times New Roman"/>
          <w:b w:val="false"/>
          <w:i w:val="false"/>
          <w:color w:val="000000"/>
          <w:sz w:val="28"/>
        </w:rPr>
        <w:t>
      165. Артық төленген салық, төлемақы, алым, өсімпұл сомасы мынадай тәртіппен:</w:t>
      </w:r>
    </w:p>
    <w:bookmarkEnd w:id="7"/>
    <w:p>
      <w:pPr>
        <w:spacing w:after="0"/>
        <w:ind w:left="0"/>
        <w:jc w:val="both"/>
      </w:pPr>
      <w:r>
        <w:rPr>
          <w:rFonts w:ascii="Times New Roman"/>
          <w:b w:val="false"/>
          <w:i w:val="false"/>
          <w:color w:val="000000"/>
          <w:sz w:val="28"/>
        </w:rPr>
        <w:t xml:space="preserve">
      егер осы салық, төлем, өсімпұл бойынша есепке жатқызу және (немесе) қайтару күнгі жеке шотта қалыптасқан оң сальдосы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 шегінде төленген сомалар қорытындысы аз немесе тең болғанда, яғни жеке шоттың оң сальдосы шегінде;</w:t>
      </w:r>
    </w:p>
    <w:p>
      <w:pPr>
        <w:spacing w:after="0"/>
        <w:ind w:left="0"/>
        <w:jc w:val="both"/>
      </w:pPr>
      <w:r>
        <w:rPr>
          <w:rFonts w:ascii="Times New Roman"/>
          <w:b w:val="false"/>
          <w:i w:val="false"/>
          <w:color w:val="000000"/>
          <w:sz w:val="28"/>
        </w:rPr>
        <w:t xml:space="preserve">
      егер осы салық, төлем, өсімпұл бойынша есепке жатқызу және (немесе) қайтару күнгі жеке шотта қалыптасқан оң сальдосы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 шегінде төленген сомалар қорытындысы аз немесе тең болғанда, яғни төленген сомалар мөлшерінде есепке жатқызылуға және (немесе) қайтаруға жатады.</w:t>
      </w:r>
    </w:p>
    <w:p>
      <w:pPr>
        <w:spacing w:after="0"/>
        <w:ind w:left="0"/>
        <w:jc w:val="both"/>
      </w:pPr>
      <w:r>
        <w:rPr>
          <w:rFonts w:ascii="Times New Roman"/>
          <w:b w:val="false"/>
          <w:i w:val="false"/>
          <w:color w:val="000000"/>
          <w:sz w:val="28"/>
        </w:rPr>
        <w:t>
      Бұл ретте артық төленген салық, төлемақы, өсімпұл сомасы есепке жатқызу немесе қайтару, олар бойынша есепке жатқызу және (немесе) қайтару жүргізуге салықтық өтініш берілген, салық, төлем бойынша жеке шотты ашудың бірінші күннен бастап өспелі жиынтығымен есептелген, есепке жазылған (кемітілген), төленген, есепке жатқызылған, қайтарылған сомаларын ескере отырып, осы жеке шот бойынша бір мезгілде мынадай:</w:t>
      </w:r>
    </w:p>
    <w:p>
      <w:pPr>
        <w:spacing w:after="0"/>
        <w:ind w:left="0"/>
        <w:jc w:val="both"/>
      </w:pPr>
      <w:r>
        <w:rPr>
          <w:rFonts w:ascii="Times New Roman"/>
          <w:b w:val="false"/>
          <w:i w:val="false"/>
          <w:color w:val="000000"/>
          <w:sz w:val="28"/>
        </w:rPr>
        <w:t>
      "Есепке жазылған" бағаны бойынша жиынтық сомасы "Кемітілді" бағаны бойынша қорытынды сомадан артық болу;</w:t>
      </w:r>
    </w:p>
    <w:p>
      <w:pPr>
        <w:spacing w:after="0"/>
        <w:ind w:left="0"/>
        <w:jc w:val="both"/>
      </w:pPr>
      <w:r>
        <w:rPr>
          <w:rFonts w:ascii="Times New Roman"/>
          <w:b w:val="false"/>
          <w:i w:val="false"/>
          <w:color w:val="000000"/>
          <w:sz w:val="28"/>
        </w:rPr>
        <w:t>
      "Төленді" бағаны бойынша жиынтық сомасы "Қайтарылды" бағаны бойынша қорытынды сомадан артық болу;</w:t>
      </w:r>
    </w:p>
    <w:p>
      <w:pPr>
        <w:spacing w:after="0"/>
        <w:ind w:left="0"/>
        <w:jc w:val="both"/>
      </w:pPr>
      <w:r>
        <w:rPr>
          <w:rFonts w:ascii="Times New Roman"/>
          <w:b w:val="false"/>
          <w:i w:val="false"/>
          <w:color w:val="000000"/>
          <w:sz w:val="28"/>
        </w:rPr>
        <w:t xml:space="preserve">
      есепке жатқызуға және (немесе) қайтаруға жататын артық төленген салық, төлемақы, өсімпұл сомасы осы салық, төлемақы, өсімпұл бойынша есепке жатқызу және (немесе) қайтару күнгі жеке шотта қалыптасқан оң сальдосынан асып кетпеу шарттары сақталған кезде жүргізіледі. </w:t>
      </w:r>
    </w:p>
    <w:p>
      <w:pPr>
        <w:spacing w:after="0"/>
        <w:ind w:left="0"/>
        <w:jc w:val="both"/>
      </w:pPr>
      <w:r>
        <w:rPr>
          <w:rFonts w:ascii="Times New Roman"/>
          <w:b w:val="false"/>
          <w:i w:val="false"/>
          <w:color w:val="000000"/>
          <w:sz w:val="28"/>
        </w:rPr>
        <w:t>
      Есепке жатқызуға және (немесе) қайтаруға жатпайтын артық төленген салық, төлемақы, өсімпұл сомасы салықтың, төлемақының, өсімпұлдың осы түрі бойынша алдағы төлемдердің есебіне есепке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"286. Көрсетілетін қызметті алушының жеке шотын жабу мынадай тәртіпте:</w:t>
      </w:r>
    </w:p>
    <w:bookmarkEnd w:id="8"/>
    <w:p>
      <w:pPr>
        <w:spacing w:after="0"/>
        <w:ind w:left="0"/>
        <w:jc w:val="both"/>
      </w:pPr>
      <w:r>
        <w:rPr>
          <w:rFonts w:ascii="Times New Roman"/>
          <w:b w:val="false"/>
          <w:i w:val="false"/>
          <w:color w:val="000000"/>
          <w:sz w:val="28"/>
        </w:rPr>
        <w:t>
      1) заңды тұлғаның, құрылымдық бөлімшенің – заңды тұлғаны Бизнес-сәйкестендіру нөмірлері - ұлттық тізілімінен алып тастаған және құрылымдық бөлімшені есептік тіркеуден алған кезде;</w:t>
      </w:r>
    </w:p>
    <w:p>
      <w:pPr>
        <w:spacing w:after="0"/>
        <w:ind w:left="0"/>
        <w:jc w:val="both"/>
      </w:pPr>
      <w:r>
        <w:rPr>
          <w:rFonts w:ascii="Times New Roman"/>
          <w:b w:val="false"/>
          <w:i w:val="false"/>
          <w:color w:val="000000"/>
          <w:sz w:val="28"/>
        </w:rPr>
        <w:t>
      Мұндай көрсетілетін қызметті алушының жеке шотын жабу уәкілетті мемлекеттік органның мәліметтері негізінде жүргізіледі.</w:t>
      </w:r>
    </w:p>
    <w:p>
      <w:pPr>
        <w:spacing w:after="0"/>
        <w:ind w:left="0"/>
        <w:jc w:val="both"/>
      </w:pPr>
      <w:r>
        <w:rPr>
          <w:rFonts w:ascii="Times New Roman"/>
          <w:b w:val="false"/>
          <w:i w:val="false"/>
          <w:color w:val="000000"/>
          <w:sz w:val="28"/>
        </w:rPr>
        <w:t>
      2) дара кәсіпкердің – дара кәсіпкер ретінде тіркеу есебінен алған кезде;</w:t>
      </w:r>
    </w:p>
    <w:p>
      <w:pPr>
        <w:spacing w:after="0"/>
        <w:ind w:left="0"/>
        <w:jc w:val="both"/>
      </w:pPr>
      <w:r>
        <w:rPr>
          <w:rFonts w:ascii="Times New Roman"/>
          <w:b w:val="false"/>
          <w:i w:val="false"/>
          <w:color w:val="000000"/>
          <w:sz w:val="28"/>
        </w:rPr>
        <w:t>
      Мұндай дара кәсіпкердің жеке шотын жабу дара кәсіпкер ретінде тіркеу есебінен алу туралы салықтық өтінішінің негізінде жүргізіледі.</w:t>
      </w:r>
    </w:p>
    <w:p>
      <w:pPr>
        <w:spacing w:after="0"/>
        <w:ind w:left="0"/>
        <w:jc w:val="both"/>
      </w:pPr>
      <w:r>
        <w:rPr>
          <w:rFonts w:ascii="Times New Roman"/>
          <w:b w:val="false"/>
          <w:i w:val="false"/>
          <w:color w:val="000000"/>
          <w:sz w:val="28"/>
        </w:rPr>
        <w:t>
      3) жеке нотариустың, жеке сот орындаушысының, адвокаттың, кәсіби медиатордың - жеке нотариус, жеке сот орындаушысы, адвокат, кәсіби медиатор ретінде тіркеу есебінен алған кезде;</w:t>
      </w:r>
    </w:p>
    <w:p>
      <w:pPr>
        <w:spacing w:after="0"/>
        <w:ind w:left="0"/>
        <w:jc w:val="both"/>
      </w:pPr>
      <w:r>
        <w:rPr>
          <w:rFonts w:ascii="Times New Roman"/>
          <w:b w:val="false"/>
          <w:i w:val="false"/>
          <w:color w:val="000000"/>
          <w:sz w:val="28"/>
        </w:rPr>
        <w:t>
      Жеке нотариустың, жеке сот орындаушысының, адвокаттың, кәсіби медиатордың жеке шотын жабу жеке нотариус, жеке сот орындаушысы, адвокат, кәсіби медиатор ретінде тіркеу есебінен алу туралы салықтық өтініштің негізінде жүргізіледі.</w:t>
      </w:r>
    </w:p>
    <w:p>
      <w:pPr>
        <w:spacing w:after="0"/>
        <w:ind w:left="0"/>
        <w:jc w:val="both"/>
      </w:pPr>
      <w:r>
        <w:rPr>
          <w:rFonts w:ascii="Times New Roman"/>
          <w:b w:val="false"/>
          <w:i w:val="false"/>
          <w:color w:val="000000"/>
          <w:sz w:val="28"/>
        </w:rPr>
        <w:t xml:space="preserve">
      4) Қазақстан Республикасында филиал, өкілдік ашпай тұрақты мекеме арқылы қызметін жүзеге асыратын бейрезидент - заңды тұлға, тәуелді көрсетілетін қызметті алушы арқылы немесе қызметін жүзеге асыратын немесе салық агенті болып табылатын бейрезидент, - Салық кодексінің 78-бабының </w:t>
      </w:r>
      <w:r>
        <w:rPr>
          <w:rFonts w:ascii="Times New Roman"/>
          <w:b w:val="false"/>
          <w:i w:val="false"/>
          <w:color w:val="000000"/>
          <w:sz w:val="28"/>
        </w:rPr>
        <w:t>1-тармағында</w:t>
      </w:r>
      <w:r>
        <w:rPr>
          <w:rFonts w:ascii="Times New Roman"/>
          <w:b w:val="false"/>
          <w:i w:val="false"/>
          <w:color w:val="000000"/>
          <w:sz w:val="28"/>
        </w:rPr>
        <w:t xml:space="preserve"> қарастырылған негіздер бойынша;</w:t>
      </w:r>
    </w:p>
    <w:p>
      <w:pPr>
        <w:spacing w:after="0"/>
        <w:ind w:left="0"/>
        <w:jc w:val="both"/>
      </w:pPr>
      <w:r>
        <w:rPr>
          <w:rFonts w:ascii="Times New Roman"/>
          <w:b w:val="false"/>
          <w:i w:val="false"/>
          <w:color w:val="000000"/>
          <w:sz w:val="28"/>
        </w:rPr>
        <w:t>
      5) жеке тұлға:</w:t>
      </w:r>
    </w:p>
    <w:p>
      <w:pPr>
        <w:spacing w:after="0"/>
        <w:ind w:left="0"/>
        <w:jc w:val="both"/>
      </w:pPr>
      <w:r>
        <w:rPr>
          <w:rFonts w:ascii="Times New Roman"/>
          <w:b w:val="false"/>
          <w:i w:val="false"/>
          <w:color w:val="000000"/>
          <w:sz w:val="28"/>
        </w:rPr>
        <w:t>
      салық салу объектілеріне және (немесе) салық салумен байланысты объектілерге құқықтарды тоқтатқан кезде – растау құжаттарын қоса бере отырып, уәкілетті мемлекеттік органдардың мәліметтері немесе салық салу объектілерін және (немесе) салық салумен байланысты объектілерді тіркеу есебінен алу туралы салықтық өтініштің негізінде;</w:t>
      </w:r>
    </w:p>
    <w:p>
      <w:pPr>
        <w:spacing w:after="0"/>
        <w:ind w:left="0"/>
        <w:jc w:val="both"/>
      </w:pPr>
      <w:r>
        <w:rPr>
          <w:rFonts w:ascii="Times New Roman"/>
          <w:b w:val="false"/>
          <w:i w:val="false"/>
          <w:color w:val="000000"/>
          <w:sz w:val="28"/>
        </w:rPr>
        <w:t>
      Қазақстан Республикасынан тұрақты тұрғылықты жерге кету кезінде – орындалмаған салықтық міндеттемелері болмаған жағдайда, уәкілетті мемлекеттік органның мәліметтері негізінде;</w:t>
      </w:r>
    </w:p>
    <w:p>
      <w:pPr>
        <w:spacing w:after="0"/>
        <w:ind w:left="0"/>
        <w:jc w:val="both"/>
      </w:pPr>
      <w:r>
        <w:rPr>
          <w:rFonts w:ascii="Times New Roman"/>
          <w:b w:val="false"/>
          <w:i w:val="false"/>
          <w:color w:val="000000"/>
          <w:sz w:val="28"/>
        </w:rPr>
        <w:t>
      күшіне енген сот шешіміне сәйкес қайтыс болу немесе қайтыс болды деп жариялау себебінен - уәкілетті мемлекеттік органдардың мәліметтері негізінде;</w:t>
      </w:r>
    </w:p>
    <w:p>
      <w:pPr>
        <w:spacing w:after="0"/>
        <w:ind w:left="0"/>
        <w:jc w:val="both"/>
      </w:pPr>
      <w:r>
        <w:rPr>
          <w:rFonts w:ascii="Times New Roman"/>
          <w:b w:val="false"/>
          <w:i w:val="false"/>
          <w:color w:val="000000"/>
          <w:sz w:val="28"/>
        </w:rPr>
        <w:t>
      Ағымдағы жылдың аяқталуы бойынша есептелген, есепке жазылған, кемітілген, төленген, есепке жатқызылған, қайтарылған сомалардың жиынтығын жүргізгеннен кейін есеп айырысу сальдосы алдағы жылдың жеке шотына көшіріледі.</w:t>
      </w:r>
    </w:p>
    <w:p>
      <w:pPr>
        <w:spacing w:after="0"/>
        <w:ind w:left="0"/>
        <w:jc w:val="both"/>
      </w:pPr>
      <w:r>
        <w:rPr>
          <w:rFonts w:ascii="Times New Roman"/>
          <w:b w:val="false"/>
          <w:i w:val="false"/>
          <w:color w:val="000000"/>
          <w:sz w:val="28"/>
        </w:rPr>
        <w:t xml:space="preserve">
      6) Салық кодексінің 85-бабының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көрсетілетін қызметті берушінің шешімі бойынша ҚҚС бойынша тіркеу есебінен алынған салық төлеуші көрсетілетін қызметті беруші тиісті шешім шығарған күні қалыптасқан, асып кеткен қосылған құн салыған есептен шығару кезінде жүргізіледі.</w:t>
      </w:r>
    </w:p>
    <w:p>
      <w:pPr>
        <w:spacing w:after="0"/>
        <w:ind w:left="0"/>
        <w:jc w:val="both"/>
      </w:pPr>
      <w:r>
        <w:rPr>
          <w:rFonts w:ascii="Times New Roman"/>
          <w:b w:val="false"/>
          <w:i w:val="false"/>
          <w:color w:val="000000"/>
          <w:sz w:val="28"/>
        </w:rPr>
        <w:t xml:space="preserve">
      Көрсетілетін қызметті алушының жеке шотын жабу салық есептілігі бойынша бақылауды жүзеге асыратын лауазымды тұлға жасайтын және есеп жүргізуге жауапты лауазымды тұлғаға Салық кодексінің 429-бабы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шарттар туындағаннан кейін 10 (он) жұмыс күнінен кешіктірмей табыс етілетін есептеу Тізілімнің негізінде жүргізіледі.";</w:t>
      </w:r>
    </w:p>
    <w:bookmarkStart w:name="z15" w:id="9"/>
    <w:p>
      <w:pPr>
        <w:spacing w:after="0"/>
        <w:ind w:left="0"/>
        <w:jc w:val="both"/>
      </w:pPr>
      <w:r>
        <w:rPr>
          <w:rFonts w:ascii="Times New Roman"/>
          <w:b w:val="false"/>
          <w:i w:val="false"/>
          <w:color w:val="000000"/>
          <w:sz w:val="28"/>
        </w:rPr>
        <w:t xml:space="preserve">
      293-тармақтың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xml:space="preserve">
      "12) "Артық төлем" - бюджетке салықтар мен төлемдердің түрлері,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банкрот деп жарияланған, көрсетілетін қызметті алушының артық төлемінен басқа, есепті күні жеке шоттарда іс жүзінде қалыптасқан, бірақ конкурстық өндіріс аяқталмаған кедендік төлемдер мен салықтар бойынша артық төлем және сот оңалту рәсімін қолдану туралы ұйғарым қабылдаған көрсетілетін қызметті алушының артық төлемі, әрекетсіз көрсетілетін қызметті алушының жеке шотындағы артық төлемі,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мерзімінен артық есептелген артық төлем сомасы;";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жасылсын.</w:t>
      </w:r>
    </w:p>
    <w:bookmarkStart w:name="z18"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0" w:id="1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3"/>
    <w:bookmarkStart w:name="z21" w:id="1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22"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ақпандағы</w:t>
            </w:r>
            <w:r>
              <w:br/>
            </w:r>
            <w:r>
              <w:rPr>
                <w:rFonts w:ascii="Times New Roman"/>
                <w:b w:val="false"/>
                <w:i w:val="false"/>
                <w:color w:val="000000"/>
                <w:sz w:val="20"/>
              </w:rPr>
              <w:t>№ 126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  (мәліметті берген мемлекеттік органның атауы) </w:t>
      </w:r>
    </w:p>
    <w:bookmarkStart w:name="z24" w:id="16"/>
    <w:p>
      <w:pPr>
        <w:spacing w:after="0"/>
        <w:ind w:left="0"/>
        <w:jc w:val="left"/>
      </w:pPr>
      <w:r>
        <w:rPr>
          <w:rFonts w:ascii="Times New Roman"/>
          <w:b/>
          <w:i w:val="false"/>
          <w:color w:val="000000"/>
        </w:rPr>
        <w:t xml:space="preserve"> 20__ ж. "___"____________жағдай бойынша есебі мемлекеттік кірістер органдарында  жүргізілетін берешектің жоқ (бар) екендігі туралы  №_____________МӘЛІМЕТ</w:t>
      </w:r>
    </w:p>
    <w:bookmarkEnd w:id="16"/>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xml:space="preserve">
      (көрсетілетін қызметті алушының БСН/ЖСН, аты-жөні (ол болған кезде) немесе атауы </w:t>
      </w:r>
    </w:p>
    <w:p>
      <w:pPr>
        <w:spacing w:after="0"/>
        <w:ind w:left="0"/>
        <w:jc w:val="both"/>
      </w:pPr>
      <w:r>
        <w:rPr>
          <w:rFonts w:ascii="Times New Roman"/>
          <w:b w:val="false"/>
          <w:i w:val="false"/>
          <w:color w:val="000000"/>
          <w:sz w:val="28"/>
        </w:rPr>
        <w:t xml:space="preserve">
      көрсетілетін қызметті алушының __________ теңге сомасында есебі мемлекеттік </w:t>
      </w:r>
    </w:p>
    <w:p>
      <w:pPr>
        <w:spacing w:after="0"/>
        <w:ind w:left="0"/>
        <w:jc w:val="both"/>
      </w:pPr>
      <w:r>
        <w:rPr>
          <w:rFonts w:ascii="Times New Roman"/>
          <w:b w:val="false"/>
          <w:i w:val="false"/>
          <w:color w:val="000000"/>
          <w:sz w:val="28"/>
        </w:rPr>
        <w:t xml:space="preserve">
      кірістер органдарында жүргізілетін берешегі бар/есебі мемлекеттік кірістер </w:t>
      </w:r>
    </w:p>
    <w:p>
      <w:pPr>
        <w:spacing w:after="0"/>
        <w:ind w:left="0"/>
        <w:jc w:val="both"/>
      </w:pPr>
      <w:r>
        <w:rPr>
          <w:rFonts w:ascii="Times New Roman"/>
          <w:b w:val="false"/>
          <w:i w:val="false"/>
          <w:color w:val="000000"/>
          <w:sz w:val="28"/>
        </w:rPr>
        <w:t>
      органдарында жүргізілетін берешегі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және салықтар мен бюджетке төленетін төлемдердің, әлеуметтік төлемдер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әлеуметтік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(асып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қосылған құн салығы бойынша оң сальдо асып кету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барлық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Жалпы берешек сомасында көрсетілмеген: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тексеру нәтижелері және деңгейлес мониторинг нәтижелері бойынша есептелген, шағым жасау сатысындағы және шағым жасалған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төлеу мерзімі өзгертілген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оңалту рәсімі қолданылған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xml:space="preserve">
      Мәлімет________________________________ берілді </w:t>
      </w:r>
    </w:p>
    <w:p>
      <w:pPr>
        <w:spacing w:after="0"/>
        <w:ind w:left="0"/>
        <w:jc w:val="both"/>
      </w:pPr>
      <w:r>
        <w:rPr>
          <w:rFonts w:ascii="Times New Roman"/>
          <w:b w:val="false"/>
          <w:i w:val="false"/>
          <w:color w:val="000000"/>
          <w:sz w:val="28"/>
        </w:rPr>
        <w:t xml:space="preserve">
      (талап еткен жер) </w:t>
      </w:r>
    </w:p>
    <w:p>
      <w:pPr>
        <w:spacing w:after="0"/>
        <w:ind w:left="0"/>
        <w:jc w:val="both"/>
      </w:pPr>
      <w:r>
        <w:rPr>
          <w:rFonts w:ascii="Times New Roman"/>
          <w:b w:val="false"/>
          <w:i w:val="false"/>
          <w:color w:val="000000"/>
          <w:sz w:val="28"/>
        </w:rPr>
        <w:t xml:space="preserve">
      20__ж. "__"____________________________ </w:t>
      </w:r>
    </w:p>
    <w:p>
      <w:pPr>
        <w:spacing w:after="0"/>
        <w:ind w:left="0"/>
        <w:jc w:val="both"/>
      </w:pPr>
      <w:r>
        <w:rPr>
          <w:rFonts w:ascii="Times New Roman"/>
          <w:b w:val="false"/>
          <w:i w:val="false"/>
          <w:color w:val="000000"/>
          <w:sz w:val="28"/>
        </w:rPr>
        <w:t xml:space="preserve">
      (берген күні)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мәліметте_______ мемлекеттік кірістер органдарының ақпараттары көрсетілген; </w:t>
      </w:r>
    </w:p>
    <w:p>
      <w:pPr>
        <w:spacing w:after="0"/>
        <w:ind w:left="0"/>
        <w:jc w:val="both"/>
      </w:pPr>
      <w:r>
        <w:rPr>
          <w:rFonts w:ascii="Times New Roman"/>
          <w:b w:val="false"/>
          <w:i w:val="false"/>
          <w:color w:val="000000"/>
          <w:sz w:val="28"/>
        </w:rPr>
        <w:t>
      мәліметте_______ құрылымдық бөлімшесінің ақпараттары көрсетілген.</w:t>
      </w:r>
    </w:p>
    <w:p>
      <w:pPr>
        <w:spacing w:after="0"/>
        <w:ind w:left="0"/>
        <w:jc w:val="both"/>
      </w:pPr>
      <w:r>
        <w:rPr>
          <w:rFonts w:ascii="Times New Roman"/>
          <w:b w:val="false"/>
          <w:i w:val="false"/>
          <w:color w:val="000000"/>
          <w:sz w:val="28"/>
        </w:rPr>
        <w:t xml:space="preserve">
      Есебі мемлекеттік кірістер органдарында жүргізілетін берешектің жоқ (бар) екендігі </w:t>
      </w:r>
    </w:p>
    <w:p>
      <w:pPr>
        <w:spacing w:after="0"/>
        <w:ind w:left="0"/>
        <w:jc w:val="both"/>
      </w:pPr>
      <w:r>
        <w:rPr>
          <w:rFonts w:ascii="Times New Roman"/>
          <w:b w:val="false"/>
          <w:i w:val="false"/>
          <w:color w:val="000000"/>
          <w:sz w:val="28"/>
        </w:rPr>
        <w:t>
      туралы мәліметтерге қосымша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(мәліметті берген мемлекеттік органның атауы) </w:t>
      </w:r>
    </w:p>
    <w:p>
      <w:pPr>
        <w:spacing w:after="0"/>
        <w:ind w:left="0"/>
        <w:jc w:val="both"/>
      </w:pPr>
      <w:r>
        <w:rPr>
          <w:rFonts w:ascii="Times New Roman"/>
          <w:b w:val="false"/>
          <w:i w:val="false"/>
          <w:color w:val="000000"/>
          <w:sz w:val="28"/>
        </w:rPr>
        <w:t xml:space="preserve">
      Көрсетілетін қызметті алушының БСН/ЖСН _______________________, </w:t>
      </w:r>
    </w:p>
    <w:p>
      <w:pPr>
        <w:spacing w:after="0"/>
        <w:ind w:left="0"/>
        <w:jc w:val="both"/>
      </w:pPr>
      <w:r>
        <w:rPr>
          <w:rFonts w:ascii="Times New Roman"/>
          <w:b w:val="false"/>
          <w:i w:val="false"/>
          <w:color w:val="000000"/>
          <w:sz w:val="28"/>
        </w:rPr>
        <w:t>
      аты-жөні (ол болған кезде) немесе атауы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төлемнің, әлеуметтік төлемдердің сомалары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 сомасы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барлық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төлемдер бойынша барлық артық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7"/>
    <w:p>
      <w:pPr>
        <w:spacing w:after="0"/>
        <w:ind w:left="0"/>
        <w:jc w:val="both"/>
      </w:pPr>
      <w:r>
        <w:rPr>
          <w:rFonts w:ascii="Times New Roman"/>
          <w:b w:val="false"/>
          <w:i w:val="false"/>
          <w:color w:val="000000"/>
          <w:sz w:val="28"/>
        </w:rPr>
        <w:t xml:space="preserve">
      Ескертпе: аббревиатураларды ашып жазу: </w:t>
      </w:r>
    </w:p>
    <w:bookmarkEnd w:id="17"/>
    <w:p>
      <w:pPr>
        <w:spacing w:after="0"/>
        <w:ind w:left="0"/>
        <w:jc w:val="both"/>
      </w:pPr>
      <w:r>
        <w:rPr>
          <w:rFonts w:ascii="Times New Roman"/>
          <w:b w:val="false"/>
          <w:i w:val="false"/>
          <w:color w:val="000000"/>
          <w:sz w:val="28"/>
        </w:rPr>
        <w:t xml:space="preserve">
      БСК – бюджеттік сыныптау коды;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МКО - мемлекеттік кірістер органы; </w:t>
      </w:r>
    </w:p>
    <w:p>
      <w:pPr>
        <w:spacing w:after="0"/>
        <w:ind w:left="0"/>
        <w:jc w:val="both"/>
      </w:pPr>
      <w:r>
        <w:rPr>
          <w:rFonts w:ascii="Times New Roman"/>
          <w:b w:val="false"/>
          <w:i w:val="false"/>
          <w:color w:val="000000"/>
          <w:sz w:val="28"/>
        </w:rPr>
        <w:t>
      МКОК –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ақпандағы</w:t>
            </w:r>
            <w:r>
              <w:br/>
            </w:r>
            <w:r>
              <w:rPr>
                <w:rFonts w:ascii="Times New Roman"/>
                <w:b w:val="false"/>
                <w:i w:val="false"/>
                <w:color w:val="000000"/>
                <w:sz w:val="20"/>
              </w:rPr>
              <w:t>№ 126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 (бұдан әрі – мемлекеттік қызмет)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есепке жатқызу көрсетілетін қызметті алушы салықтарды, бюджетке төленетін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xml:space="preserve">
салықтың, бюджетке төленетін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 стандартының 8-тармағында көрсетілген құжаттарды ұсынған күннен бастап 5 (бес) жұмыс күні ішінде жүргізіледі; </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 -мемлекеттік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көрсетілетін қызметті берушінің дәлелді жауабы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Мемлекеттік корпорация - 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 көрсетусіз, көрсетілетін қызметті алушының тіркеу орны бойынша жүргізіледі, портал арқылы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өтініштердің нысандарын бекіту туралы бұйрыққа 15-қосымшаға сәйкес нысан бойынша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1) салықтық өтініштердің нысандарын бекіту туралы бұйрыққа 15-қосымшаға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шешімінің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кезде көрсетілетін қызметті алушыға мемлекеттік қызметті алу үшін жолданған сұраудың қабылданғаны туралы күні және уақыты көрсетілген мәртебе жіберіледі.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көрсетілетін қызметті алған жағдайда, ақпараттық жүйелерде қамтылған, заңмен қорғалатын құпияны құрайтын мәліметтерді пайдалануға келісімін береді.</w:t>
            </w:r>
          </w:p>
          <w:p>
            <w:pPr>
              <w:spacing w:after="20"/>
              <w:ind w:left="20"/>
              <w:jc w:val="both"/>
            </w:pPr>
            <w:r>
              <w:rPr>
                <w:rFonts w:ascii="Times New Roman"/>
                <w:b w:val="false"/>
                <w:i w:val="false"/>
                <w:color w:val="000000"/>
                <w:sz w:val="20"/>
              </w:rPr>
              <w:t>
Салықтық өтініш көрсетілетін қызметті берушіге:</w:t>
            </w:r>
          </w:p>
          <w:p>
            <w:pPr>
              <w:spacing w:after="20"/>
              <w:ind w:left="20"/>
              <w:jc w:val="both"/>
            </w:pPr>
            <w:r>
              <w:rPr>
                <w:rFonts w:ascii="Times New Roman"/>
                <w:b w:val="false"/>
                <w:i w:val="false"/>
                <w:color w:val="000000"/>
                <w:sz w:val="20"/>
              </w:rPr>
              <w:t>
1) салықтардың, төлемдердің, бюджетке төленетін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есептелген болса;</w:t>
            </w:r>
          </w:p>
          <w:p>
            <w:pPr>
              <w:spacing w:after="20"/>
              <w:ind w:left="20"/>
              <w:jc w:val="both"/>
            </w:pPr>
            <w:r>
              <w:rPr>
                <w:rFonts w:ascii="Times New Roman"/>
                <w:b w:val="false"/>
                <w:i w:val="false"/>
                <w:color w:val="000000"/>
                <w:sz w:val="20"/>
              </w:rPr>
              <w:t>
2) салықтардың, бюджетке төленетін төлемдердің қате төленген сомаларын есепке жатқызу, қайтару үшін – салықтарды, бюджетке төленетін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кезінде бас тарту үшін:</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 негіз болып табылады.</w:t>
            </w:r>
          </w:p>
          <w:p>
            <w:pPr>
              <w:spacing w:after="20"/>
              <w:ind w:left="20"/>
              <w:jc w:val="both"/>
            </w:pPr>
            <w:r>
              <w:rPr>
                <w:rFonts w:ascii="Times New Roman"/>
                <w:b w:val="false"/>
                <w:i w:val="false"/>
                <w:color w:val="000000"/>
                <w:sz w:val="20"/>
              </w:rPr>
              <w:t>
Көрсетілетін қызметті алушы осы мемлекеттік қызмет стандартының 8-тармағында көзделген тізбеге сәйкес құжаттар топтамасын толық ұсынбаған және (немесе) қолданыс мерзімі өтіп кеткен құжаттарды ұсынған жағдайда Мемлекеттік корпорацияның жұмыскері және көрсетілетін қызметті беруші құжаттарды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