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ae85d" w14:textId="b9ae8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2021 жылғы 17 ақпандағы № 18 бұйрығы. Қазақстан Республикасының Әділет министрлігінде 2021 жылғы 19 ақпанда № 22237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10194 болып тіркелген, "Әділет" ақпараттық-құқықтық жүйесінде 2015 жылғы 1 сәурде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 және 2020 жылғы 10 қарашадан бастап туындаған құқықтық қатынастарға қолданылады.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2021 жылғы 17 ақпаны </w:t>
            </w:r>
            <w:r>
              <w:br/>
            </w:r>
            <w:r>
              <w:rPr>
                <w:rFonts w:ascii="Times New Roman"/>
                <w:b w:val="false"/>
                <w:i w:val="false"/>
                <w:color w:val="000000"/>
                <w:sz w:val="20"/>
              </w:rPr>
              <w:t xml:space="preserve">№ 18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4-қосымша</w:t>
            </w:r>
          </w:p>
        </w:tc>
      </w:tr>
    </w:tbl>
    <w:bookmarkStart w:name="z12" w:id="9"/>
    <w:p>
      <w:pPr>
        <w:spacing w:after="0"/>
        <w:ind w:left="0"/>
        <w:jc w:val="left"/>
      </w:pPr>
      <w:r>
        <w:rPr>
          <w:rFonts w:ascii="Times New Roman"/>
          <w:b/>
          <w:i w:val="false"/>
          <w:color w:val="000000"/>
        </w:rPr>
        <w:t xml:space="preserve"> Хабарламаларды қабылдауды жүзеге асыратын мемлекеттік органдардың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310"/>
        <w:gridCol w:w="3452"/>
        <w:gridCol w:w="6403"/>
        <w:gridCol w:w="445"/>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Ведомстволар, орталық мемлекеттік органның құрылымдық бөлімшелері және олардың аумақтық бөлімшелері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түрлері</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Эротикалық сипаттағы материалдарды орналастыратын мерзімді баспасөз басылымдарын немесе интернет-ресурстарды тарату жөніндегі қызметтің басталғаны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Агроөнеркәсіптік кешендегі мемлекеттік инспекция комитетінің облыстық немесе аудандық аумақтық инспекциялары</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комитетінің Нұр-Сұлтан, Алматы және Шымкент қалалары, аудандар мен облыстық маңызы бар қалалар бойынша аумақтық инспекциялары</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жануарлардан алынатын өнімдер мен шикізаттың ветеринариялық нормативтерге сәйкестігін анықтау жөніндегі өндірістік бақылау бөлімшелерінің ветеринариялық дәрігерлерінің ветеринариялық анықтама беру жөніндегі қызметті жүзеге асыруды бастағаны немесе тоқтатқаны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аумақтық бөлімшелері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қызметін жүзеге асырудың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Білім және ғылым саласындағы бақылау комитетінің аумақтық бөлімшелері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саласындағы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емес клиникалық зерттеулер жүргізу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Тауарлар мен көрсетілетін қызметтердің сапасы мен қауіпсіздігін бақылау комитетінің аумақтық департаменттері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бөлшек саудада өткiзу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көтерме саудада өткiзу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Тауарлар мен көрсетілетін қызметтердің сапасы мен қауіпсіздігін бақылау комитетінің аумақтық бөлімшелері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 гигиеналық оқыту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елеусіз объект қызметінің басталғаны және тоқтатылғаны (оларды пайдалану)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аудит жүргізу қызметінің басталғаны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асыл тастарды, бағалы металдар мен асыл тастардан жасалған зергерлік және басқа да бұйымдарды,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тахографтарға электрондық карточкаларды дайындау және беру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мамандарын даярлау (қайта даярлау) және олардың біліктілігін арттыру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дабылдарын және аварияға қарсы жаттығуларды өткізу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және өнеркәсіптік қауіпсіздік комитеті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 мен энергия үнемдеу және энергия тиімділігін арттыру саласындағы қызметті жүзеге асыратын кадрларды қайта даярлау және (немесе) олардың біліктілігін арттыру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 Көлік комитетінің аумақтық органдары</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тексеріп қарау операторлары қызметінің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аумақтық органдары</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салық салу режимі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ретінде қызметтің басталғаны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түрлерін жүзеге асыратын салық төлеуші ретінде қызметті бастағаны немесе тоқтатқаны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(уақытша әкімші, оңалту, уақытша және банкроттық басқарушылар) қызметінің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Қаржы мониторингі комитеті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қаржы мониторингі субъектісі болып табылатын тұлға қызметінің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Турагенттік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 (гид-аудармашы), экскурсовод, туризм нұсқаушысы қызметінің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министрлігініңТехникалық реттеу және метрология комитеті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халықаралық ұйымдардың Қазақстан Республикасының аумағында шетелдік үлгінің сәйкестігін растау саласындағы құжаттарды беру жөніндегі қызметті бастағаны немесе тоқтатқаны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Табиғи монополияларды реттеу комитеті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өзге қызметті жүзеге асыруды бастағаны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субъектілерінің реттеліп көрсетілетін қызметтермен (тауарлармен, жұмыстармен) технологиялық байланысты қызметтер көрсетуді бастағаны немесе тоқтатқаны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Геодезия және картография комитеті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жұмыстарды жүргізу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 жұмыстарын жүргізу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көрсету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министрлігіТелекоммуникациялар комитетінің аумақтық органдары</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 пайдалануды бастағаны немесе тоқтатқаны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құрылғыны пайдалануды бастағаны немесе тоқтатқаны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аумақтық органдары</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дабылы құралдарын монтаждау, баптау және оларға техникалық қызмет көрсету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жүргізушілерін даярлау жөніндегі кәсіптік бірлестіктер қызметінің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ғылыми зерттеулерін жүргізу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министрлігініңОрман шаруашылығы және жануарлар дүниесі комитеті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коллекцияны жасау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және жер қойнауын пайдалану салаларындағы мемлекеттік бақылау департаменті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көтерме жеткізілімдеріне байланысты қызметтің басталғаны немесе тоқталғаны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объектілерін және (немесе) олардың жекелеген бөліктерін сатып алу-сату, жалға немесе сенімгерлік басқаруға беру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филиалдары</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айырбастау пункті қызметінің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асыратын ұйымның микрокредиттер беруі жөніндегі көрсетілетін қызметтердің бекітілгені туралы хабарлама</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қаржылық өнімдерін бекітуі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жергілікті басқару органдары</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сұрыпты және егу сапаларына сараптама жүргізу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сұрыптық егістерін сынақтан өткізу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тасымалдаушысы ретінде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Тахографтарды орнату және оларға қызмет көрсету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ескерткіштерінде ғылыми-реставрациялау жұмыстарын жүргізудің басталғаны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автостанциялар мен жолаушыларға қызмет көрсету пункттері қызметінің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кеме жүргiзушiлерiн даярлау жөніндегі курстар қызметінің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республикаішілік қатынастарда қауiптi жүктерді тасымалдауды жүзеге асыратын автокөлік құралдары жүргізушілерін арнайы даярлау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түсті және қара металдар сынықтары мен қалдықтарын жинауы (дайындауы), сақтауы, қайта өңдеуі және өткізуі жөніндегі қызметтің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мемлекеттік органдары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Ведомстволар, орталық мемлекеттік органның құрылымдық бөлімшелері және олардың аумақтық бөлімшелері</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реттейтін ұйым қызметінің басталғаны немесе тоқтатылғаны туралы хабарлама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