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353" w14:textId="5900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монша-кір жуу комбинаттары жұмыскерлері санының нормативтерін бекіту туралы" Қазақстан Республикасы Қорғаныс министрінің 2016 жылғы 14 желтоқсандағы № 595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м.а. 2021 жылғы 15 ақпандағы № 82 бұйрығы. Қазақстан Республикасының Әділет министрлігінде 2021 жылғы 19 ақпанда № 22235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монша-кір жуу комбинаттары жұмыскерлері санының нормативтерін бекіту туралы" Қазақстан Республикасы Қорғаныс министрінің 2016 жылғы 14 желтоқсандағы № 595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14722 болып тіркелген, 2017 жылғы 24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монша-кір жуу комбинаттары жұмыскерлері санының </w:t>
      </w:r>
      <w:r>
        <w:rPr>
          <w:rFonts w:ascii="Times New Roman"/>
          <w:b w:val="false"/>
          <w:i w:val="false"/>
          <w:color w:val="000000"/>
          <w:sz w:val="28"/>
        </w:rPr>
        <w:t>нормативтерінде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Жұмыс орындарында еңбекті ұйымдастыру еңбек қауіпсіздігі мен еңбекті қорғау, өнеркәсіп қауіпсіздігі талаптарына, өнеркәсіп санитариясы мен гигиенасы қағидаларына сәйкес жүзеге асырылады.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Жұмысты орындаушылар арасында бөлу кезінде жұмыскерлердің қажетті дағдыларды меңгеруіне және тапсырмаларды орындауын жеделдетуге ықпал ете отырып, олардың біліктілігі мен тәжірибесін ескеру қажет.";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МКК жұмыскерлері еңбек және демалыс режимін, белгіленген күн тәртібін және жұмыскерлердің тұрақты жұмыс істеу қабілеті жоғары болатын күннің бірінші жартысында анағұрлым еңбек сыйымдылығын орындаумен барлық міндетті жұмыстарды регламенттеуді сақтайды.".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Тыл және қару-жарақ бастығының басқармасы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