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1033" w14:textId="5c31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5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 құруға рұқсат беру қағидалары және шарттары, сондай-ақ құжаттардың мазмұнына қойылатын талаптар;</w:t>
      </w:r>
    </w:p>
    <w:bookmarkEnd w:id="2"/>
    <w:bookmarkStart w:name="z15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бизнес-жоспардың мазмұнына қойылатын талаптар;</w:t>
      </w:r>
    </w:p>
    <w:bookmarkEnd w:id="3"/>
    <w:bookmarkStart w:name="z15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қызметін және сақтандыру брокерінің қызметін лицензиялау қағидалары, сондай-ақ құжаттардың мазмұнына қойылатын талаптар;</w:t>
      </w:r>
    </w:p>
    <w:bookmarkEnd w:id="4"/>
    <w:bookmarkStart w:name="z15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Сақтандыру (қайта сақтандыру) қызметін жүзеге асыру құқығына лицензияны ерікті түрде қайтару қағидалары бектілсін.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6"/>
    <w:bookmarkStart w:name="z7" w:id="7"/>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9"/>
    <w:bookmarkStart w:name="z10"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2"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24 Қаулыға</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Сақтандыру (қайта сақтандыру) ұйымын құруға рұқсат беру қағидалары және шарттары, сондай-ақ құжаттардың мазмұнына қойылатын талаптар</w:t>
      </w:r>
    </w:p>
    <w:bookmarkEnd w:id="13"/>
    <w:bookmarkStart w:name="z15" w:id="14"/>
    <w:p>
      <w:pPr>
        <w:spacing w:after="0"/>
        <w:ind w:left="0"/>
        <w:jc w:val="left"/>
      </w:pPr>
      <w:r>
        <w:rPr>
          <w:rFonts w:ascii="Times New Roman"/>
          <w:b/>
          <w:i w:val="false"/>
          <w:color w:val="000000"/>
        </w:rPr>
        <w:t xml:space="preserve"> 1-тарау. Жалпы ережелер</w:t>
      </w:r>
    </w:p>
    <w:bookmarkEnd w:id="14"/>
    <w:bookmarkStart w:name="z16" w:id="15"/>
    <w:p>
      <w:pPr>
        <w:spacing w:after="0"/>
        <w:ind w:left="0"/>
        <w:jc w:val="both"/>
      </w:pPr>
      <w:r>
        <w:rPr>
          <w:rFonts w:ascii="Times New Roman"/>
          <w:b w:val="false"/>
          <w:i w:val="false"/>
          <w:color w:val="000000"/>
          <w:sz w:val="28"/>
        </w:rPr>
        <w:t xml:space="preserve">
      1. Осы Сақтандыру (қайта сақтандыру) ұйымын құруға рұқсат беру қағидалары және шарттары,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27-бабына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ұйымын құруға рұқсат беру (бұдан әрі – мемлекеттік көрсетілетін қызмет) қағидаларын және шарттарын, сондай-ақ құжаттардың мазмұнына қойылатын талаптарды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0" w:id="16"/>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2-тарау. Сақтандыру (қайта сақтандыру) ұйымын құруға рұқсат беру тәртібі және шарттары</w:t>
      </w:r>
    </w:p>
    <w:bookmarkEnd w:id="17"/>
    <w:bookmarkStart w:name="z18" w:id="18"/>
    <w:p>
      <w:pPr>
        <w:spacing w:after="0"/>
        <w:ind w:left="0"/>
        <w:jc w:val="both"/>
      </w:pPr>
      <w:r>
        <w:rPr>
          <w:rFonts w:ascii="Times New Roman"/>
          <w:b w:val="false"/>
          <w:i w:val="false"/>
          <w:color w:val="000000"/>
          <w:sz w:val="28"/>
        </w:rPr>
        <w:t xml:space="preserve">
      2. Сақтандыру (қайта сақтандыру) ұйымын құруға рұқсат алу үшін жеке немесе заңды тұлға (бұдан әрі – өтініш беруші,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сақтандыру (қайта сақтандыру) ұйымын құруға рұқсат беру туралы өтінішті (бұдан әрі – өтініш) электрондық түрде береді.</w:t>
      </w:r>
    </w:p>
    <w:bookmarkEnd w:id="18"/>
    <w:p>
      <w:pPr>
        <w:spacing w:after="0"/>
        <w:ind w:left="0"/>
        <w:jc w:val="both"/>
      </w:pPr>
      <w:r>
        <w:rPr>
          <w:rFonts w:ascii="Times New Roman"/>
          <w:b w:val="false"/>
          <w:i w:val="false"/>
          <w:color w:val="000000"/>
          <w:sz w:val="28"/>
        </w:rPr>
        <w:t xml:space="preserve">
      Өтініш беруші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 </w:t>
      </w:r>
    </w:p>
    <w:bookmarkStart w:name="z19" w:id="19"/>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басталуына негіз уәкілетті органның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 Қазақстан Республикасының бейрезидент-сақтандыру (қайта сақтандыру) ұйымының филиалын құруға рұқсат беру" Мемлекеттік қызмет көрсетуге қойылатын негізгі талаптар тізбесінде (бұдан әрі - Мемлекеттік қызмет көрсетуге қойылатын негізгі талаптардың тізбесі) көзделген құжаттарды портал арқылы алуы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4. Хат-хабарды қабылдауға және тіркеуге уәкілетті көрсетілетін қызметті берушінің қызметкері өтініш келіп түскен күні оны мемлекеттік қызмет көрсетуге жауапты бөлімшеге (бұдан әрі – жауапты бөлімше) жіберуді жүзеге асырады.</w:t>
      </w:r>
    </w:p>
    <w:bookmarkEnd w:id="20"/>
    <w:p>
      <w:pPr>
        <w:spacing w:after="0"/>
        <w:ind w:left="0"/>
        <w:jc w:val="both"/>
      </w:pPr>
      <w:r>
        <w:rPr>
          <w:rFonts w:ascii="Times New Roman"/>
          <w:b w:val="false"/>
          <w:i w:val="false"/>
          <w:color w:val="000000"/>
          <w:sz w:val="28"/>
        </w:rPr>
        <w:t>
      Жауапты бөлімшенің қызметкері ұсынылған құжаттардың Мемлекеттік қызмет көрсетуге қойылатын негізгі талаптар тізбесінің 8-тармағының талаптарына сәйкес келу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құжаттарды ұсыну фактісі анықталған жағдайда, көрсетілетін қызметті беруші құжаттарды алған сәттен бастап 2 (екі) жұмыс күні ішінде өтінішті қабылдаудан бас тартады. Уәкілетті орган тиісті мемлекеттік ақпараттық жүйелерден мемлекеттік қызметтерді немесе цифрлық құжаттар сервисін көрсету үшін пайдаланылатын тиісті мемлекеттік ақпараттық жүйелерден мынадай құжаттарда көрсетілген:</w:t>
      </w:r>
    </w:p>
    <w:p>
      <w:pPr>
        <w:spacing w:after="0"/>
        <w:ind w:left="0"/>
        <w:jc w:val="both"/>
      </w:pPr>
      <w:r>
        <w:rPr>
          <w:rFonts w:ascii="Times New Roman"/>
          <w:b w:val="false"/>
          <w:i w:val="false"/>
          <w:color w:val="000000"/>
          <w:sz w:val="28"/>
        </w:rPr>
        <w:t xml:space="preserve">
      Қазақстан Республикасының резидент-жеке тұлғаның жеке басын куәландыратын; </w:t>
      </w:r>
    </w:p>
    <w:p>
      <w:pPr>
        <w:spacing w:after="0"/>
        <w:ind w:left="0"/>
        <w:jc w:val="both"/>
      </w:pPr>
      <w:r>
        <w:rPr>
          <w:rFonts w:ascii="Times New Roman"/>
          <w:b w:val="false"/>
          <w:i w:val="false"/>
          <w:color w:val="000000"/>
          <w:sz w:val="28"/>
        </w:rPr>
        <w:t>
      Қазақстан Республикасының резидент- жеке тұлғасында алынбаған немесе өтелмеген соттылығының болмауын растайтын;</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 мәліметтерді алады.</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5. Көрсетілетін қызметті алушыдан мемлекеттік қызмет көрсету үшін талап етілетін құжаттар мен мәліметтер тізбесі Мемлекеттік қызмет көрсетуге қойылатын негізгі талаптар тізбесінде көзделген.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6. Ұсынылған құжаттардың толық болу фактісін анықтау кезінде уәкілетті орган 43 (қырық үш) жұмыс күні ішінде олардың Заңның </w:t>
      </w:r>
      <w:r>
        <w:rPr>
          <w:rFonts w:ascii="Times New Roman"/>
          <w:b w:val="false"/>
          <w:i w:val="false"/>
          <w:color w:val="000000"/>
          <w:sz w:val="28"/>
        </w:rPr>
        <w:t>27-бабының</w:t>
      </w:r>
      <w:r>
        <w:rPr>
          <w:rFonts w:ascii="Times New Roman"/>
          <w:b w:val="false"/>
          <w:i w:val="false"/>
          <w:color w:val="000000"/>
          <w:sz w:val="28"/>
        </w:rPr>
        <w:t xml:space="preserve"> және Қағидалардың 5-тармағының талаптарына сәйкестігін қарайды.</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xml:space="preserve">
      Жауапты бөлімшенің қызметкері уәкілетті органның Басқармасы қаулыны қабылдағаннан кейін 5 (бес) жұмыс күні ішінде өтінші берушіге портал арқылы "жеке кабинетке" және "Азаматтарға арналған үкімет" мемлекеттік корпорациясына сақтандыру (қайта сақтандыру) ұйымын құруға рұқсаттың электрондық көшірмесін қоса бере отырып көрсетілетін қызметті берушінің уәкілетті тұлғасының электрондық цифрлық қолтаңбасы қойылған электрондық құжат нысанындағы сақтандыру (қайта сақтандыру) ұйымын құруға рұқсат беру туралы хабарламаны не мемлекеттік қызмет көрсетуден бас тарту туралы дәлелді жауапты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7.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End w:id="23"/>
    <w:bookmarkStart w:name="z24" w:id="24"/>
    <w:p>
      <w:pPr>
        <w:spacing w:after="0"/>
        <w:ind w:left="0"/>
        <w:jc w:val="both"/>
      </w:pPr>
      <w:r>
        <w:rPr>
          <w:rFonts w:ascii="Times New Roman"/>
          <w:b w:val="false"/>
          <w:i w:val="false"/>
          <w:color w:val="000000"/>
          <w:sz w:val="28"/>
        </w:rPr>
        <w:t xml:space="preserve">
      8. Ұсынылған құжаттар Заңның 27-бабының және Қағидалардың 5-тармағының талаптарына сәйкес келмеген жағдайда, сақтандыру (қайта сақтандыру) ұйымын құруға рұқсат беруден бас тарту үшін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негіздерді қоспағанда, уәкілетті орган олардың қараудың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көрсетілетін мерзімі ішінде көрсетілетін қызметті алушыға осы ескертулерді және оларды жою мерзімін көрсете отырып портал арқылы хат жібереді.</w:t>
      </w:r>
    </w:p>
    <w:bookmarkEnd w:id="24"/>
    <w:p>
      <w:pPr>
        <w:spacing w:after="0"/>
        <w:ind w:left="0"/>
        <w:jc w:val="both"/>
      </w:pPr>
      <w:r>
        <w:rPr>
          <w:rFonts w:ascii="Times New Roman"/>
          <w:b w:val="false"/>
          <w:i w:val="false"/>
          <w:color w:val="000000"/>
          <w:sz w:val="28"/>
        </w:rPr>
        <w:t>
      Көрсетілетін қызметті алушы ескертулерді жояды және пысықталған (түзетілген) Заңның және Қағидалардың талаптарына сәйкес келетін құжаттарды уәкілетті орган белгіленген мерзімде портал арқылы жібереді. Бұл ретте уәкілетті органның мемлекеттік қызмет көрсету мерзімі үзілмейді.</w:t>
      </w:r>
    </w:p>
    <w:bookmarkStart w:name="z25" w:id="25"/>
    <w:p>
      <w:pPr>
        <w:spacing w:after="0"/>
        <w:ind w:left="0"/>
        <w:jc w:val="both"/>
      </w:pPr>
      <w:r>
        <w:rPr>
          <w:rFonts w:ascii="Times New Roman"/>
          <w:b w:val="false"/>
          <w:i w:val="false"/>
          <w:color w:val="000000"/>
          <w:sz w:val="28"/>
        </w:rPr>
        <w:t xml:space="preserve">
      9. Уәкілетті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ұйымын құруға рұқсат береді және ол берген рұқсаттардың есебін жүргізеді.</w:t>
      </w:r>
    </w:p>
    <w:bookmarkEnd w:id="25"/>
    <w:bookmarkStart w:name="z26" w:id="26"/>
    <w:p>
      <w:pPr>
        <w:spacing w:after="0"/>
        <w:ind w:left="0"/>
        <w:jc w:val="left"/>
      </w:pPr>
      <w:r>
        <w:rPr>
          <w:rFonts w:ascii="Times New Roman"/>
          <w:b/>
          <w:i w:val="false"/>
          <w:color w:val="000000"/>
        </w:rPr>
        <w:t xml:space="preserve"> 3-тарау.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26"/>
    <w:bookmarkStart w:name="z27" w:id="27"/>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11. Уәкілетті органның басшысына жіберілген шағымда:</w:t>
      </w:r>
    </w:p>
    <w:bookmarkEnd w:id="28"/>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xml:space="preserve">
      2) атауы, пошталық мекенжайы, шығыс нөмірі және күні (заңды тұлғалар үшін) көрсетіледі. </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29" w:id="29"/>
    <w:p>
      <w:pPr>
        <w:spacing w:after="0"/>
        <w:ind w:left="0"/>
        <w:jc w:val="left"/>
      </w:pPr>
      <w:r>
        <w:rPr>
          <w:rFonts w:ascii="Times New Roman"/>
          <w:b/>
          <w:i w:val="false"/>
          <w:color w:val="000000"/>
        </w:rPr>
        <w:t xml:space="preserve"> 4-тарау. Сақтандыру (қайта сақтандыру) ұйымын құруға рұқсат алу үшін ұсынылатын құжаттардың мазмұнына қойылатын талаптар</w:t>
      </w:r>
    </w:p>
    <w:bookmarkEnd w:id="29"/>
    <w:bookmarkStart w:name="z30" w:id="30"/>
    <w:p>
      <w:pPr>
        <w:spacing w:after="0"/>
        <w:ind w:left="0"/>
        <w:jc w:val="both"/>
      </w:pPr>
      <w:r>
        <w:rPr>
          <w:rFonts w:ascii="Times New Roman"/>
          <w:b w:val="false"/>
          <w:i w:val="false"/>
          <w:color w:val="000000"/>
          <w:sz w:val="28"/>
        </w:rPr>
        <w:t xml:space="preserve">
      12. Жеке тұлға құрылтайшылар жөніндегі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w:t>
      </w:r>
    </w:p>
    <w:bookmarkEnd w:id="30"/>
    <w:bookmarkStart w:name="z31" w:id="31"/>
    <w:p>
      <w:pPr>
        <w:spacing w:after="0"/>
        <w:ind w:left="0"/>
        <w:jc w:val="both"/>
      </w:pPr>
      <w:r>
        <w:rPr>
          <w:rFonts w:ascii="Times New Roman"/>
          <w:b w:val="false"/>
          <w:i w:val="false"/>
          <w:color w:val="000000"/>
          <w:sz w:val="28"/>
        </w:rPr>
        <w:t xml:space="preserve">
      13. Заңды тұлға құрылтайшылар жөніндегі мәліметтер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31"/>
    <w:bookmarkStart w:name="z32" w:id="32"/>
    <w:p>
      <w:pPr>
        <w:spacing w:after="0"/>
        <w:ind w:left="0"/>
        <w:jc w:val="both"/>
      </w:pPr>
      <w:r>
        <w:rPr>
          <w:rFonts w:ascii="Times New Roman"/>
          <w:b w:val="false"/>
          <w:i w:val="false"/>
          <w:color w:val="000000"/>
          <w:sz w:val="28"/>
        </w:rPr>
        <w:t xml:space="preserve">
      14. Сақтандыру (қайта сақтандыру) ұйымының бизнес-жоспарына қойылатын негізгі талаптар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End w:id="32"/>
    <w:p>
      <w:pPr>
        <w:spacing w:after="0"/>
        <w:ind w:left="0"/>
        <w:jc w:val="both"/>
      </w:pPr>
      <w:r>
        <w:rPr>
          <w:rFonts w:ascii="Times New Roman"/>
          <w:b w:val="false"/>
          <w:i w:val="false"/>
          <w:color w:val="000000"/>
          <w:sz w:val="28"/>
        </w:rPr>
        <w:t xml:space="preserve">
      "Жалпы сақтандыру" саласында құрылатын сақтандыру (қайта сақтандыру) ұйымдары үшін жақын арадағы үш жылға және "өмірді сақтандыру" саласында құрылатын сақтандыру (қайта сақтандыру) ұйымдары үшін бес жылға арналып әзірленген бизнес-жоспарды құрылтайшылар құжаттарға қол қоюға уәкілеттік берген тұлға бекітеді, сақтандыру нарығында актуарлық қызметті жүзеге асыруға лицензиясы бар актуарий растайды. </w:t>
      </w:r>
    </w:p>
    <w:bookmarkStart w:name="z33" w:id="33"/>
    <w:p>
      <w:pPr>
        <w:spacing w:after="0"/>
        <w:ind w:left="0"/>
        <w:jc w:val="both"/>
      </w:pPr>
      <w:r>
        <w:rPr>
          <w:rFonts w:ascii="Times New Roman"/>
          <w:b w:val="false"/>
          <w:i w:val="false"/>
          <w:color w:val="000000"/>
          <w:sz w:val="28"/>
        </w:rPr>
        <w:t>
      15.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bookmarkEnd w:id="33"/>
    <w:p>
      <w:pPr>
        <w:spacing w:after="0"/>
        <w:ind w:left="0"/>
        <w:jc w:val="both"/>
      </w:pPr>
      <w:r>
        <w:rPr>
          <w:rFonts w:ascii="Times New Roman"/>
          <w:b w:val="false"/>
          <w:i w:val="false"/>
          <w:color w:val="000000"/>
          <w:sz w:val="28"/>
        </w:rPr>
        <w:t xml:space="preserve">
      Шет тілінде ұсынылатын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35" w:id="34"/>
    <w:p>
      <w:pPr>
        <w:spacing w:after="0"/>
        <w:ind w:left="0"/>
        <w:jc w:val="left"/>
      </w:pPr>
      <w:r>
        <w:rPr>
          <w:rFonts w:ascii="Times New Roman"/>
          <w:b/>
          <w:i w:val="false"/>
          <w:color w:val="000000"/>
        </w:rPr>
        <w:t xml:space="preserve"> Сақтандыру (қайта сақтандыру) ұйымын құруға рұқсат алуға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заңды тұлға, жеке тұлға өкілінің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құрылтайшылар атынан осы өтінішті беруге өкілеттіктерін </w:t>
      </w:r>
    </w:p>
    <w:p>
      <w:pPr>
        <w:spacing w:after="0"/>
        <w:ind w:left="0"/>
        <w:jc w:val="both"/>
      </w:pPr>
      <w:r>
        <w:rPr>
          <w:rFonts w:ascii="Times New Roman"/>
          <w:b w:val="false"/>
          <w:i w:val="false"/>
          <w:color w:val="000000"/>
          <w:sz w:val="28"/>
        </w:rPr>
        <w:t>
      растайтын нотариалды түрде немесе өзге де жолмен куәландырылған құжат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оның атқаратын лауазымы, тұратын жері,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өтініш беруші-заңды тұлғаның уәкілетті органының "___" ____________ж.</w:t>
      </w:r>
    </w:p>
    <w:p>
      <w:pPr>
        <w:spacing w:after="0"/>
        <w:ind w:left="0"/>
        <w:jc w:val="both"/>
      </w:pPr>
      <w:r>
        <w:rPr>
          <w:rFonts w:ascii="Times New Roman"/>
          <w:b w:val="false"/>
          <w:i w:val="false"/>
          <w:color w:val="000000"/>
          <w:sz w:val="28"/>
        </w:rPr>
        <w:t>
      № __ хаттамасына (шешіміне) сәйкес: __</w:t>
      </w:r>
    </w:p>
    <w:p>
      <w:pPr>
        <w:spacing w:after="0"/>
        <w:ind w:left="0"/>
        <w:jc w:val="both"/>
      </w:pPr>
      <w:r>
        <w:rPr>
          <w:rFonts w:ascii="Times New Roman"/>
          <w:b w:val="false"/>
          <w:i w:val="false"/>
          <w:color w:val="000000"/>
          <w:sz w:val="28"/>
        </w:rPr>
        <w:t>
      (жеке-дара шешім қабылдайтын жеке тұлға үшін талап етілмейді)</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(құрылатын сақтандыру (қайта сақтандыру) ұйымының толық атауы мен </w:t>
      </w:r>
    </w:p>
    <w:p>
      <w:pPr>
        <w:spacing w:after="0"/>
        <w:ind w:left="0"/>
        <w:jc w:val="both"/>
      </w:pPr>
      <w:r>
        <w:rPr>
          <w:rFonts w:ascii="Times New Roman"/>
          <w:b w:val="false"/>
          <w:i w:val="false"/>
          <w:color w:val="000000"/>
          <w:sz w:val="28"/>
        </w:rPr>
        <w:t>
      орналасқан жері) ашуға рұқсат беруді;</w:t>
      </w:r>
    </w:p>
    <w:p>
      <w:pPr>
        <w:spacing w:after="0"/>
        <w:ind w:left="0"/>
        <w:jc w:val="both"/>
      </w:pPr>
      <w:r>
        <w:rPr>
          <w:rFonts w:ascii="Times New Roman"/>
          <w:b w:val="false"/>
          <w:i w:val="false"/>
          <w:color w:val="000000"/>
          <w:sz w:val="28"/>
        </w:rPr>
        <w:t xml:space="preserve">
      Келесі тармақ сақтандыру (қайта сақтандыру) ұйымының және (немесе) сақтандыру </w:t>
      </w:r>
    </w:p>
    <w:p>
      <w:pPr>
        <w:spacing w:after="0"/>
        <w:ind w:left="0"/>
        <w:jc w:val="both"/>
      </w:pPr>
      <w:r>
        <w:rPr>
          <w:rFonts w:ascii="Times New Roman"/>
          <w:b w:val="false"/>
          <w:i w:val="false"/>
          <w:color w:val="000000"/>
          <w:sz w:val="28"/>
        </w:rPr>
        <w:t xml:space="preserve">
      холдингінің ірі қатысушысы мәртебесін алуға ниет білдірген жағдайда толтырылады: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xml:space="preserve">
      сақтандыру (қайта сақтандыру) ұйымының және (немесе) сақтандыру холдингінің ірі </w:t>
      </w:r>
    </w:p>
    <w:p>
      <w:pPr>
        <w:spacing w:after="0"/>
        <w:ind w:left="0"/>
        <w:jc w:val="both"/>
      </w:pPr>
      <w:r>
        <w:rPr>
          <w:rFonts w:ascii="Times New Roman"/>
          <w:b w:val="false"/>
          <w:i w:val="false"/>
          <w:color w:val="000000"/>
          <w:sz w:val="28"/>
        </w:rPr>
        <w:t>
      қатысушысы мәртебесін алуға келісім беруді;</w:t>
      </w:r>
    </w:p>
    <w:p>
      <w:pPr>
        <w:spacing w:after="0"/>
        <w:ind w:left="0"/>
        <w:jc w:val="both"/>
      </w:pPr>
      <w:r>
        <w:rPr>
          <w:rFonts w:ascii="Times New Roman"/>
          <w:b w:val="false"/>
          <w:i w:val="false"/>
          <w:color w:val="000000"/>
          <w:sz w:val="28"/>
        </w:rPr>
        <w:t>
      (қажетін таңдау керек)</w:t>
      </w:r>
    </w:p>
    <w:p>
      <w:pPr>
        <w:spacing w:after="0"/>
        <w:ind w:left="0"/>
        <w:jc w:val="both"/>
      </w:pPr>
      <w:r>
        <w:rPr>
          <w:rFonts w:ascii="Times New Roman"/>
          <w:b w:val="false"/>
          <w:i w:val="false"/>
          <w:color w:val="000000"/>
          <w:sz w:val="28"/>
        </w:rPr>
        <w:t xml:space="preserve">
      Келесі тармақ еншілес ұйымды құруға немесе капиталға қомақты қатысуға рұқсат алуға </w:t>
      </w:r>
    </w:p>
    <w:p>
      <w:pPr>
        <w:spacing w:after="0"/>
        <w:ind w:left="0"/>
        <w:jc w:val="both"/>
      </w:pPr>
      <w:r>
        <w:rPr>
          <w:rFonts w:ascii="Times New Roman"/>
          <w:b w:val="false"/>
          <w:i w:val="false"/>
          <w:color w:val="000000"/>
          <w:sz w:val="28"/>
        </w:rPr>
        <w:t>
      ниет білдірген жағдайда толтырылады: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еншілес ұйымды құруға немесе капиталға қомақты қатысуға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(қажетін таңдау керек) рұқсат беруді сұрайды.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(ашылатын сақтандыру (қайта сақтандыру ұйымының атауы (қажет болатын </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xml:space="preserve">
      Акциялар сатып алу үшін қолданылатын көздер мен қаражаттың сипаттамасын қоса </w:t>
      </w:r>
    </w:p>
    <w:p>
      <w:pPr>
        <w:spacing w:after="0"/>
        <w:ind w:left="0"/>
        <w:jc w:val="both"/>
      </w:pPr>
      <w:r>
        <w:rPr>
          <w:rFonts w:ascii="Times New Roman"/>
          <w:b w:val="false"/>
          <w:i w:val="false"/>
          <w:color w:val="000000"/>
          <w:sz w:val="28"/>
        </w:rPr>
        <w:t xml:space="preserve">
      алғанда, сақтандыру (қайта сақтандыру) ұйымының акциялар сатып алу талаптары мен </w:t>
      </w:r>
    </w:p>
    <w:p>
      <w:pPr>
        <w:spacing w:after="0"/>
        <w:ind w:left="0"/>
        <w:jc w:val="both"/>
      </w:pPr>
      <w:r>
        <w:rPr>
          <w:rFonts w:ascii="Times New Roman"/>
          <w:b w:val="false"/>
          <w:i w:val="false"/>
          <w:color w:val="000000"/>
          <w:sz w:val="28"/>
        </w:rPr>
        <w:t>
      тәртібі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мекенжайы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2) жеке сәйкестендіру нөмірі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электрондық поштасы _________________________________________;</w:t>
      </w:r>
    </w:p>
    <w:p>
      <w:pPr>
        <w:spacing w:after="0"/>
        <w:ind w:left="0"/>
        <w:jc w:val="both"/>
      </w:pPr>
      <w:r>
        <w:rPr>
          <w:rFonts w:ascii="Times New Roman"/>
          <w:b w:val="false"/>
          <w:i w:val="false"/>
          <w:color w:val="000000"/>
          <w:sz w:val="28"/>
        </w:rPr>
        <w:t>
      4) телефоны ____________________________________________________;</w:t>
      </w:r>
    </w:p>
    <w:p>
      <w:pPr>
        <w:spacing w:after="0"/>
        <w:ind w:left="0"/>
        <w:jc w:val="both"/>
      </w:pPr>
      <w:r>
        <w:rPr>
          <w:rFonts w:ascii="Times New Roman"/>
          <w:b w:val="false"/>
          <w:i w:val="false"/>
          <w:color w:val="000000"/>
          <w:sz w:val="28"/>
        </w:rPr>
        <w:t>
      5) өтініш беруші заңды тұлғаның өкілінің тегі, аты, әкесінің аты (ол бар болса) және</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бағыты: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саласын, сыныптарын және түрлерін көрсету)</w:t>
      </w:r>
    </w:p>
    <w:p>
      <w:pPr>
        <w:spacing w:after="0"/>
        <w:ind w:left="0"/>
        <w:jc w:val="both"/>
      </w:pPr>
      <w:r>
        <w:rPr>
          <w:rFonts w:ascii="Times New Roman"/>
          <w:b w:val="false"/>
          <w:i w:val="false"/>
          <w:color w:val="000000"/>
          <w:sz w:val="28"/>
        </w:rPr>
        <w:t xml:space="preserve">
      Құрылтайшы (құрылтайшылар) өтінішке қоса берілетін құжаттар мен мәліметтердің дұрыстығын, сондай-ақ осы өтінішті қарауға байланысты сұралатын ақпаратты уәкілетті органға уақтылы ұсынылғанын растайды (растайды). </w:t>
      </w:r>
    </w:p>
    <w:p>
      <w:pPr>
        <w:spacing w:after="0"/>
        <w:ind w:left="0"/>
        <w:jc w:val="both"/>
      </w:pPr>
      <w:r>
        <w:rPr>
          <w:rFonts w:ascii="Times New Roman"/>
          <w:b w:val="false"/>
          <w:i w:val="false"/>
          <w:color w:val="000000"/>
          <w:sz w:val="28"/>
        </w:rPr>
        <w:t>
      Құрылтайшы (құрылтайшылар) дербес деректерді жинауға және өңдеуге және ақпараттық жүйелердегі заңмен қорғалатын құпияны құрайтын мәліметтерді пайдалануға келісім береді (ұсынады).</w:t>
      </w:r>
    </w:p>
    <w:p>
      <w:pPr>
        <w:spacing w:after="0"/>
        <w:ind w:left="0"/>
        <w:jc w:val="both"/>
      </w:pPr>
      <w:r>
        <w:rPr>
          <w:rFonts w:ascii="Times New Roman"/>
          <w:b w:val="false"/>
          <w:i w:val="false"/>
          <w:color w:val="000000"/>
          <w:sz w:val="28"/>
        </w:rPr>
        <w:t>
      (өтініш берушінің (өтініш беруші – заңды тұлға өкілінің) электрондық цифрлық қолтаңбасы (өтініш берушінің (өтініш беруші – заңды тұлға өкілінің) электрондық цифрлық қолтаңбасы)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37" w:id="35"/>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 Құруға рұқсат сақтандыру (қайта сақтандыру) ұйымының" кіші түрі бойынша</w:t>
      </w:r>
    </w:p>
    <w:bookmarkEnd w:id="35"/>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бейрезидент-сақтандыру (қайта сақтандыру) ұйымының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алуға өтініш;</w:t>
            </w:r>
          </w:p>
          <w:p>
            <w:pPr>
              <w:spacing w:after="20"/>
              <w:ind w:left="20"/>
              <w:jc w:val="both"/>
            </w:pPr>
            <w:r>
              <w:rPr>
                <w:rFonts w:ascii="Times New Roman"/>
                <w:b w:val="false"/>
                <w:i w:val="false"/>
                <w:color w:val="000000"/>
                <w:sz w:val="20"/>
              </w:rPr>
              <w:t>
2) сақтандыру (қайта сақтандыру) ұйымын құру туралы шешімдер қабылдау туралы куәландыратын құжаттардың электрондық көшірмелері;</w:t>
            </w:r>
          </w:p>
          <w:p>
            <w:pPr>
              <w:spacing w:after="20"/>
              <w:ind w:left="20"/>
              <w:jc w:val="both"/>
            </w:pPr>
            <w:r>
              <w:rPr>
                <w:rFonts w:ascii="Times New Roman"/>
                <w:b w:val="false"/>
                <w:i w:val="false"/>
                <w:color w:val="000000"/>
                <w:sz w:val="20"/>
              </w:rPr>
              <w:t xml:space="preserve">
3) сақтандыру (қайта сақтандыру) ұйымын құру үшін пайдаланылатын ақша көздері мен сомаларының сипаттамасын қоса алғанда, Қағидаларға 4-қосымшаға сәйкес құрылтайшы жеке тұлғалар туралы мәліметтердің электрондық көшірмелері (осындай құрылтайшылар болған кезде). Сақтандыру (қайта сақтандыру) ұйымының акцияларын сатып алу үшін пайдаланылатын көздер "Сақтандыру қызметі туралы" Қазақстан Республикасының Заңы (бұдан әрі – Заң) 26-бабының 6-тармағы </w:t>
            </w:r>
            <w:r>
              <w:rPr>
                <w:rFonts w:ascii="Times New Roman"/>
                <w:b w:val="false"/>
                <w:i w:val="false"/>
                <w:color w:val="000000"/>
                <w:sz w:val="20"/>
              </w:rPr>
              <w:t>1) тармақшасының</w:t>
            </w:r>
            <w:r>
              <w:rPr>
                <w:rFonts w:ascii="Times New Roman"/>
                <w:b w:val="false"/>
                <w:i w:val="false"/>
                <w:color w:val="000000"/>
                <w:sz w:val="20"/>
              </w:rPr>
              <w:t xml:space="preserve"> екінші бөлігінде көрсетілген қаражат болып табылады;</w:t>
            </w:r>
          </w:p>
          <w:p>
            <w:pPr>
              <w:spacing w:after="20"/>
              <w:ind w:left="20"/>
              <w:jc w:val="both"/>
            </w:pPr>
            <w:r>
              <w:rPr>
                <w:rFonts w:ascii="Times New Roman"/>
                <w:b w:val="false"/>
                <w:i w:val="false"/>
                <w:color w:val="000000"/>
                <w:sz w:val="20"/>
              </w:rPr>
              <w:t>
4) соңғы аяқталған екі қаржы жылындағы аудиторлық ұйым куәландырған қаржылық есептілігін, құжаттарды ұсыну алдындағы соңғы тоқсанның соңындағы бухгалтерлік балансты және пайда мен зиян туралы есепті қоса алғанда, Қағидаларға 5-қосымшаға сәйкес құрылтайшы заңды тұлғалар туралы мәліметтердің электрондық көшірмелері (осындай құрылтайшылар болған кезде).</w:t>
            </w:r>
          </w:p>
          <w:p>
            <w:pPr>
              <w:spacing w:after="20"/>
              <w:ind w:left="20"/>
              <w:jc w:val="both"/>
            </w:pPr>
            <w:r>
              <w:rPr>
                <w:rFonts w:ascii="Times New Roman"/>
                <w:b w:val="false"/>
                <w:i w:val="false"/>
                <w:color w:val="000000"/>
                <w:sz w:val="20"/>
              </w:rPr>
              <w:t>
Соңғы аяқталған екі қаржы жылындағы қаржылық есептілік осы есептілік депозитарийдің интернет-ресурсында орналастырылған жағдайда ұсынылмайды;</w:t>
            </w:r>
          </w:p>
          <w:p>
            <w:pPr>
              <w:spacing w:after="20"/>
              <w:ind w:left="20"/>
              <w:jc w:val="both"/>
            </w:pPr>
            <w:r>
              <w:rPr>
                <w:rFonts w:ascii="Times New Roman"/>
                <w:b w:val="false"/>
                <w:i w:val="false"/>
                <w:color w:val="000000"/>
                <w:sz w:val="20"/>
              </w:rPr>
              <w:t>
5) Қағидаларға 6-қосымшаға сәйкес әзірленген бизнес жоспардың электрондық көшірмесі;</w:t>
            </w:r>
          </w:p>
          <w:p>
            <w:pPr>
              <w:spacing w:after="20"/>
              <w:ind w:left="20"/>
              <w:jc w:val="both"/>
            </w:pPr>
            <w:r>
              <w:rPr>
                <w:rFonts w:ascii="Times New Roman"/>
                <w:b w:val="false"/>
                <w:i w:val="false"/>
                <w:color w:val="000000"/>
                <w:sz w:val="20"/>
              </w:rPr>
              <w:t>
6) өтініш беруші резиденті болып табылатын мемлекеттің елінің сақтандыруды қадағалау органының өтініш берушіге Қазақстан Республикасының резиденті-сақтандыру (қайта сақтандыру) ұйымының акцияларын сатып алуға рұқсат берілгенін растайтын құжаттың электрондық көшірмесі не осындай рұқсаттың қажет емес екені туралы өтініш (Қазақстан Республикасының бейрезидент-құрылтайшылары үшін).</w:t>
            </w:r>
          </w:p>
          <w:p>
            <w:pPr>
              <w:spacing w:after="20"/>
              <w:ind w:left="20"/>
              <w:jc w:val="both"/>
            </w:pPr>
            <w:r>
              <w:rPr>
                <w:rFonts w:ascii="Times New Roman"/>
                <w:b w:val="false"/>
                <w:i w:val="false"/>
                <w:color w:val="000000"/>
                <w:sz w:val="20"/>
              </w:rPr>
              <w:t xml:space="preserve">
7) өтініш берушіге сақтандыру (қайта сақтандыру) ұйымының немесе сақтандыру холдингінің ірі қатысушысы мәртебесін, еншілес ұйымды құруға немесе сақтандыру (қайта сақтандыру) ұйымының капиталына қомақты қатысуды иеленуге рұқсат алу қажет болған жағдайда, Заңның </w:t>
            </w:r>
            <w:r>
              <w:rPr>
                <w:rFonts w:ascii="Times New Roman"/>
                <w:b w:val="false"/>
                <w:i w:val="false"/>
                <w:color w:val="000000"/>
                <w:sz w:val="20"/>
              </w:rPr>
              <w:t>26</w:t>
            </w:r>
            <w:r>
              <w:rPr>
                <w:rFonts w:ascii="Times New Roman"/>
                <w:b w:val="false"/>
                <w:i w:val="false"/>
                <w:color w:val="000000"/>
                <w:sz w:val="20"/>
              </w:rPr>
              <w:t xml:space="preserve"> және </w:t>
            </w:r>
            <w:r>
              <w:rPr>
                <w:rFonts w:ascii="Times New Roman"/>
                <w:b w:val="false"/>
                <w:i w:val="false"/>
                <w:color w:val="000000"/>
                <w:sz w:val="20"/>
              </w:rPr>
              <w:t>32-баптарында</w:t>
            </w:r>
            <w:r>
              <w:rPr>
                <w:rFonts w:ascii="Times New Roman"/>
                <w:b w:val="false"/>
                <w:i w:val="false"/>
                <w:color w:val="000000"/>
                <w:sz w:val="20"/>
              </w:rPr>
              <w:t xml:space="preserve"> көзделген құжаттар мен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беруден бас тарту үшін негіздер:</w:t>
            </w:r>
          </w:p>
          <w:p>
            <w:pPr>
              <w:spacing w:after="20"/>
              <w:ind w:left="20"/>
              <w:jc w:val="both"/>
            </w:pPr>
            <w:r>
              <w:rPr>
                <w:rFonts w:ascii="Times New Roman"/>
                <w:b w:val="false"/>
                <w:i w:val="false"/>
                <w:color w:val="000000"/>
                <w:sz w:val="20"/>
              </w:rPr>
              <w:t xml:space="preserve">
1) ұсынылған құжаттардың Заңның </w:t>
            </w:r>
            <w:r>
              <w:rPr>
                <w:rFonts w:ascii="Times New Roman"/>
                <w:b w:val="false"/>
                <w:i w:val="false"/>
                <w:color w:val="000000"/>
                <w:sz w:val="20"/>
              </w:rPr>
              <w:t>27-бабының</w:t>
            </w:r>
            <w:r>
              <w:rPr>
                <w:rFonts w:ascii="Times New Roman"/>
                <w:b w:val="false"/>
                <w:i w:val="false"/>
                <w:color w:val="000000"/>
                <w:sz w:val="20"/>
              </w:rPr>
              <w:t xml:space="preserve"> 1, 2 және 3-тармақтарында сәйкес болмауы не уәкілетті органның ол белгілеген мерзімде ұсынылған құжаттар бойынша ескертулерін жоймау;</w:t>
            </w:r>
          </w:p>
          <w:p>
            <w:pPr>
              <w:spacing w:after="20"/>
              <w:ind w:left="20"/>
              <w:jc w:val="both"/>
            </w:pPr>
            <w:r>
              <w:rPr>
                <w:rFonts w:ascii="Times New Roman"/>
                <w:b w:val="false"/>
                <w:i w:val="false"/>
                <w:color w:val="000000"/>
                <w:sz w:val="20"/>
              </w:rPr>
              <w:t>
2) құрылтайшының акцияларға ақы төлеуге меншікті қаражатының жетіспеуі;</w:t>
            </w:r>
          </w:p>
          <w:p>
            <w:pPr>
              <w:spacing w:after="20"/>
              <w:ind w:left="20"/>
              <w:jc w:val="both"/>
            </w:pPr>
            <w:r>
              <w:rPr>
                <w:rFonts w:ascii="Times New Roman"/>
                <w:b w:val="false"/>
                <w:i w:val="false"/>
                <w:color w:val="000000"/>
                <w:sz w:val="20"/>
              </w:rPr>
              <w:t>
3) уәкілетті органға құрылатын ұйымға және оның құрылтайшыларына қатысты шынайы емес ақпарат беру;</w:t>
            </w:r>
          </w:p>
          <w:p>
            <w:pPr>
              <w:spacing w:after="20"/>
              <w:ind w:left="20"/>
              <w:jc w:val="both"/>
            </w:pPr>
            <w:r>
              <w:rPr>
                <w:rFonts w:ascii="Times New Roman"/>
                <w:b w:val="false"/>
                <w:i w:val="false"/>
                <w:color w:val="000000"/>
                <w:sz w:val="20"/>
              </w:rPr>
              <w:t>
4) құрылтайшының екі соңғы аяқталған қаржы жылы үшін зиян шеккен қызметі;</w:t>
            </w:r>
          </w:p>
          <w:p>
            <w:pPr>
              <w:spacing w:after="20"/>
              <w:ind w:left="20"/>
              <w:jc w:val="both"/>
            </w:pPr>
            <w:r>
              <w:rPr>
                <w:rFonts w:ascii="Times New Roman"/>
                <w:b w:val="false"/>
                <w:i w:val="false"/>
                <w:color w:val="000000"/>
                <w:sz w:val="20"/>
              </w:rPr>
              <w:t xml:space="preserve">
5) уәкілетті органның Заңның </w:t>
            </w:r>
            <w:r>
              <w:rPr>
                <w:rFonts w:ascii="Times New Roman"/>
                <w:b w:val="false"/>
                <w:i w:val="false"/>
                <w:color w:val="000000"/>
                <w:sz w:val="20"/>
              </w:rPr>
              <w:t>26-1-бабында</w:t>
            </w:r>
            <w:r>
              <w:rPr>
                <w:rFonts w:ascii="Times New Roman"/>
                <w:b w:val="false"/>
                <w:i w:val="false"/>
                <w:color w:val="000000"/>
                <w:sz w:val="20"/>
              </w:rPr>
              <w:t xml:space="preserve"> көрсетілген негіздер бойынша сақтандыру (қайта сақтандыру) ұйымының немесе сақтандыру холдингінің ірі қатысушысы мәртебесін иеленуге келісім беруден бас тарту;</w:t>
            </w:r>
          </w:p>
          <w:p>
            <w:pPr>
              <w:spacing w:after="20"/>
              <w:ind w:left="20"/>
              <w:jc w:val="both"/>
            </w:pPr>
            <w:r>
              <w:rPr>
                <w:rFonts w:ascii="Times New Roman"/>
                <w:b w:val="false"/>
                <w:i w:val="false"/>
                <w:color w:val="000000"/>
                <w:sz w:val="20"/>
              </w:rPr>
              <w:t xml:space="preserve">
6) Заңның </w:t>
            </w:r>
            <w:r>
              <w:rPr>
                <w:rFonts w:ascii="Times New Roman"/>
                <w:b w:val="false"/>
                <w:i w:val="false"/>
                <w:color w:val="000000"/>
                <w:sz w:val="20"/>
              </w:rPr>
              <w:t>26-бабында</w:t>
            </w:r>
            <w:r>
              <w:rPr>
                <w:rFonts w:ascii="Times New Roman"/>
                <w:b w:val="false"/>
                <w:i w:val="false"/>
                <w:color w:val="000000"/>
                <w:sz w:val="20"/>
              </w:rPr>
              <w:t xml:space="preserve"> белгіленген шектеулерді сақтамауы;</w:t>
            </w:r>
          </w:p>
          <w:p>
            <w:pPr>
              <w:spacing w:after="20"/>
              <w:ind w:left="20"/>
              <w:jc w:val="both"/>
            </w:pPr>
            <w:r>
              <w:rPr>
                <w:rFonts w:ascii="Times New Roman"/>
                <w:b w:val="false"/>
                <w:i w:val="false"/>
                <w:color w:val="000000"/>
                <w:sz w:val="20"/>
              </w:rPr>
              <w:t xml:space="preserve">
7) жеке тұлға құрылтайшы не заңды тұлға құрылтайшының атқарушы органының, басқару органының бірінші басшысының алынбаған немесе өтелмеген соттылығының болуы. </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қызметтер көрсету мәселесі жөніндегі бірыңғай байланыс орталығынан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Қазақстан Республикасының Елтаңбасы Сақтандыру (қайта сақтандыру) ұйымын құруға № _____ рұқсат</w:t>
      </w:r>
    </w:p>
    <w:bookmarkEnd w:id="36"/>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ұйымын құруға берілді.</w:t>
      </w:r>
    </w:p>
    <w:p>
      <w:pPr>
        <w:spacing w:after="0"/>
        <w:ind w:left="0"/>
        <w:jc w:val="both"/>
      </w:pPr>
      <w:r>
        <w:rPr>
          <w:rFonts w:ascii="Times New Roman"/>
          <w:b w:val="false"/>
          <w:i w:val="false"/>
          <w:color w:val="000000"/>
          <w:sz w:val="28"/>
        </w:rPr>
        <w:t xml:space="preserve">
      Сақтандыру (қайта сақтандыру) ұйымын құруға рұқсаттың қаржы нарығын және қаржы ұйымдарын реттеу, бақылау мен қадағалау жөніндегі уәкілетті орган сақтандыру (қайта сақтандыру) ұйымына сақтандыру (қайта сақтандыру) қызметін жүзеге асыру құқығына лицензия беру туралы шешім қабылдағанға дейін заңды күші болады.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____________ ______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p>
        </w:tc>
      </w:tr>
    </w:tbl>
    <w:bookmarkStart w:name="z41" w:id="37"/>
    <w:p>
      <w:pPr>
        <w:spacing w:after="0"/>
        <w:ind w:left="0"/>
        <w:jc w:val="left"/>
      </w:pPr>
      <w:r>
        <w:rPr>
          <w:rFonts w:ascii="Times New Roman"/>
          <w:b/>
          <w:i w:val="false"/>
          <w:color w:val="000000"/>
        </w:rPr>
        <w:t xml:space="preserve"> Құрылтайшы (жеке тұлға) туралы мәліметтер ____________________________________________________________________  (сақтандыру (қайта сақтандыру) ұйымының толық атауы)</w:t>
      </w:r>
    </w:p>
    <w:bookmarkEnd w:id="37"/>
    <w:p>
      <w:pPr>
        <w:spacing w:after="0"/>
        <w:ind w:left="0"/>
        <w:jc w:val="both"/>
      </w:pPr>
      <w:r>
        <w:rPr>
          <w:rFonts w:ascii="Times New Roman"/>
          <w:b w:val="false"/>
          <w:i w:val="false"/>
          <w:color w:val="000000"/>
          <w:sz w:val="28"/>
        </w:rPr>
        <w:t xml:space="preserve">
      1. Құрылтайшы 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 Туған күні 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w:t>
      </w:r>
    </w:p>
    <w:p>
      <w:pPr>
        <w:spacing w:after="0"/>
        <w:ind w:left="0"/>
        <w:jc w:val="both"/>
      </w:pPr>
      <w:r>
        <w:rPr>
          <w:rFonts w:ascii="Times New Roman"/>
          <w:b w:val="false"/>
          <w:i w:val="false"/>
          <w:color w:val="000000"/>
          <w:sz w:val="28"/>
        </w:rPr>
        <w:t>
      7. Телефон нөмірі 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тіркелу елін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Осы тармақта бүкіл еңбек қызметi (сондай-ақ басқару органында мүшелігі), оның iшiнде жоғарғы оқу орнын аяқтаған сәттен бастап, сондай-ақ еңбек қызметін жүзеге асырмаған кезең көрсетіледі.</w:t>
      </w:r>
    </w:p>
    <w:p>
      <w:pPr>
        <w:spacing w:after="0"/>
        <w:ind w:left="0"/>
        <w:jc w:val="both"/>
      </w:pPr>
      <w:r>
        <w:rPr>
          <w:rFonts w:ascii="Times New Roman"/>
          <w:b w:val="false"/>
          <w:i w:val="false"/>
          <w:color w:val="000000"/>
          <w:sz w:val="28"/>
        </w:rPr>
        <w:t>
      10. Растайтын құжаттарды қоса бере отырып, сақтандыру (қайта сақтандыру) ұйымын құру үшін пайдаланатын ақша көздерінің және сомасының сипаты: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Өзге заңды тұлғалардың жарғылық капиталына немесе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12. Құрылтайшы - жеке тұлғада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 ____________________. Көрсетілген</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береді (уәкілетті органға жауап және жеке басын куәландыратын құжатты (азаматтығы жоқ шетелдік үшін) жіберу арқылы.</w:t>
      </w:r>
    </w:p>
    <w:p>
      <w:pPr>
        <w:spacing w:after="0"/>
        <w:ind w:left="0"/>
        <w:jc w:val="both"/>
      </w:pPr>
      <w:r>
        <w:rPr>
          <w:rFonts w:ascii="Times New Roman"/>
          <w:b w:val="false"/>
          <w:i w:val="false"/>
          <w:color w:val="000000"/>
          <w:sz w:val="28"/>
        </w:rPr>
        <w:t>
      Осы ақпараттың дәйекті және толық екенін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Құрылтайшының қолы 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 w:id="38"/>
    <w:p>
      <w:pPr>
        <w:spacing w:after="0"/>
        <w:ind w:left="0"/>
        <w:jc w:val="left"/>
      </w:pPr>
      <w:r>
        <w:rPr>
          <w:rFonts w:ascii="Times New Roman"/>
          <w:b/>
          <w:i w:val="false"/>
          <w:color w:val="000000"/>
        </w:rPr>
        <w:t xml:space="preserve"> Құрылтайшы (заңды тұлға) туралы мәліметтер</w:t>
      </w:r>
    </w:p>
    <w:bookmarkEnd w:id="38"/>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p>
      <w:pPr>
        <w:spacing w:after="0"/>
        <w:ind w:left="0"/>
        <w:jc w:val="both"/>
      </w:pPr>
      <w:r>
        <w:rPr>
          <w:rFonts w:ascii="Times New Roman"/>
          <w:b w:val="false"/>
          <w:i w:val="false"/>
          <w:color w:val="000000"/>
          <w:sz w:val="28"/>
        </w:rPr>
        <w:t xml:space="preserve">
      1. Құрылтайшы 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2. Заңды мекенжайы және нақты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Мемлекеттік тіркеу (қайта тіркеу) туралы анықтаманың көшірмесін қоса бере </w:t>
      </w:r>
    </w:p>
    <w:p>
      <w:pPr>
        <w:spacing w:after="0"/>
        <w:ind w:left="0"/>
        <w:jc w:val="both"/>
      </w:pPr>
      <w:r>
        <w:rPr>
          <w:rFonts w:ascii="Times New Roman"/>
          <w:b w:val="false"/>
          <w:i w:val="false"/>
          <w:color w:val="000000"/>
          <w:sz w:val="28"/>
        </w:rPr>
        <w:t xml:space="preserve">
      отырып,мемлекеттік тіркеу (қайта тіркеу) туралы мәліметтер </w:t>
      </w:r>
    </w:p>
    <w:p>
      <w:pPr>
        <w:spacing w:after="0"/>
        <w:ind w:left="0"/>
        <w:jc w:val="both"/>
      </w:pPr>
      <w:r>
        <w:rPr>
          <w:rFonts w:ascii="Times New Roman"/>
          <w:b w:val="false"/>
          <w:i w:val="false"/>
          <w:color w:val="000000"/>
          <w:sz w:val="28"/>
        </w:rPr>
        <w:t>
      (Қазақстан Республикасының бейрезидент-заңды тұлғасы үшін)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тіркеу органының орны, атауы))</w:t>
      </w:r>
    </w:p>
    <w:p>
      <w:pPr>
        <w:spacing w:after="0"/>
        <w:ind w:left="0"/>
        <w:jc w:val="both"/>
      </w:pPr>
      <w:r>
        <w:rPr>
          <w:rFonts w:ascii="Times New Roman"/>
          <w:b w:val="false"/>
          <w:i w:val="false"/>
          <w:color w:val="000000"/>
          <w:sz w:val="28"/>
        </w:rPr>
        <w:t>
      4.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(қызметінің негізгі түрлерін көрсету)</w:t>
      </w:r>
    </w:p>
    <w:p>
      <w:pPr>
        <w:spacing w:after="0"/>
        <w:ind w:left="0"/>
        <w:jc w:val="both"/>
      </w:pPr>
      <w:r>
        <w:rPr>
          <w:rFonts w:ascii="Times New Roman"/>
          <w:b w:val="false"/>
          <w:i w:val="false"/>
          <w:color w:val="000000"/>
          <w:sz w:val="28"/>
        </w:rPr>
        <w:t xml:space="preserve">
      6. Құрылтайшының атқарушы органының бірінші басшысы </w:t>
      </w:r>
    </w:p>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Құрылтайшының басқару органының бірінші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8. Соңғы күнтізбелік 3 (үш) жыл ішінде құрылтайшыда ірі қаржылық проблемалар, </w:t>
      </w:r>
    </w:p>
    <w:p>
      <w:pPr>
        <w:spacing w:after="0"/>
        <w:ind w:left="0"/>
        <w:jc w:val="both"/>
      </w:pPr>
      <w:r>
        <w:rPr>
          <w:rFonts w:ascii="Times New Roman"/>
          <w:b w:val="false"/>
          <w:i w:val="false"/>
          <w:color w:val="000000"/>
          <w:sz w:val="28"/>
        </w:rPr>
        <w:t>
      оның ішінде банкроттық, консервация, сауықтыру болды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 осы мәселелерді шешу нәтижелері)</w:t>
      </w:r>
    </w:p>
    <w:p>
      <w:pPr>
        <w:spacing w:after="0"/>
        <w:ind w:left="0"/>
        <w:jc w:val="both"/>
      </w:pPr>
      <w:r>
        <w:rPr>
          <w:rFonts w:ascii="Times New Roman"/>
          <w:b w:val="false"/>
          <w:i w:val="false"/>
          <w:color w:val="000000"/>
          <w:sz w:val="28"/>
        </w:rPr>
        <w:t xml:space="preserve">
      9. Құрылтайшы тұлға ірі акционер болып табылатын немесе жарғылық капиталына </w:t>
      </w:r>
    </w:p>
    <w:p>
      <w:pPr>
        <w:spacing w:after="0"/>
        <w:ind w:left="0"/>
        <w:jc w:val="both"/>
      </w:pPr>
      <w:r>
        <w:rPr>
          <w:rFonts w:ascii="Times New Roman"/>
          <w:b w:val="false"/>
          <w:i w:val="false"/>
          <w:color w:val="000000"/>
          <w:sz w:val="28"/>
        </w:rPr>
        <w:t xml:space="preserve">
      қатысу үлесінің 10 (он) немесе одан да көп пайызына тікелей және (немесе) жанама ие </w:t>
      </w:r>
    </w:p>
    <w:p>
      <w:pPr>
        <w:spacing w:after="0"/>
        <w:ind w:left="0"/>
        <w:jc w:val="both"/>
      </w:pPr>
      <w:r>
        <w:rPr>
          <w:rFonts w:ascii="Times New Roman"/>
          <w:b w:val="false"/>
          <w:i w:val="false"/>
          <w:color w:val="000000"/>
          <w:sz w:val="28"/>
        </w:rPr>
        <w:t>
      болатын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құрылтайшы-заңды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10. Құрылтайшыда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 осы рейтингті беретін рейтингтік агенттіктер тізбесін белгілеу туралы" Қазақстан Республикасы Ұлттық Банкі Басқармасының 2012 жылғы 24 желтоқсандағы № 385 қаулысымен тізбесі белгіленген рейтингтік агенттіктердің бірі берген рейтингінің болуы туралы мәліметтер: _____________________________.</w:t>
      </w:r>
    </w:p>
    <w:p>
      <w:pPr>
        <w:spacing w:after="0"/>
        <w:ind w:left="0"/>
        <w:jc w:val="both"/>
      </w:pPr>
      <w:r>
        <w:rPr>
          <w:rFonts w:ascii="Times New Roman"/>
          <w:b w:val="false"/>
          <w:i w:val="false"/>
          <w:color w:val="000000"/>
          <w:sz w:val="28"/>
        </w:rPr>
        <w:t>
      11. Құрылтайшының атқарушы органының бірінші басшысында (атқарушы органның функцияларын жеке дара жүзеге асыратын тұлғада)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атқарушы органның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12. Құрылтайшының басқару органының бірінші басшысында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құрылтайшының басқару органының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басшысының қолы ______________________</w:t>
      </w:r>
    </w:p>
    <w:p>
      <w:pPr>
        <w:spacing w:after="0"/>
        <w:ind w:left="0"/>
        <w:jc w:val="both"/>
      </w:pPr>
      <w:r>
        <w:rPr>
          <w:rFonts w:ascii="Times New Roman"/>
          <w:b w:val="false"/>
          <w:i w:val="false"/>
          <w:color w:val="000000"/>
          <w:sz w:val="28"/>
        </w:rPr>
        <w:t>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45" w:id="39"/>
    <w:p>
      <w:pPr>
        <w:spacing w:after="0"/>
        <w:ind w:left="0"/>
        <w:jc w:val="left"/>
      </w:pPr>
      <w:r>
        <w:rPr>
          <w:rFonts w:ascii="Times New Roman"/>
          <w:b/>
          <w:i w:val="false"/>
          <w:color w:val="000000"/>
        </w:rPr>
        <w:t xml:space="preserve"> Сақтандыру (қайта сақтандыру) ұйымының бизнес-жоспарына қойылатын негізгі талаптар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мәселелер</w:t>
      </w:r>
    </w:p>
    <w:p>
      <w:pPr>
        <w:spacing w:after="0"/>
        <w:ind w:left="0"/>
        <w:jc w:val="both"/>
      </w:pPr>
      <w:r>
        <w:rPr>
          <w:rFonts w:ascii="Times New Roman"/>
          <w:b w:val="false"/>
          <w:i w:val="false"/>
          <w:color w:val="000000"/>
          <w:sz w:val="28"/>
        </w:rPr>
        <w:t>
      1. Сақтандыру (қайта сақтандыру) ұйымын құру мақсаттары.</w:t>
      </w:r>
    </w:p>
    <w:p>
      <w:pPr>
        <w:spacing w:after="0"/>
        <w:ind w:left="0"/>
        <w:jc w:val="both"/>
      </w:pPr>
      <w:r>
        <w:rPr>
          <w:rFonts w:ascii="Times New Roman"/>
          <w:b w:val="false"/>
          <w:i w:val="false"/>
          <w:color w:val="000000"/>
          <w:sz w:val="28"/>
        </w:rPr>
        <w:t>
      2. Қызметтің негізгі бағыттарын қысқаша сипаттау: саласы, сыныптары,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Сақтандыру (қайта сақтандыру) ұйымы туралы ақпарат</w:t>
      </w:r>
    </w:p>
    <w:p>
      <w:pPr>
        <w:spacing w:after="0"/>
        <w:ind w:left="0"/>
        <w:jc w:val="both"/>
      </w:pPr>
      <w:r>
        <w:rPr>
          <w:rFonts w:ascii="Times New Roman"/>
          <w:b w:val="false"/>
          <w:i w:val="false"/>
          <w:color w:val="000000"/>
          <w:sz w:val="28"/>
        </w:rPr>
        <w:t>
      3. Сақтандыру (қайта сақтандыру) ұйымының орналасқан жері.</w:t>
      </w:r>
    </w:p>
    <w:p>
      <w:pPr>
        <w:spacing w:after="0"/>
        <w:ind w:left="0"/>
        <w:jc w:val="both"/>
      </w:pPr>
      <w:r>
        <w:rPr>
          <w:rFonts w:ascii="Times New Roman"/>
          <w:b w:val="false"/>
          <w:i w:val="false"/>
          <w:color w:val="000000"/>
          <w:sz w:val="28"/>
        </w:rPr>
        <w:t>
      4. Филиалдар және (немесе) өкілдіктер құру.</w:t>
      </w:r>
    </w:p>
    <w:p>
      <w:pPr>
        <w:spacing w:after="0"/>
        <w:ind w:left="0"/>
        <w:jc w:val="both"/>
      </w:pPr>
      <w:r>
        <w:rPr>
          <w:rFonts w:ascii="Times New Roman"/>
          <w:b w:val="false"/>
          <w:i w:val="false"/>
          <w:color w:val="000000"/>
          <w:sz w:val="28"/>
        </w:rPr>
        <w:t>
      5. Жалдайтын немесе тартатын заңгерлер, бухгалтерлер, актуарийлер (ішкі, тәуелсіз), аудиторлық ұйымдар туралы ақпарат, басқа ұйымдардың мамандарымен іскерлік байланыстар.</w:t>
      </w:r>
    </w:p>
    <w:p>
      <w:pPr>
        <w:spacing w:after="0"/>
        <w:ind w:left="0"/>
        <w:jc w:val="both"/>
      </w:pPr>
      <w:r>
        <w:rPr>
          <w:rFonts w:ascii="Times New Roman"/>
          <w:b w:val="false"/>
          <w:i w:val="false"/>
          <w:color w:val="000000"/>
          <w:sz w:val="28"/>
        </w:rPr>
        <w:t>
      6. Қатаң есептегі құжаттарды сақтау жүйесін қамтамасыз ету.</w:t>
      </w:r>
    </w:p>
    <w:p>
      <w:pPr>
        <w:spacing w:after="0"/>
        <w:ind w:left="0"/>
        <w:jc w:val="both"/>
      </w:pPr>
      <w:r>
        <w:rPr>
          <w:rFonts w:ascii="Times New Roman"/>
          <w:b w:val="false"/>
          <w:i w:val="false"/>
          <w:color w:val="000000"/>
          <w:sz w:val="28"/>
        </w:rPr>
        <w:t>
      7. Өндірістік қорларды: үй-жайдың (меншікті немесе жалға алынған), компьютер техникасының, бағдарламалық қамтамасыз етудің болуы.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зерттеулер және нарықтың сегменті</w:t>
      </w:r>
    </w:p>
    <w:p>
      <w:pPr>
        <w:spacing w:after="0"/>
        <w:ind w:left="0"/>
        <w:jc w:val="both"/>
      </w:pPr>
      <w:r>
        <w:rPr>
          <w:rFonts w:ascii="Times New Roman"/>
          <w:b w:val="false"/>
          <w:i w:val="false"/>
          <w:color w:val="000000"/>
          <w:sz w:val="28"/>
        </w:rPr>
        <w:t>
      8. Саланы дамыту болжамдары, онда сақтандыру (қайта сақтандыру) ұйымының қызметін жүзеге асыру болжанады.</w:t>
      </w:r>
    </w:p>
    <w:p>
      <w:pPr>
        <w:spacing w:after="0"/>
        <w:ind w:left="0"/>
        <w:jc w:val="both"/>
      </w:pPr>
      <w:r>
        <w:rPr>
          <w:rFonts w:ascii="Times New Roman"/>
          <w:b w:val="false"/>
          <w:i w:val="false"/>
          <w:color w:val="000000"/>
          <w:sz w:val="28"/>
        </w:rPr>
        <w:t>
      9. Құрылатын сақтандыру (қайта сақтандыру) ұйымын дамытуға бәсекелестіктің ықпалы: негізгі бәсекелестер, өнімдерді, баға стратегиясын, жарнама әдістерін салыстыру, нарық сегментінің Қазақстан Республикасының бүкіл аумағына немесе жекелеген өңірлерге, заңды немесе жеке тұлғаларға бағдары.</w:t>
      </w:r>
    </w:p>
    <w:p>
      <w:pPr>
        <w:spacing w:after="0"/>
        <w:ind w:left="0"/>
        <w:jc w:val="both"/>
      </w:pPr>
      <w:r>
        <w:rPr>
          <w:rFonts w:ascii="Times New Roman"/>
          <w:b w:val="false"/>
          <w:i w:val="false"/>
          <w:color w:val="000000"/>
          <w:sz w:val="28"/>
        </w:rPr>
        <w:t>
      10. Нарықтағы сақтандыру (қайта сақтандыру) ұйымының сақтандыру сыныбы бөлігінде болжанатын үлесі.</w:t>
      </w:r>
    </w:p>
    <w:p>
      <w:pPr>
        <w:spacing w:after="0"/>
        <w:ind w:left="0"/>
        <w:jc w:val="both"/>
      </w:pPr>
      <w:r>
        <w:rPr>
          <w:rFonts w:ascii="Times New Roman"/>
          <w:b w:val="false"/>
          <w:i w:val="false"/>
          <w:color w:val="000000"/>
          <w:sz w:val="28"/>
        </w:rPr>
        <w:t>
      11. Нысаналы нарықтың демографиялық көрсеткіштері: жасы, жынысы, әлеуметтік экономикалық жағдайы, кіріс деңгейі, сондай-ақ сақтандыру (қайта сақтандыру) қызметін тұтынушыларының өмір сүру стилі (салты).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Сақтандыру өнімдерінің түрлері, қызметтері және оларды бөлу</w:t>
      </w:r>
    </w:p>
    <w:p>
      <w:pPr>
        <w:spacing w:after="0"/>
        <w:ind w:left="0"/>
        <w:jc w:val="both"/>
      </w:pPr>
      <w:r>
        <w:rPr>
          <w:rFonts w:ascii="Times New Roman"/>
          <w:b w:val="false"/>
          <w:i w:val="false"/>
          <w:color w:val="000000"/>
          <w:sz w:val="28"/>
        </w:rPr>
        <w:t>
      12. Сақтандыру түрлерінің (сақтандыру өнімдерінің) тізбесі.</w:t>
      </w:r>
    </w:p>
    <w:p>
      <w:pPr>
        <w:spacing w:after="0"/>
        <w:ind w:left="0"/>
        <w:jc w:val="both"/>
      </w:pPr>
      <w:r>
        <w:rPr>
          <w:rFonts w:ascii="Times New Roman"/>
          <w:b w:val="false"/>
          <w:i w:val="false"/>
          <w:color w:val="000000"/>
          <w:sz w:val="28"/>
        </w:rPr>
        <w:t>
      13. Сақтандыру өнімдерінің мазмұны.</w:t>
      </w:r>
    </w:p>
    <w:p>
      <w:pPr>
        <w:spacing w:after="0"/>
        <w:ind w:left="0"/>
        <w:jc w:val="both"/>
      </w:pPr>
      <w:r>
        <w:rPr>
          <w:rFonts w:ascii="Times New Roman"/>
          <w:b w:val="false"/>
          <w:i w:val="false"/>
          <w:color w:val="000000"/>
          <w:sz w:val="28"/>
        </w:rPr>
        <w:t>
      14. Сақтандыру өнімдерін сату кезінде көрсетілетін қосымша қызметтер.</w:t>
      </w:r>
    </w:p>
    <w:p>
      <w:pPr>
        <w:spacing w:after="0"/>
        <w:ind w:left="0"/>
        <w:jc w:val="both"/>
      </w:pPr>
      <w:r>
        <w:rPr>
          <w:rFonts w:ascii="Times New Roman"/>
          <w:b w:val="false"/>
          <w:i w:val="false"/>
          <w:color w:val="000000"/>
          <w:sz w:val="28"/>
        </w:rPr>
        <w:t>
      15. Сақтандыру өнімдерінің негізгі сатып алушылары.</w:t>
      </w:r>
    </w:p>
    <w:p>
      <w:pPr>
        <w:spacing w:after="0"/>
        <w:ind w:left="0"/>
        <w:jc w:val="both"/>
      </w:pPr>
      <w:r>
        <w:rPr>
          <w:rFonts w:ascii="Times New Roman"/>
          <w:b w:val="false"/>
          <w:i w:val="false"/>
          <w:color w:val="000000"/>
          <w:sz w:val="28"/>
        </w:rPr>
        <w:t>
      16. Өңірлер бойынша сақтандыру өнімдерін бөлу.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Сақтандыру андеррайтингі</w:t>
      </w:r>
    </w:p>
    <w:p>
      <w:pPr>
        <w:spacing w:after="0"/>
        <w:ind w:left="0"/>
        <w:jc w:val="both"/>
      </w:pPr>
      <w:r>
        <w:rPr>
          <w:rFonts w:ascii="Times New Roman"/>
          <w:b w:val="false"/>
          <w:i w:val="false"/>
          <w:color w:val="000000"/>
          <w:sz w:val="28"/>
        </w:rPr>
        <w:t>
      17. Сақтандыру сыныптарына байланысты сақтандыру андеррайтингі үшін тәуекел деңгейін сипаттайтын қолданылатын өлшемшарттар (тәуекелдерді қауіп көздері бойынша және қауіптің дәрежесі бойынша жіктеу, сақтандыруды өтеу мерзімін, талаптарын және мөлшерін айқындау, сақтанушы, сақтандыру объектісі және сақтандыру (қайта сақтандыру) ұйымының қарауына қарай басқа өлшемшарттар туралы деректерді талдау).</w:t>
      </w:r>
    </w:p>
    <w:p>
      <w:pPr>
        <w:spacing w:after="0"/>
        <w:ind w:left="0"/>
        <w:jc w:val="both"/>
      </w:pPr>
      <w:r>
        <w:rPr>
          <w:rFonts w:ascii="Times New Roman"/>
          <w:b w:val="false"/>
          <w:i w:val="false"/>
          <w:color w:val="000000"/>
          <w:sz w:val="28"/>
        </w:rPr>
        <w:t>
      18. Сақтандыру тарифты айқындаған кезде сақтандыру андеррайтингіне ықпал жасайтын белгіленген сол сияқты ауыспалы шығыстарын көрсете отырып сақтандыру (қайта сақтандыру) ұйымының шығыстарының шектеулі шамалары.</w:t>
      </w:r>
    </w:p>
    <w:p>
      <w:pPr>
        <w:spacing w:after="0"/>
        <w:ind w:left="0"/>
        <w:jc w:val="both"/>
      </w:pPr>
      <w:r>
        <w:rPr>
          <w:rFonts w:ascii="Times New Roman"/>
          <w:b w:val="false"/>
          <w:i w:val="false"/>
          <w:color w:val="000000"/>
          <w:sz w:val="28"/>
        </w:rPr>
        <w:t>
      19. Сақтандыру андеррайтингіне жауап беретін сақтандыру (қайта сақтандыру) ұйымының басты тұлғалары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Баға стратегиясы</w:t>
      </w:r>
    </w:p>
    <w:p>
      <w:pPr>
        <w:spacing w:after="0"/>
        <w:ind w:left="0"/>
        <w:jc w:val="both"/>
      </w:pPr>
      <w:r>
        <w:rPr>
          <w:rFonts w:ascii="Times New Roman"/>
          <w:b w:val="false"/>
          <w:i w:val="false"/>
          <w:color w:val="000000"/>
          <w:sz w:val="28"/>
        </w:rPr>
        <w:t>
      20. Статистикалық ақпараттың немесе оларды сақтандыру нарығының басқа қатысушыларынан алу жөніндегі уағдаластықтың болуы туралы ақпарат.</w:t>
      </w:r>
    </w:p>
    <w:p>
      <w:pPr>
        <w:spacing w:after="0"/>
        <w:ind w:left="0"/>
        <w:jc w:val="both"/>
      </w:pPr>
      <w:r>
        <w:rPr>
          <w:rFonts w:ascii="Times New Roman"/>
          <w:b w:val="false"/>
          <w:i w:val="false"/>
          <w:color w:val="000000"/>
          <w:sz w:val="28"/>
        </w:rPr>
        <w:t>
      21. Сақтандыру тарифтерін есептеу және оларды сақтандыру тарифтері мөлшерінің жоспарланатын диапазоны, статистикалық ақпараттың көздері, пайдаланатын әдістемесінің қысқаша сипаты қамтылатын бизнес-жоспарда көрсетілген сақтандыру сыныптары бойынша экономикалық негіздеу тәртібі.</w:t>
      </w:r>
    </w:p>
    <w:p>
      <w:pPr>
        <w:spacing w:after="0"/>
        <w:ind w:left="0"/>
        <w:jc w:val="both"/>
      </w:pPr>
      <w:r>
        <w:rPr>
          <w:rFonts w:ascii="Times New Roman"/>
          <w:b w:val="false"/>
          <w:i w:val="false"/>
          <w:color w:val="000000"/>
          <w:sz w:val="28"/>
        </w:rPr>
        <w:t>
      22. Бағаның нарық қажеттілігіне сәйкес болуын негіздеу.</w:t>
      </w:r>
    </w:p>
    <w:p>
      <w:pPr>
        <w:spacing w:after="0"/>
        <w:ind w:left="0"/>
        <w:jc w:val="both"/>
      </w:pPr>
      <w:r>
        <w:rPr>
          <w:rFonts w:ascii="Times New Roman"/>
          <w:b w:val="false"/>
          <w:i w:val="false"/>
          <w:color w:val="000000"/>
          <w:sz w:val="28"/>
        </w:rPr>
        <w:t>
      23. Сақтандыру (қайта сақтандыру) ұйымының баға стратегиясы және статистикалық ақпаратты жинау үшін жауап беретін басты тұлғалары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Жылжыту стратегиясы және сақтандыру өнімдерін өткізу тәсілдері</w:t>
      </w:r>
    </w:p>
    <w:p>
      <w:pPr>
        <w:spacing w:after="0"/>
        <w:ind w:left="0"/>
        <w:jc w:val="both"/>
      </w:pPr>
      <w:r>
        <w:rPr>
          <w:rFonts w:ascii="Times New Roman"/>
          <w:b w:val="false"/>
          <w:i w:val="false"/>
          <w:color w:val="000000"/>
          <w:sz w:val="28"/>
        </w:rPr>
        <w:t>
      24. Сақтандыру өнімдерін сату жүйесін ұйымдастыру және өткізуді ынталандыру (жарнама, почта, тікелей сату, интернет, сатуды жылжыту және басқалары).</w:t>
      </w:r>
    </w:p>
    <w:p>
      <w:pPr>
        <w:spacing w:after="0"/>
        <w:ind w:left="0"/>
        <w:jc w:val="both"/>
      </w:pPr>
      <w:r>
        <w:rPr>
          <w:rFonts w:ascii="Times New Roman"/>
          <w:b w:val="false"/>
          <w:i w:val="false"/>
          <w:color w:val="000000"/>
          <w:sz w:val="28"/>
        </w:rPr>
        <w:t>
      25. Сақтандыру өнімдерін өткізу тәсілдері: тікелей сату, сақтандыру агенттері арқылы сату, интернет-сату және басқа тәсілдері.</w:t>
      </w:r>
    </w:p>
    <w:p>
      <w:pPr>
        <w:spacing w:after="0"/>
        <w:ind w:left="0"/>
        <w:jc w:val="both"/>
      </w:pPr>
      <w:r>
        <w:rPr>
          <w:rFonts w:ascii="Times New Roman"/>
          <w:b w:val="false"/>
          <w:i w:val="false"/>
          <w:color w:val="000000"/>
          <w:sz w:val="28"/>
        </w:rPr>
        <w:t>
      26. Жарнама үшін жұмсалатын шығын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Қаржылық жоспар</w:t>
      </w:r>
    </w:p>
    <w:p>
      <w:pPr>
        <w:spacing w:after="0"/>
        <w:ind w:left="0"/>
        <w:jc w:val="both"/>
      </w:pPr>
      <w:r>
        <w:rPr>
          <w:rFonts w:ascii="Times New Roman"/>
          <w:b w:val="false"/>
          <w:i w:val="false"/>
          <w:color w:val="000000"/>
          <w:sz w:val="28"/>
        </w:rPr>
        <w:t>
      27. Болжанатын бухгалтерлік баланс және оның қосымшасы.</w:t>
      </w:r>
    </w:p>
    <w:p>
      <w:pPr>
        <w:spacing w:after="0"/>
        <w:ind w:left="0"/>
        <w:jc w:val="both"/>
      </w:pPr>
      <w:r>
        <w:rPr>
          <w:rFonts w:ascii="Times New Roman"/>
          <w:b w:val="false"/>
          <w:i w:val="false"/>
          <w:color w:val="000000"/>
          <w:sz w:val="28"/>
        </w:rPr>
        <w:t>
      28. Сақтандыру сыныптары бөлігінде болжанатын кірістер және шығыстар.</w:t>
      </w:r>
    </w:p>
    <w:p>
      <w:pPr>
        <w:spacing w:after="0"/>
        <w:ind w:left="0"/>
        <w:jc w:val="both"/>
      </w:pPr>
      <w:r>
        <w:rPr>
          <w:rFonts w:ascii="Times New Roman"/>
          <w:b w:val="false"/>
          <w:i w:val="false"/>
          <w:color w:val="000000"/>
          <w:sz w:val="28"/>
        </w:rPr>
        <w:t>
      29. Болжанатын әкімшілік шығыстар.</w:t>
      </w:r>
    </w:p>
    <w:p>
      <w:pPr>
        <w:spacing w:after="0"/>
        <w:ind w:left="0"/>
        <w:jc w:val="both"/>
      </w:pPr>
      <w:r>
        <w:rPr>
          <w:rFonts w:ascii="Times New Roman"/>
          <w:b w:val="false"/>
          <w:i w:val="false"/>
          <w:color w:val="000000"/>
          <w:sz w:val="28"/>
        </w:rPr>
        <w:t>
      30. Ақша ағындары туралы болжанатын есеп.</w:t>
      </w:r>
    </w:p>
    <w:p>
      <w:pPr>
        <w:spacing w:after="0"/>
        <w:ind w:left="0"/>
        <w:jc w:val="both"/>
      </w:pPr>
      <w:r>
        <w:rPr>
          <w:rFonts w:ascii="Times New Roman"/>
          <w:b w:val="false"/>
          <w:i w:val="false"/>
          <w:color w:val="000000"/>
          <w:sz w:val="28"/>
        </w:rPr>
        <w:t>
      31. Қажет болған жағдайда қосымша қаржыландыру көздері.</w:t>
      </w:r>
    </w:p>
    <w:p>
      <w:pPr>
        <w:spacing w:after="0"/>
        <w:ind w:left="0"/>
        <w:jc w:val="both"/>
      </w:pPr>
      <w:r>
        <w:rPr>
          <w:rFonts w:ascii="Times New Roman"/>
          <w:b w:val="false"/>
          <w:i w:val="false"/>
          <w:color w:val="000000"/>
          <w:sz w:val="28"/>
        </w:rPr>
        <w:t>
      32. Қайта сақтандырушының үлесін ескере отырып сол сияқты сақтандыру сыныптары бөлшегінде қайта сақтандырушы үлесін ескермей шығындылық коэффиценттерінің болжамы.</w:t>
      </w:r>
    </w:p>
    <w:p>
      <w:pPr>
        <w:spacing w:after="0"/>
        <w:ind w:left="0"/>
        <w:jc w:val="both"/>
      </w:pPr>
      <w:r>
        <w:rPr>
          <w:rFonts w:ascii="Times New Roman"/>
          <w:b w:val="false"/>
          <w:i w:val="false"/>
          <w:color w:val="000000"/>
          <w:sz w:val="28"/>
        </w:rPr>
        <w:t>
      33. Мынадай:</w:t>
      </w:r>
    </w:p>
    <w:p>
      <w:pPr>
        <w:spacing w:after="0"/>
        <w:ind w:left="0"/>
        <w:jc w:val="both"/>
      </w:pPr>
      <w:r>
        <w:rPr>
          <w:rFonts w:ascii="Times New Roman"/>
          <w:b w:val="false"/>
          <w:i w:val="false"/>
          <w:color w:val="000000"/>
          <w:sz w:val="28"/>
        </w:rPr>
        <w:t>
      екінші деңгейдегі банктердегі салымдарының және мемлекеттік емес бағалы қағаздары құны жиырма бес және елу пайызға азайған;</w:t>
      </w:r>
    </w:p>
    <w:p>
      <w:pPr>
        <w:spacing w:after="0"/>
        <w:ind w:left="0"/>
        <w:jc w:val="both"/>
      </w:pPr>
      <w:r>
        <w:rPr>
          <w:rFonts w:ascii="Times New Roman"/>
          <w:b w:val="false"/>
          <w:i w:val="false"/>
          <w:color w:val="000000"/>
          <w:sz w:val="28"/>
        </w:rPr>
        <w:t>
      сақтандыру резервтері жиырма бес және елу пайызға ұлғайған;</w:t>
      </w:r>
    </w:p>
    <w:p>
      <w:pPr>
        <w:spacing w:after="0"/>
        <w:ind w:left="0"/>
        <w:jc w:val="both"/>
      </w:pPr>
      <w:r>
        <w:rPr>
          <w:rFonts w:ascii="Times New Roman"/>
          <w:b w:val="false"/>
          <w:i w:val="false"/>
          <w:color w:val="000000"/>
          <w:sz w:val="28"/>
        </w:rPr>
        <w:t>
      сақтандыру төлемдері елу және жетпіс пайызға ұлғайған;</w:t>
      </w:r>
    </w:p>
    <w:p>
      <w:pPr>
        <w:spacing w:after="0"/>
        <w:ind w:left="0"/>
        <w:jc w:val="both"/>
      </w:pPr>
      <w:r>
        <w:rPr>
          <w:rFonts w:ascii="Times New Roman"/>
          <w:b w:val="false"/>
          <w:i w:val="false"/>
          <w:color w:val="000000"/>
          <w:sz w:val="28"/>
        </w:rPr>
        <w:t>
      сақтандыру (қайта сақтандыру) ұйымының акционерлерге тиесілі акцияларын сатқан жағдайларда, төлем қабілетсіздігін және қаржылық орнықтылығын сипаттау.</w:t>
      </w:r>
    </w:p>
    <w:p>
      <w:pPr>
        <w:spacing w:after="0"/>
        <w:ind w:left="0"/>
        <w:jc w:val="both"/>
      </w:pPr>
      <w:r>
        <w:rPr>
          <w:rFonts w:ascii="Times New Roman"/>
          <w:b w:val="false"/>
          <w:i w:val="false"/>
          <w:color w:val="000000"/>
          <w:sz w:val="28"/>
        </w:rPr>
        <w:t>
      34. Акционерлерге дивидендтер төлеу.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Инвестициялық саясат</w:t>
      </w:r>
    </w:p>
    <w:p>
      <w:pPr>
        <w:spacing w:after="0"/>
        <w:ind w:left="0"/>
        <w:jc w:val="both"/>
      </w:pPr>
      <w:r>
        <w:rPr>
          <w:rFonts w:ascii="Times New Roman"/>
          <w:b w:val="false"/>
          <w:i w:val="false"/>
          <w:color w:val="000000"/>
          <w:sz w:val="28"/>
        </w:rPr>
        <w:t>
      35. Инвестициялаудың мақсаттары.</w:t>
      </w:r>
    </w:p>
    <w:p>
      <w:pPr>
        <w:spacing w:after="0"/>
        <w:ind w:left="0"/>
        <w:jc w:val="both"/>
      </w:pPr>
      <w:r>
        <w:rPr>
          <w:rFonts w:ascii="Times New Roman"/>
          <w:b w:val="false"/>
          <w:i w:val="false"/>
          <w:color w:val="000000"/>
          <w:sz w:val="28"/>
        </w:rPr>
        <w:t>
      36. Инвестициялардың типі бойынша әртараптандыруды және активтердің сапасын бағалауды қоса алғанда, инвестициялық портфелін және оның кірістілігін қалыптастыру.</w:t>
      </w:r>
    </w:p>
    <w:p>
      <w:pPr>
        <w:spacing w:after="0"/>
        <w:ind w:left="0"/>
        <w:jc w:val="both"/>
      </w:pPr>
      <w:r>
        <w:rPr>
          <w:rFonts w:ascii="Times New Roman"/>
          <w:b w:val="false"/>
          <w:i w:val="false"/>
          <w:color w:val="000000"/>
          <w:sz w:val="28"/>
        </w:rPr>
        <w:t>
      37. Активтердің типіне, сондай-ақ тыс жерден қаражат тартуға байланысты инвестициялық шектеулер.</w:t>
      </w:r>
    </w:p>
    <w:p>
      <w:pPr>
        <w:spacing w:after="0"/>
        <w:ind w:left="0"/>
        <w:jc w:val="both"/>
      </w:pPr>
      <w:r>
        <w:rPr>
          <w:rFonts w:ascii="Times New Roman"/>
          <w:b w:val="false"/>
          <w:i w:val="false"/>
          <w:color w:val="000000"/>
          <w:sz w:val="28"/>
        </w:rPr>
        <w:t>
      38. Сақтандыру (қайта сақтандыру) ұйымының инвестициялық саясатына жауапты басты тұлғалары.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Қайта сақтандыру саясаты</w:t>
      </w:r>
    </w:p>
    <w:p>
      <w:pPr>
        <w:spacing w:after="0"/>
        <w:ind w:left="0"/>
        <w:jc w:val="both"/>
      </w:pPr>
      <w:r>
        <w:rPr>
          <w:rFonts w:ascii="Times New Roman"/>
          <w:b w:val="false"/>
          <w:i w:val="false"/>
          <w:color w:val="000000"/>
          <w:sz w:val="28"/>
        </w:rPr>
        <w:t>
      39. Тәуекелдерді қайта сақтандыруға берген кезде:</w:t>
      </w:r>
    </w:p>
    <w:p>
      <w:pPr>
        <w:spacing w:after="0"/>
        <w:ind w:left="0"/>
        <w:jc w:val="both"/>
      </w:pPr>
      <w:r>
        <w:rPr>
          <w:rFonts w:ascii="Times New Roman"/>
          <w:b w:val="false"/>
          <w:i w:val="false"/>
          <w:color w:val="000000"/>
          <w:sz w:val="28"/>
        </w:rPr>
        <w:t>
      1) сақтандыру сыныптары бойынша қайта сақтандырудың негізгі нысандары және әдістері, олардың өзара арақатынасы;</w:t>
      </w:r>
    </w:p>
    <w:p>
      <w:pPr>
        <w:spacing w:after="0"/>
        <w:ind w:left="0"/>
        <w:jc w:val="both"/>
      </w:pPr>
      <w:r>
        <w:rPr>
          <w:rFonts w:ascii="Times New Roman"/>
          <w:b w:val="false"/>
          <w:i w:val="false"/>
          <w:color w:val="000000"/>
          <w:sz w:val="28"/>
        </w:rPr>
        <w:t>
      2) қайта сақтандыру ұйымдарын бағалау өлшемшарттары:</w:t>
      </w:r>
    </w:p>
    <w:p>
      <w:pPr>
        <w:spacing w:after="0"/>
        <w:ind w:left="0"/>
        <w:jc w:val="both"/>
      </w:pP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нарықтағы компанияның уақыты мен жұмыс тәжірибесі, орналасқан жері, сақтандыру тәуекелдердің болуы;</w:t>
      </w:r>
    </w:p>
    <w:p>
      <w:pPr>
        <w:spacing w:after="0"/>
        <w:ind w:left="0"/>
        <w:jc w:val="both"/>
      </w:pPr>
      <w:r>
        <w:rPr>
          <w:rFonts w:ascii="Times New Roman"/>
          <w:b w:val="false"/>
          <w:i w:val="false"/>
          <w:color w:val="000000"/>
          <w:sz w:val="28"/>
        </w:rPr>
        <w:t>
      қайта сақтандыру ұйымының іскерлік әлеуеті: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3) қайта сақтандыру ұйымының қызметіне бақылау жасау, қайта сақтандыру талаптарын сақтауды қамтамасыз ету жүйесі;</w:t>
      </w:r>
    </w:p>
    <w:p>
      <w:pPr>
        <w:spacing w:after="0"/>
        <w:ind w:left="0"/>
        <w:jc w:val="both"/>
      </w:pPr>
      <w:r>
        <w:rPr>
          <w:rFonts w:ascii="Times New Roman"/>
          <w:b w:val="false"/>
          <w:i w:val="false"/>
          <w:color w:val="000000"/>
          <w:sz w:val="28"/>
        </w:rPr>
        <w:t>
      4) ынтымақтастық жасау болжанатын қайта сақтандыру ұйымының атауы, сондай-ақ шетел қайта сақтандырушылардың болжамды үлесі.</w:t>
      </w:r>
    </w:p>
    <w:p>
      <w:pPr>
        <w:spacing w:after="0"/>
        <w:ind w:left="0"/>
        <w:jc w:val="both"/>
      </w:pPr>
      <w:r>
        <w:rPr>
          <w:rFonts w:ascii="Times New Roman"/>
          <w:b w:val="false"/>
          <w:i w:val="false"/>
          <w:color w:val="000000"/>
          <w:sz w:val="28"/>
        </w:rPr>
        <w:t>
      40. Тәуекелдерді қайта сақтандыруға қабылдаған кезде:</w:t>
      </w:r>
    </w:p>
    <w:p>
      <w:pPr>
        <w:spacing w:after="0"/>
        <w:ind w:left="0"/>
        <w:jc w:val="both"/>
      </w:pPr>
      <w:r>
        <w:rPr>
          <w:rFonts w:ascii="Times New Roman"/>
          <w:b w:val="false"/>
          <w:i w:val="false"/>
          <w:color w:val="000000"/>
          <w:sz w:val="28"/>
        </w:rPr>
        <w:t>
      1) қайта сақтанушыларды бағалаудың негізгі өлшемдері: тиісті қадағалау органның қызметті жүзеге асыруға лицензиясының болуы, қайта сақтанушыдан тәуекелдерді сақтандыруға алатын мамандардың кәсібилігі, ірі төлемдер бойынша талдау жүргізу, баспасөзде жағымсыз немесе жағымды жарияланымдардың болуы, қайта сақтанушыға экономикалық ықпал жасау шараларының болуы, өткен уақытта қайта сақтанушымен жүргізген жағымсыз және оң жұмыс тәжірибесі;</w:t>
      </w:r>
    </w:p>
    <w:p>
      <w:pPr>
        <w:spacing w:after="0"/>
        <w:ind w:left="0"/>
        <w:jc w:val="both"/>
      </w:pPr>
      <w:r>
        <w:rPr>
          <w:rFonts w:ascii="Times New Roman"/>
          <w:b w:val="false"/>
          <w:i w:val="false"/>
          <w:color w:val="000000"/>
          <w:sz w:val="28"/>
        </w:rPr>
        <w:t>
      2) ұйымның қайта сақтандыру бойынша портфелін сипаттау (сақтандыру түрлері, әр түрдің үлес салмағы, сақтандыру сомасының лимиттері, қайта сақтандыруға беру талаптары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Ұйымдық құрылымы</w:t>
      </w:r>
    </w:p>
    <w:p>
      <w:pPr>
        <w:spacing w:after="0"/>
        <w:ind w:left="0"/>
        <w:jc w:val="both"/>
      </w:pPr>
      <w:r>
        <w:rPr>
          <w:rFonts w:ascii="Times New Roman"/>
          <w:b w:val="false"/>
          <w:i w:val="false"/>
          <w:color w:val="000000"/>
          <w:sz w:val="28"/>
        </w:rPr>
        <w:t>
      41. Сақтандыру (қайта сақтандыру) ұйымының құрылымы.</w:t>
      </w:r>
    </w:p>
    <w:p>
      <w:pPr>
        <w:spacing w:after="0"/>
        <w:ind w:left="0"/>
        <w:jc w:val="both"/>
      </w:pPr>
      <w:r>
        <w:rPr>
          <w:rFonts w:ascii="Times New Roman"/>
          <w:b w:val="false"/>
          <w:i w:val="false"/>
          <w:color w:val="000000"/>
          <w:sz w:val="28"/>
        </w:rPr>
        <w:t>
      42. Директорлар кеңесінің бірінші басшысының және мүшелерінің, басқарманың бірінші басшысының және сақтандыру (қайта сақтандыру) ұйымының бас бухгалтерінің біліктілігіне, біліміне, жұмыс тәжірибесіне қойылатын талаптар.</w:t>
      </w:r>
    </w:p>
    <w:p>
      <w:pPr>
        <w:spacing w:after="0"/>
        <w:ind w:left="0"/>
        <w:jc w:val="both"/>
      </w:pPr>
      <w:r>
        <w:rPr>
          <w:rFonts w:ascii="Times New Roman"/>
          <w:b w:val="false"/>
          <w:i w:val="false"/>
          <w:color w:val="000000"/>
          <w:sz w:val="28"/>
        </w:rPr>
        <w:t>
      43. Негізгі мамандарының, оның ішінде сақтандыру, қайта сақтандыру, андеррайтинг, ішкі аудит бөлімшелерінің қаржы директорының, басшыларының функционалдық міндеттерін сипаттау.</w:t>
      </w:r>
    </w:p>
    <w:p>
      <w:pPr>
        <w:spacing w:after="0"/>
        <w:ind w:left="0"/>
        <w:jc w:val="both"/>
      </w:pPr>
      <w:r>
        <w:rPr>
          <w:rFonts w:ascii="Times New Roman"/>
          <w:b w:val="false"/>
          <w:i w:val="false"/>
          <w:color w:val="000000"/>
          <w:sz w:val="28"/>
        </w:rPr>
        <w:t>
      44. Мамандар білімінің болжамды деңгейі.</w:t>
      </w:r>
    </w:p>
    <w:p>
      <w:pPr>
        <w:spacing w:after="0"/>
        <w:ind w:left="0"/>
        <w:jc w:val="both"/>
      </w:pPr>
      <w:r>
        <w:rPr>
          <w:rFonts w:ascii="Times New Roman"/>
          <w:b w:val="false"/>
          <w:i w:val="false"/>
          <w:color w:val="000000"/>
          <w:sz w:val="28"/>
        </w:rPr>
        <w:t>
      45. Сақтандыру (қайта сақтандыру) ұйымының қатысуы болжанатын кеңесшілер және қауымдастықтар туралы ақпараты.</w:t>
      </w:r>
    </w:p>
    <w:p>
      <w:pPr>
        <w:spacing w:after="0"/>
        <w:ind w:left="0"/>
        <w:jc w:val="both"/>
      </w:pPr>
      <w:r>
        <w:rPr>
          <w:rFonts w:ascii="Times New Roman"/>
          <w:b w:val="false"/>
          <w:i w:val="false"/>
          <w:color w:val="000000"/>
          <w:sz w:val="28"/>
        </w:rPr>
        <w:t>
      46. Ішкі аудит қызметі (құрылымы, міндеттері, функциялары, құқықтары, міндеттері, басқа құрылымдық бөлімшелермен өзара іс-қимыл жасау тәртібі, аудиторлық тексерулердің кезеңділігі.</w:t>
      </w:r>
    </w:p>
    <w:p>
      <w:pPr>
        <w:spacing w:after="0"/>
        <w:ind w:left="0"/>
        <w:jc w:val="both"/>
      </w:pPr>
      <w:r>
        <w:rPr>
          <w:rFonts w:ascii="Times New Roman"/>
          <w:b w:val="false"/>
          <w:i w:val="false"/>
          <w:color w:val="000000"/>
          <w:sz w:val="28"/>
        </w:rPr>
        <w:t>
      47. Сақтанушылардың шағымдарымен жұмысты ұйымдастыру.</w:t>
      </w:r>
    </w:p>
    <w:p>
      <w:pPr>
        <w:spacing w:after="0"/>
        <w:ind w:left="0"/>
        <w:jc w:val="both"/>
      </w:pPr>
      <w:r>
        <w:rPr>
          <w:rFonts w:ascii="Times New Roman"/>
          <w:b w:val="false"/>
          <w:i w:val="false"/>
          <w:color w:val="000000"/>
          <w:sz w:val="28"/>
        </w:rPr>
        <w:t>
      48. Қызметкерлерді және сақтандыру агенттерін оқытуды ұйымдастыру.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bookmarkStart w:name="z47" w:id="40"/>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бизнес-жоспардың мазмұнына қойылатын талаптар</w:t>
      </w:r>
    </w:p>
    <w:bookmarkEnd w:id="40"/>
    <w:bookmarkStart w:name="z48" w:id="41"/>
    <w:p>
      <w:pPr>
        <w:spacing w:after="0"/>
        <w:ind w:left="0"/>
        <w:jc w:val="left"/>
      </w:pPr>
      <w:r>
        <w:rPr>
          <w:rFonts w:ascii="Times New Roman"/>
          <w:b/>
          <w:i w:val="false"/>
          <w:color w:val="000000"/>
        </w:rPr>
        <w:t xml:space="preserve"> 1-тарау. Жалпы ережелер</w:t>
      </w:r>
    </w:p>
    <w:bookmarkEnd w:id="41"/>
    <w:bookmarkStart w:name="z49" w:id="42"/>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 - жоспардың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30-1-баптарына</w:t>
      </w:r>
      <w:r>
        <w:rPr>
          <w:rFonts w:ascii="Times New Roman"/>
          <w:b w:val="false"/>
          <w:i w:val="false"/>
          <w:color w:val="000000"/>
          <w:sz w:val="28"/>
        </w:rPr>
        <w:t xml:space="preserve"> (бұдан әрі –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(бұдан әрі – мемлекеттік қызмет) тәртібін, сондай-ақ бизнес-жоспардың мазмұнына қойылатын талаптарды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1" w:id="43"/>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2-тарау.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тәртібі</w:t>
      </w:r>
    </w:p>
    <w:bookmarkEnd w:id="44"/>
    <w:bookmarkStart w:name="z51" w:id="45"/>
    <w:p>
      <w:pPr>
        <w:spacing w:after="0"/>
        <w:ind w:left="0"/>
        <w:jc w:val="both"/>
      </w:pPr>
      <w:r>
        <w:rPr>
          <w:rFonts w:ascii="Times New Roman"/>
          <w:b w:val="false"/>
          <w:i w:val="false"/>
          <w:color w:val="000000"/>
          <w:sz w:val="28"/>
        </w:rPr>
        <w:t xml:space="preserve">
      2. Қазақстан Республикасының бейрезидент-сақтандыру (қайта сақтандыру) ұйымы Заңның 30-1-бабының </w:t>
      </w:r>
      <w:r>
        <w:rPr>
          <w:rFonts w:ascii="Times New Roman"/>
          <w:b w:val="false"/>
          <w:i w:val="false"/>
          <w:color w:val="000000"/>
          <w:sz w:val="28"/>
        </w:rPr>
        <w:t>1-тармағына</w:t>
      </w:r>
      <w:r>
        <w:rPr>
          <w:rFonts w:ascii="Times New Roman"/>
          <w:b w:val="false"/>
          <w:i w:val="false"/>
          <w:color w:val="000000"/>
          <w:sz w:val="28"/>
        </w:rPr>
        <w:t xml:space="preserve"> көрсетілген талаптарды орындау кезінде Қазақстан Республикасының бейрезидент-сақтандыру (қайта сақтандыру) ұйымының филиалын ашуға рұқсат алу үшін уәкілетті органға өтініш жасайды.</w:t>
      </w:r>
    </w:p>
    <w:bookmarkEnd w:id="45"/>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филиалын ашуға рұқсат алу үшін Қазақстан Республикасының бейрезидент-сақтандыру (қайта сақтандыру) ұйымы уәкілетті органға Қазақстан Республикасының бейрезидент-сақтандыру (қайта сақтандыру) ұйымының филиалын ашуға рұқсат беру туралы өтінішті (бұдан әрі – өтініш)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 веб-порталы www.egov.kz (бұдан әрі – портал) арқылы электрондық түрде береді.</w:t>
      </w:r>
    </w:p>
    <w:p>
      <w:pPr>
        <w:spacing w:after="0"/>
        <w:ind w:left="0"/>
        <w:jc w:val="both"/>
      </w:pPr>
      <w:r>
        <w:rPr>
          <w:rFonts w:ascii="Times New Roman"/>
          <w:b w:val="false"/>
          <w:i w:val="false"/>
          <w:color w:val="000000"/>
          <w:sz w:val="28"/>
        </w:rPr>
        <w:t xml:space="preserve">
      Қазақстан Республикасының бейрезидент-сақтандыру брокерінің филиалын ашуға рұқсат алу үшін Қазақстан Республикасының бейрезидент-сақтандыру брокері уәкілетті органға портал арқылы электрондық түрде не қағаз тасымалдағышпен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бейрезидент-сақтандыру брокерінің филиалын ашуға рұқсат беру туралы өтініш береді.</w:t>
      </w:r>
    </w:p>
    <w:bookmarkStart w:name="z52" w:id="46"/>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(бұдан әрі – көрсетілетін қызметті алушы, өтініш беруші) өтінішті портал арқылы "жеке кабинетке" жіберген кезде нәтиженің алынған күні мен уақыты көрсетіле отырып, мемлекеттік қызмет көрсетуге сұратуды қабылдау туралы мәртебе автоматты түрде көрсетіледі.</w:t>
      </w:r>
    </w:p>
    <w:bookmarkEnd w:id="46"/>
    <w:bookmarkStart w:name="z53" w:id="47"/>
    <w:p>
      <w:pPr>
        <w:spacing w:after="0"/>
        <w:ind w:left="0"/>
        <w:jc w:val="both"/>
      </w:pPr>
      <w:r>
        <w:rPr>
          <w:rFonts w:ascii="Times New Roman"/>
          <w:b w:val="false"/>
          <w:i w:val="false"/>
          <w:color w:val="000000"/>
          <w:sz w:val="28"/>
        </w:rPr>
        <w:t xml:space="preserve">
      4. Мемлекеттік қызмет көрсету үшін қажетті құжаттардың тізбесі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End w:id="47"/>
    <w:bookmarkStart w:name="z54" w:id="48"/>
    <w:p>
      <w:pPr>
        <w:spacing w:after="0"/>
        <w:ind w:left="0"/>
        <w:jc w:val="both"/>
      </w:pPr>
      <w:r>
        <w:rPr>
          <w:rFonts w:ascii="Times New Roman"/>
          <w:b w:val="false"/>
          <w:i w:val="false"/>
          <w:color w:val="000000"/>
          <w:sz w:val="28"/>
        </w:rPr>
        <w:t xml:space="preserve">
      5. Қазақстан Республикасының бейрезидент-сақтандыру (қайта сақтандыру) ұйымының, Қазақстан Республикасының бейрезидент-сақтандыру брокері филиалының шет тілде берілетін құжаттары қазақ және (немесе)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 түрде уәкілетті органға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6.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bookmarkEnd w:id="49"/>
    <w:bookmarkStart w:name="z56" w:id="50"/>
    <w:p>
      <w:pPr>
        <w:spacing w:after="0"/>
        <w:ind w:left="0"/>
        <w:jc w:val="both"/>
      </w:pPr>
      <w:r>
        <w:rPr>
          <w:rFonts w:ascii="Times New Roman"/>
          <w:b w:val="false"/>
          <w:i w:val="false"/>
          <w:color w:val="000000"/>
          <w:sz w:val="28"/>
        </w:rPr>
        <w:t xml:space="preserve">
      7. Хат-хабарды қабылдауға және тіркеуге уәкілетті көрсетілетін қызметті берушінің қызметкері өтініш келіп түскен күні оны мемлекеттік қызмет көрсетуге жауапты бөлімшеге (бұдан әрі – жауапты бөлімше) орындауға жіберуді жүзеге асырады). Жауапты бөлімшенің қызметкері ұсынылған құжаттардың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8-тармағының және </w:t>
      </w:r>
      <w:r>
        <w:rPr>
          <w:rFonts w:ascii="Times New Roman"/>
          <w:b w:val="false"/>
          <w:i w:val="false"/>
          <w:color w:val="000000"/>
          <w:sz w:val="28"/>
        </w:rPr>
        <w:t>3-қосымшаның</w:t>
      </w:r>
      <w:r>
        <w:rPr>
          <w:rFonts w:ascii="Times New Roman"/>
          <w:b w:val="false"/>
          <w:i w:val="false"/>
          <w:color w:val="000000"/>
          <w:sz w:val="28"/>
        </w:rPr>
        <w:t xml:space="preserve"> 8-тармағының талаптарына сәйке келуіннің толық болуын тексереді.</w:t>
      </w:r>
    </w:p>
    <w:bookmarkEnd w:id="50"/>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көрсетілетін қызметті беруші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үкіметі" шлюзы арқылы құжаттарда көрсетілген мынадай мәліметтерді алады:</w:t>
      </w:r>
    </w:p>
    <w:p>
      <w:pPr>
        <w:spacing w:after="0"/>
        <w:ind w:left="0"/>
        <w:jc w:val="both"/>
      </w:pPr>
      <w:r>
        <w:rPr>
          <w:rFonts w:ascii="Times New Roman"/>
          <w:b w:val="false"/>
          <w:i w:val="false"/>
          <w:color w:val="000000"/>
          <w:sz w:val="28"/>
        </w:rPr>
        <w:t>
      Қазақстан Республикасының резидент-жеке тұлғасының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резидент-жеке тұлғасының өтелмеген немесе алынбаған соттылығының жоқ екендігін растайтын,;</w:t>
      </w:r>
    </w:p>
    <w:p>
      <w:pPr>
        <w:spacing w:after="0"/>
        <w:ind w:left="0"/>
        <w:jc w:val="both"/>
      </w:pPr>
      <w:r>
        <w:rPr>
          <w:rFonts w:ascii="Times New Roman"/>
          <w:b w:val="false"/>
          <w:i w:val="false"/>
          <w:color w:val="000000"/>
          <w:sz w:val="28"/>
        </w:rPr>
        <w:t>
      Қазақстан Республикасының резидент-заңды тұлғасын, Қазақстан Республикасының бейрезидент заңды тұлға филиалын мемлекеттік тіркеу (қайта тіркеу) туралы.</w:t>
      </w:r>
    </w:p>
    <w:bookmarkStart w:name="z57" w:id="51"/>
    <w:p>
      <w:pPr>
        <w:spacing w:after="0"/>
        <w:ind w:left="0"/>
        <w:jc w:val="both"/>
      </w:pPr>
      <w:r>
        <w:rPr>
          <w:rFonts w:ascii="Times New Roman"/>
          <w:b w:val="false"/>
          <w:i w:val="false"/>
          <w:color w:val="000000"/>
          <w:sz w:val="28"/>
        </w:rPr>
        <w:t xml:space="preserve">
      8. Ұсынылған құжаттардың толық болу фактісі анықталған кезде уәкілетті орган 43 (қырық үш) жұмыс күні ішінде оларды Заңның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30-1-баптарының</w:t>
      </w:r>
      <w:r>
        <w:rPr>
          <w:rFonts w:ascii="Times New Roman"/>
          <w:b w:val="false"/>
          <w:i w:val="false"/>
          <w:color w:val="000000"/>
          <w:sz w:val="28"/>
        </w:rPr>
        <w:t xml:space="preserve"> және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12-тармақтарының</w:t>
      </w:r>
      <w:r>
        <w:rPr>
          <w:rFonts w:ascii="Times New Roman"/>
          <w:b w:val="false"/>
          <w:i w:val="false"/>
          <w:color w:val="000000"/>
          <w:sz w:val="28"/>
        </w:rPr>
        <w:t xml:space="preserve"> талаптарына сәйкестігі тұрғысынан қарайды.</w:t>
      </w:r>
    </w:p>
    <w:bookmarkEnd w:id="5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Жауапты бөлімшенің қызметкері уәкілетті орган Қазақстан Республикасының бейрезиденті-сақтандыру (қайта сақтандыру) ұйымының филиалын ашуға, Қазақстан Республикасының бейрезиденті-сақтандыру брокерінің филиалын ашуға рұқсат беру (беруден бас тарту) туралы шешім қабылдағаннан кейін 5 (бес) жұмыс күні ішінде өтініш берушіге және "Азаматтарға арналған үкімет" мемлекеттік корпорациясына көрсетілетін қызметті берушінің уәкілетті адамының электрондық цифрлық қолтаңбасы қойылған электрондық құжат нысанында не қағаз тасымалдағышта (Қазақстан Республикасының бейрезидент-сақтандыру брокері қағаз тасымалдағышта өтініш берген кезде)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хабарлама, немесе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52"/>
    <w:bookmarkStart w:name="z59" w:id="53"/>
    <w:p>
      <w:pPr>
        <w:spacing w:after="0"/>
        <w:ind w:left="0"/>
        <w:jc w:val="both"/>
      </w:pPr>
      <w:r>
        <w:rPr>
          <w:rFonts w:ascii="Times New Roman"/>
          <w:b w:val="false"/>
          <w:i w:val="false"/>
          <w:color w:val="000000"/>
          <w:sz w:val="28"/>
        </w:rPr>
        <w:t xml:space="preserve">
      10. Ұсынылған құжаттар Заңның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30-1-баптарының</w:t>
      </w:r>
      <w:r>
        <w:rPr>
          <w:rFonts w:ascii="Times New Roman"/>
          <w:b w:val="false"/>
          <w:i w:val="false"/>
          <w:color w:val="000000"/>
          <w:sz w:val="28"/>
        </w:rPr>
        <w:t xml:space="preserve"> және Қағидалардың 4-тармағының талаптарына сәйкес келмеген жағдайда,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және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беруден бас тартуға негіздемелерді қоспағанда, уәкілетті орган Қағидаларға 2-қосымшаның 3-тармағында және 3-қосымшаның 3-тармағында көрсетілген оларды қарау мерзімі ішінде осы ескертулерді және оларды жою мерзімін көрсете отырып, хатты портал арқылы не қағаз тасымалдағышпен (Қазақстан Республикасының бейрезидент-сақтандыру брокері өтінішті қағаз тасымалдағышта берген кезде) көрсетілетін қызметті алушыға жібереді. Көрсетілетін қызметті алушы ескертулерді жояды және пысықталған (түзетілген) құжаттарды Заңның және Қағидалардың талаптарына сәйкес, уәкілетті орган белгіленген мерзімде портал арқылы не қағаз тасымалдағышпен (Қазақстан Республикасының бейрезидент-сақтандыру брокері өтінішті қағаз тасымалдағышта берген кезде) береді. Бұл ретте уәкілетті органның мемлекеттік қызмет көрсету мерзімі үзілмейді.</w:t>
      </w:r>
    </w:p>
    <w:bookmarkEnd w:id="53"/>
    <w:bookmarkStart w:name="z60" w:id="54"/>
    <w:p>
      <w:pPr>
        <w:spacing w:after="0"/>
        <w:ind w:left="0"/>
        <w:jc w:val="both"/>
      </w:pPr>
      <w:r>
        <w:rPr>
          <w:rFonts w:ascii="Times New Roman"/>
          <w:b w:val="false"/>
          <w:i w:val="false"/>
          <w:color w:val="000000"/>
          <w:sz w:val="28"/>
        </w:rPr>
        <w:t xml:space="preserve">
      11.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ұйымының филиалын, Қағидаларға 5-қосымшаға сәйкес нысан бойынша Қазақстан Республикасының бейрезидент-сақтандыру брокерінің филиалын ашуға рұқсат береді және оларға берілген рұқсаттардың есебін жүргізеді.</w:t>
      </w:r>
    </w:p>
    <w:bookmarkEnd w:id="54"/>
    <w:bookmarkStart w:name="z61" w:id="55"/>
    <w:p>
      <w:pPr>
        <w:spacing w:after="0"/>
        <w:ind w:left="0"/>
        <w:jc w:val="left"/>
      </w:pPr>
      <w:r>
        <w:rPr>
          <w:rFonts w:ascii="Times New Roman"/>
          <w:b/>
          <w:i w:val="false"/>
          <w:color w:val="000000"/>
        </w:rPr>
        <w:t xml:space="preserve"> 3 тарау. Бизнес-жоспардың мазмұнына қойылатын талаптар</w:t>
      </w:r>
    </w:p>
    <w:bookmarkEnd w:id="55"/>
    <w:bookmarkStart w:name="z62" w:id="56"/>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Қазақстан Республикасының бейрезидент-сақтандыру (қайта сақтандыру) ұйымы филиалының бизнес-жоспарында (бұдан әрі – бизнес-жоспар), мынадай мәселелер көрсетіледі: Қазақстан Республикасы бейрезидент-сақтандыру (қайта сақтандыру) ұйымының филиалын ашу мақсаты, Қазақстан Республикасының бейрезидент-сақтандыру (қайта сақтандыру) ұйымының ашылатын филиалы бағдарланған қызметтің негізгі бағыттарының және нарық сегменттерінің қысқаша сипаты, Қазақстан Республикасының бейрезидент-сақтандыру (қайта сақтандыру) ұйымы және оның филиалы туралы ақпарат, німдердің және қызметтерді түрлері, оларды іске асыру тәсілдері, маркетингтік зерттеулер, сақтандыру андеррайтингі, баға стратегиясы, 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қаржылық жоспар, оның ішінде зияндылық коэффициенттерінің болжамы, Қазақстан Республикасының бейрезидент-сақтандыру (қайта сақтандыру) ұйымының ашылатын филиалының қайта сақтандыру саясаты, еңбек ресурстарын тарту жоспары, уәкілетті органның талаптарына сәйкес келетін тәуекелдерді басқаруды ұйымдастыру.</w:t>
      </w:r>
    </w:p>
    <w:bookmarkEnd w:id="56"/>
    <w:p>
      <w:pPr>
        <w:spacing w:after="0"/>
        <w:ind w:left="0"/>
        <w:jc w:val="both"/>
      </w:pPr>
      <w:r>
        <w:rPr>
          <w:rFonts w:ascii="Times New Roman"/>
          <w:b w:val="false"/>
          <w:i w:val="false"/>
          <w:color w:val="000000"/>
          <w:sz w:val="28"/>
        </w:rPr>
        <w:t>
      Бизнес жоспарды Қазақстан Республикасының бейрезидент-сақтандыру (қайта сақтандыру) ұйымының лауазымды тұлғасы не құжаттарға қол қоюға уәкілетті тұлға бекітеді, Қазақстан Республикасының бейрезидент-сақтандыру (қайта сақтандыру) ұйымының актуарийі қол қояды және "жалпы сақтандыру" саласында ашылатын Қазақстан Республикасының бейрезидент-сақтандыру (қайта сақтандыру) ұйымының филиалдары үшін таяудағы үш жылға және "өмірді сақтандыру" саласында ашылатын Қазақстан Республикасының бейрезидент-сақтандыру (қайта сақтандыру) ұйымының филиалдары үшін бес жылға әзірленеді.</w:t>
      </w:r>
    </w:p>
    <w:bookmarkStart w:name="z63" w:id="57"/>
    <w:p>
      <w:pPr>
        <w:spacing w:after="0"/>
        <w:ind w:left="0"/>
        <w:jc w:val="left"/>
      </w:pPr>
      <w:r>
        <w:rPr>
          <w:rFonts w:ascii="Times New Roman"/>
          <w:b/>
          <w:i w:val="false"/>
          <w:color w:val="000000"/>
        </w:rPr>
        <w:t xml:space="preserve"> 4 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57"/>
    <w:bookmarkStart w:name="z64" w:id="58"/>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5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14. Уәкілетті органның басшысына жіберілетін шағымда:</w:t>
      </w:r>
    </w:p>
    <w:bookmarkEnd w:id="59"/>
    <w:p>
      <w:pPr>
        <w:spacing w:after="0"/>
        <w:ind w:left="0"/>
        <w:jc w:val="both"/>
      </w:pPr>
      <w:r>
        <w:rPr>
          <w:rFonts w:ascii="Times New Roman"/>
          <w:b w:val="false"/>
          <w:i w:val="false"/>
          <w:color w:val="000000"/>
          <w:sz w:val="28"/>
        </w:rPr>
        <w:t>
      1) тегі, аты, әкесінің аты (ол бар болса), почталық мекенжаы (жеке тұлға үшін);</w:t>
      </w:r>
    </w:p>
    <w:p>
      <w:pPr>
        <w:spacing w:after="0"/>
        <w:ind w:left="0"/>
        <w:jc w:val="both"/>
      </w:pPr>
      <w:r>
        <w:rPr>
          <w:rFonts w:ascii="Times New Roman"/>
          <w:b w:val="false"/>
          <w:i w:val="false"/>
          <w:color w:val="000000"/>
          <w:sz w:val="28"/>
        </w:rPr>
        <w:t>
      2) атауы, почталық мекенжайы, шығыс нөмірі және күні (заңды тұлға үшін).</w:t>
      </w:r>
    </w:p>
    <w:p>
      <w:pPr>
        <w:spacing w:after="0"/>
        <w:ind w:left="0"/>
        <w:jc w:val="both"/>
      </w:pPr>
      <w:r>
        <w:rPr>
          <w:rFonts w:ascii="Times New Roman"/>
          <w:b w:val="false"/>
          <w:i w:val="false"/>
          <w:color w:val="000000"/>
          <w:sz w:val="28"/>
        </w:rPr>
        <w:t>
      Уәкілетті орган басшысының шағымды қабылдағанын растау шағымды қабылдаған адамның тегі, аты, әкесінің аты (ол бар болса), берілген шағымға жауап алу мерзімі мен орны көрсетіле отырып, оны уәкілетті органның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өңдеу барысында жаңартылып отырады (жеткізу, тіркеу, орындау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0"/>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өтініш</w:t>
      </w:r>
    </w:p>
    <w:bookmarkEnd w:id="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органың толы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атауы, Қазақстан Республикасының бейрезидент-сақтандыру (қайта сақтандыру) ұйымы, Қазақстан Республикасының бейрезидент- сақтандыру брокері өкілдерінің бизнес сәйкестендіру нөмірлері (бар болса),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(нотариат немесе басқа жолмен куәландырылған құжатқа сілтеме, өтініш берушінің осы өтінішті беруге өкілеттігін растайтын құжат</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атынан)</w:t>
      </w:r>
    </w:p>
    <w:p>
      <w:pPr>
        <w:spacing w:after="0"/>
        <w:ind w:left="0"/>
        <w:jc w:val="both"/>
      </w:pPr>
      <w:r>
        <w:rPr>
          <w:rFonts w:ascii="Times New Roman"/>
          <w:b w:val="false"/>
          <w:i w:val="false"/>
          <w:color w:val="000000"/>
          <w:sz w:val="28"/>
        </w:rPr>
        <w:t>
      Қазақстан Республикасының аумағында филиал ашу туралы</w:t>
      </w:r>
    </w:p>
    <w:p>
      <w:pPr>
        <w:spacing w:after="0"/>
        <w:ind w:left="0"/>
        <w:jc w:val="both"/>
      </w:pPr>
      <w:r>
        <w:rPr>
          <w:rFonts w:ascii="Times New Roman"/>
          <w:b w:val="false"/>
          <w:i w:val="false"/>
          <w:color w:val="000000"/>
          <w:sz w:val="28"/>
        </w:rPr>
        <w:t>
      20__ жылғы "___" ___________ № ____________________________________ шешімге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атауы) __________________</w:t>
      </w:r>
    </w:p>
    <w:p>
      <w:pPr>
        <w:spacing w:after="0"/>
        <w:ind w:left="0"/>
        <w:jc w:val="both"/>
      </w:pPr>
      <w:r>
        <w:rPr>
          <w:rFonts w:ascii="Times New Roman"/>
          <w:b w:val="false"/>
          <w:i w:val="false"/>
          <w:color w:val="000000"/>
          <w:sz w:val="28"/>
        </w:rPr>
        <w:t>
      (шешімнің нөмірі мен күні, кім қабылдады)</w:t>
      </w:r>
    </w:p>
    <w:p>
      <w:pPr>
        <w:spacing w:after="0"/>
        <w:ind w:left="0"/>
        <w:jc w:val="both"/>
      </w:pPr>
      <w:r>
        <w:rPr>
          <w:rFonts w:ascii="Times New Roman"/>
          <w:b w:val="false"/>
          <w:i w:val="false"/>
          <w:color w:val="000000"/>
          <w:sz w:val="28"/>
        </w:rPr>
        <w:t>
      _____________________________________________________ ашуға рұқсат беруді сұраймын.</w:t>
      </w:r>
    </w:p>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ұйымының ашылатын филиалының, Қазақстан Республикасының бейрезиденті-сақтандыру брокері филиалының атауы және орналасқан жері)</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электрондық поштасы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Қызметтің бағыты: _________________________________________________________</w:t>
      </w:r>
    </w:p>
    <w:p>
      <w:pPr>
        <w:spacing w:after="0"/>
        <w:ind w:left="0"/>
        <w:jc w:val="both"/>
      </w:pPr>
      <w:r>
        <w:rPr>
          <w:rFonts w:ascii="Times New Roman"/>
          <w:b w:val="false"/>
          <w:i w:val="false"/>
          <w:color w:val="000000"/>
          <w:sz w:val="28"/>
        </w:rPr>
        <w:t>
      (сақтандыру саласын, сыныптарын және түрлерін көрсету)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бейрезиденті-сақтандыру брокерінің лауазымды адамы не Қазақстан Республикасының бейрезидент-сақтандыру брокері Қазақстан Республикасының бейрезиденті-сақтандыру (қайта сақтандыру) ұйымы құжаттарға қол қоюға уәкілеттік берген тұлға өтінішке қоса берілетін құжаттар мен мәліметтердің анықтығын, сондай-ақ осы өтінішті қарауға байланысты сұралатын ақпаратты уәкілетті органға уақтылы ұсынылуын растайды. 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ұйымының, Қазақстан Республикасының бейрезидент-сақтандыру брокерінің лауазымды адамының не Қазақстан Республикасының бейрезидент-сақтандыру (қайта сақтандыру) ұйымы, Қазақстан Республикасының бейрезидент-сақтандыру брокері құжаттарға қол қоюға уәкілеттік берген тұлғаның қолы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69" w:id="61"/>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"Қазақстан Республикасының бейрезиденті-сақтандыру (қайта сақтандыру) ұйымының филиалын ашу" кіші түрі бойынша</w:t>
      </w:r>
    </w:p>
    <w:bookmarkEnd w:id="61"/>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филиалын ашуға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Қазақстан Республикасының бейрезидент-сақтандыру (қайта сақтандыру) ұйымының филиалын ашуға рұқсат беру туралы қазақ немесе орыс тіліндегі өтініш;</w:t>
            </w:r>
          </w:p>
          <w:p>
            <w:pPr>
              <w:spacing w:after="20"/>
              <w:ind w:left="20"/>
              <w:jc w:val="both"/>
            </w:pPr>
            <w:r>
              <w:rPr>
                <w:rFonts w:ascii="Times New Roman"/>
                <w:b w:val="false"/>
                <w:i w:val="false"/>
                <w:color w:val="000000"/>
                <w:sz w:val="20"/>
              </w:rPr>
              <w:t>
2) Қазақстан Республикасының березидент-сақтандыру (қайта сақтандыру) ұйымының Қазақстан Республикасының аумағында филиал ашу туралы шешімінің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(қайта сақтандыру) ұйымының филиалы туралы ереже жобасының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(қайта сақтандыру) ұйымының құрылтай құжаттарының электрондық көшірмелері (салыстырып тексеру үшін түпнұсқалары ұсынылмаған жағдайда нотариалды куәландырылған);</w:t>
            </w:r>
          </w:p>
          <w:p>
            <w:pPr>
              <w:spacing w:after="20"/>
              <w:ind w:left="20"/>
              <w:jc w:val="both"/>
            </w:pPr>
            <w:r>
              <w:rPr>
                <w:rFonts w:ascii="Times New Roman"/>
                <w:b w:val="false"/>
                <w:i w:val="false"/>
                <w:color w:val="000000"/>
                <w:sz w:val="20"/>
              </w:rPr>
              <w:t>
5) Қағидаларға 6-қосымшаға сәйкес нысан бойынша Қазақстан Республикасының бейрезидент-сақтандыру (қайта сақтандыру) ұйымы туралы мәліметтердің, оның ішінде аудиторлық ұйым растаған соңғы аяқталған екі қаржы жылының (бар болса шоғырландырылған есепті қоса алғанда) қаржылық есептілігін ұсына отырып,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бейрезидент-сақтандыру (қайта сақтандыру) ұйымы филиалының ұйымдық құрылымының және Қазақстан Республикасының бейрезидент-сақтандыру (қайта сақтандыру) ұйымының үлестес тұлғалары туралы мәліметтердің электрондық көшірмелері;</w:t>
            </w:r>
          </w:p>
          <w:p>
            <w:pPr>
              <w:spacing w:after="20"/>
              <w:ind w:left="20"/>
              <w:jc w:val="both"/>
            </w:pPr>
            <w:r>
              <w:rPr>
                <w:rFonts w:ascii="Times New Roman"/>
                <w:b w:val="false"/>
                <w:i w:val="false"/>
                <w:color w:val="000000"/>
                <w:sz w:val="20"/>
              </w:rPr>
              <w:t>
7) Қазақстан Республикасының бейрезидент-сақтандыру (қайта сақтандыру) ұйымының лауазымды тұлғасы не Қазақстан Республикасының бейрезидент-сақтандыру (қайта сақтандыру) ұйымының актуарийі бұрыштама қойған құжаттарға қол қоюға уәкілетті тұлға бекіткен, "жалпы сақтандыру" саласында ашылатын Қазақстан Республикасының бейрезидент-сақтандыру (қайта сақтандыру) ұйымдарының филиалдары үшін таяудағы үш жылға әзірленген және "өмірді сақтандыру" саласында ашылатын Қазақстан Республикасының бейрезидент-сақтандыру (қайта сақтандыру) ұйымдарының филиалдары үшін бес жылға әзірленетін Қазақстан Республикасының бейрезидент-сақтандыру (қайта сақтандыру) ұйымы филиалының бизнес-жоспарының электрондық көшірмесі;</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 лауазымдарына ұсынылатын тұлғалар құжаттарының электрондық көшірмелері;</w:t>
            </w:r>
          </w:p>
          <w:p>
            <w:pPr>
              <w:spacing w:after="20"/>
              <w:ind w:left="20"/>
              <w:jc w:val="both"/>
            </w:pPr>
            <w:r>
              <w:rPr>
                <w:rFonts w:ascii="Times New Roman"/>
                <w:b w:val="false"/>
                <w:i w:val="false"/>
                <w:color w:val="000000"/>
                <w:sz w:val="20"/>
              </w:rPr>
              <w:t>
9) бейрезидент-сақтандыру (қайта сақтандыру) ұйымында тізбесі уәкілетті органның нормативтік құқықтық актісінде белгіленетін рейтингтік агенттіктердің бірінің өтініш берілген күнгі ең аз талап етілетін рейтингінің болуын куәландыратын құжаттың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бейрезидент-сақтандыру (қайта сақтандыру) ұйымы болып табылатын мемлекеттің қаржылық қадағалау органының Қазақстан Республикасының аумағында Қазақстан Республикасының бейрезидент-сақтандыру (қайта сақтандыру) ұйымының филиалын ашуға қарсылықтарының жоқтығы туралы жазбаша хабарламасының не резиденті Қазақстан Республикасының бейрезидент-сақтандыру (қайта сақтандыру) ұйымы болып табылатын мемлекеттің заңнамасы бойынша мұндай рұқсат талап етілмейтіні туралы өтініштің электрондық көшірмесі талап етілмейді;</w:t>
            </w:r>
          </w:p>
          <w:p>
            <w:pPr>
              <w:spacing w:after="20"/>
              <w:ind w:left="20"/>
              <w:jc w:val="both"/>
            </w:pPr>
            <w:r>
              <w:rPr>
                <w:rFonts w:ascii="Times New Roman"/>
                <w:b w:val="false"/>
                <w:i w:val="false"/>
                <w:color w:val="000000"/>
                <w:sz w:val="20"/>
              </w:rPr>
              <w:t>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екендігі туралы жазбаша растауының электрондық көшірмесі;</w:t>
            </w:r>
          </w:p>
          <w:p>
            <w:pPr>
              <w:spacing w:after="20"/>
              <w:ind w:left="20"/>
              <w:jc w:val="both"/>
            </w:pPr>
            <w:r>
              <w:rPr>
                <w:rFonts w:ascii="Times New Roman"/>
                <w:b w:val="false"/>
                <w:i w:val="false"/>
                <w:color w:val="000000"/>
                <w:sz w:val="20"/>
              </w:rPr>
              <w:t>
12)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заңнамасында белгіленген пруденциялық нормативтерді және сақталуға міндетті өзге де нормалар мен лимиттерді өтініш табыс етілгенге дейінгі екі жыл ішінде бұзушылықтардың жоқ екендігі туралы жазбаша растауының электрондық көшірмесі;</w:t>
            </w:r>
          </w:p>
          <w:p>
            <w:pPr>
              <w:spacing w:after="20"/>
              <w:ind w:left="20"/>
              <w:jc w:val="both"/>
            </w:pPr>
            <w:r>
              <w:rPr>
                <w:rFonts w:ascii="Times New Roman"/>
                <w:b w:val="false"/>
                <w:i w:val="false"/>
                <w:color w:val="000000"/>
                <w:sz w:val="20"/>
              </w:rPr>
              <w:t>
13) Қазақстан Республикасының бейрезидент-сақтандыру (қайта сақтандыру) ұйымының осы Қазақстан Республикасының бейрезидент-сақтандыру (қайта сақтандыру) ұйымының Қазақстан Республикасының аумағында жұмыс істейтін филиалының қызметіне байланысты міндеттемелерді филиал тарапынан орындамаған және (немесе) тиісінше орындамаған жағдайда, оларды сөзсіз, дереу орындауы туралы жазбаша міндеттемесінің электрондық көшірмесі;</w:t>
            </w:r>
          </w:p>
          <w:p>
            <w:pPr>
              <w:spacing w:after="20"/>
              <w:ind w:left="20"/>
              <w:jc w:val="both"/>
            </w:pPr>
            <w:r>
              <w:rPr>
                <w:rFonts w:ascii="Times New Roman"/>
                <w:b w:val="false"/>
                <w:i w:val="false"/>
                <w:color w:val="000000"/>
                <w:sz w:val="20"/>
              </w:rPr>
              <w:t>
14) резиденті Қазақстан Республикасының бейрезидент-сақтандыру (қайта сақтандыру) ұйымы болып табылатын мемлекеттің қаржылық қадағалау органы берген Қазақстан Республикасының бейрезидент-сақтандыру (қайта сақтандыру) ұйымының қолданыстағы лицензиясының электрондық көшірмесі;</w:t>
            </w:r>
          </w:p>
          <w:p>
            <w:pPr>
              <w:spacing w:after="20"/>
              <w:ind w:left="20"/>
              <w:jc w:val="both"/>
            </w:pPr>
            <w:r>
              <w:rPr>
                <w:rFonts w:ascii="Times New Roman"/>
                <w:b w:val="false"/>
                <w:i w:val="false"/>
                <w:color w:val="000000"/>
                <w:sz w:val="20"/>
              </w:rPr>
              <w:t>
15)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тіркеуге арналған құжаттардың электрондық көшірмелері;</w:t>
            </w:r>
          </w:p>
          <w:p>
            <w:pPr>
              <w:spacing w:after="20"/>
              <w:ind w:left="20"/>
              <w:jc w:val="both"/>
            </w:pPr>
            <w:r>
              <w:rPr>
                <w:rFonts w:ascii="Times New Roman"/>
                <w:b w:val="false"/>
                <w:i w:val="false"/>
                <w:color w:val="000000"/>
                <w:sz w:val="20"/>
              </w:rPr>
              <w:t>
16) "электрондық үкіметтің" төлем шлюзі арқылы төленген жағдайларды қоспағанда, сақтандыру (қайта сақтандыру) қызметін жүзеге асыру құқығына лицензия бергені үшін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Республикасының Заңы (бұдан әрі – Заң) 30-1-бабының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xml:space="preserve">
2) ұсынылған құжаттардың Заңның 30-1-бабының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3) уәкілетті органның ұсынылған құжаттар бойынша ескертулерін олар белгілеген мерзімде жоймауы;</w:t>
            </w:r>
          </w:p>
          <w:p>
            <w:pPr>
              <w:spacing w:after="20"/>
              <w:ind w:left="20"/>
              <w:jc w:val="both"/>
            </w:pPr>
            <w:r>
              <w:rPr>
                <w:rFonts w:ascii="Times New Roman"/>
                <w:b w:val="false"/>
                <w:i w:val="false"/>
                <w:color w:val="000000"/>
                <w:sz w:val="20"/>
              </w:rPr>
              <w:t xml:space="preserve">
4) Заңның 30-1-бабы </w:t>
            </w:r>
            <w:r>
              <w:rPr>
                <w:rFonts w:ascii="Times New Roman"/>
                <w:b w:val="false"/>
                <w:i w:val="false"/>
                <w:color w:val="000000"/>
                <w:sz w:val="20"/>
              </w:rPr>
              <w:t>2-тармағының</w:t>
            </w:r>
            <w:r>
              <w:rPr>
                <w:rFonts w:ascii="Times New Roman"/>
                <w:b w:val="false"/>
                <w:i w:val="false"/>
                <w:color w:val="000000"/>
                <w:sz w:val="20"/>
              </w:rPr>
              <w:t xml:space="preserve"> 8) және 11) тармақшаларында белгіленген талаптарды сақтамау;</w:t>
            </w:r>
          </w:p>
          <w:p>
            <w:pPr>
              <w:spacing w:after="20"/>
              <w:ind w:left="20"/>
              <w:jc w:val="both"/>
            </w:pPr>
            <w:r>
              <w:rPr>
                <w:rFonts w:ascii="Times New Roman"/>
                <w:b w:val="false"/>
                <w:i w:val="false"/>
                <w:color w:val="000000"/>
                <w:sz w:val="20"/>
              </w:rPr>
              <w:t xml:space="preserve">
5) Заңның 28-бабы </w:t>
            </w:r>
            <w:r>
              <w:rPr>
                <w:rFonts w:ascii="Times New Roman"/>
                <w:b w:val="false"/>
                <w:i w:val="false"/>
                <w:color w:val="000000"/>
                <w:sz w:val="20"/>
              </w:rPr>
              <w:t>1-тармағының</w:t>
            </w:r>
            <w:r>
              <w:rPr>
                <w:rFonts w:ascii="Times New Roman"/>
                <w:b w:val="false"/>
                <w:i w:val="false"/>
                <w:color w:val="000000"/>
                <w:sz w:val="20"/>
              </w:rPr>
              <w:t xml:space="preserve"> 4) және 7) тармақшаларында көрсетілген негіздер;</w:t>
            </w:r>
          </w:p>
          <w:p>
            <w:pPr>
              <w:spacing w:after="20"/>
              <w:ind w:left="20"/>
              <w:jc w:val="both"/>
            </w:pPr>
            <w:r>
              <w:rPr>
                <w:rFonts w:ascii="Times New Roman"/>
                <w:b w:val="false"/>
                <w:i w:val="false"/>
                <w:color w:val="000000"/>
                <w:sz w:val="20"/>
              </w:rPr>
              <w:t xml:space="preserve">
6) Қазақстан Республикасының бейрезидент-сақтандыру (қайта сақтандыру) ұйымы филиалы атауының Заңның 23-бабы </w:t>
            </w:r>
            <w:r>
              <w:rPr>
                <w:rFonts w:ascii="Times New Roman"/>
                <w:b w:val="false"/>
                <w:i w:val="false"/>
                <w:color w:val="000000"/>
                <w:sz w:val="20"/>
              </w:rPr>
              <w:t>7-тармағының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7) уәкілетті органға Қазақстан Республикасының бейрезидент - сақтандыру (қайта сақтандыру) ұйымына қатысты дәйексіз ақпарат ұсынуы.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71" w:id="62"/>
    <w:p>
      <w:pPr>
        <w:spacing w:after="0"/>
        <w:ind w:left="0"/>
        <w:jc w:val="left"/>
      </w:pPr>
      <w:r>
        <w:rPr>
          <w:rFonts w:ascii="Times New Roman"/>
          <w:b/>
          <w:i w:val="false"/>
          <w:color w:val="000000"/>
        </w:rPr>
        <w:t xml:space="preserve"> "Қазақстан Республикасы бейрезидент-сақтандыру брокерінің филиалын ашуға рұқсат беру" мемлекеттік қызмет көрсетуге қойылатын негізгі талаптар тізбесі</w:t>
      </w:r>
    </w:p>
    <w:bookmarkEnd w:id="62"/>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брокерінің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5-қосымшаға сәйкес нысан бойынша рұқсатты қоса беру арқылы, Қазақстан Республикасының бейрезидент-сақтандыру брокерінің филиалын ашуға рұқсат беру туралы хабарлама немесе уәкілетті орган Басқармасының тиісті қаулысының көшірмесін қоса бере отырып,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Қазақстан Республикасының бейрезидент-сақтандыру брокерінің филиалын ашуға рұқсат беру туралы қазақ немесе орыс тіліндегі өтініш (құжаттар портал арқылы ұсынылған жағдайда электрондық құжат түрінде);</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Қазақстан Республикасының аумағында филиал ашу туралы шешімі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брокерінің филиалы туралы ереженің жобасы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брокерінің құрылтай құжаттарының көшірмелері (салыстырып тексеру үшін түпнұсқалары ұсынылмаған жағдайда нотариалды куәландырылған) (құжаттарды портал арқылы ұсынған жағдайда олардың электрондық көшірмелері);</w:t>
            </w:r>
          </w:p>
          <w:p>
            <w:pPr>
              <w:spacing w:after="20"/>
              <w:ind w:left="20"/>
              <w:jc w:val="both"/>
            </w:pPr>
            <w:r>
              <w:rPr>
                <w:rFonts w:ascii="Times New Roman"/>
                <w:b w:val="false"/>
                <w:i w:val="false"/>
                <w:color w:val="000000"/>
                <w:sz w:val="20"/>
              </w:rPr>
              <w:t>
5) Қағидалардың 6-қосымшасына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жылының (бар болса, шоғырландырылған есепті қоса алғанда) үшін қаржылық есептілікті ұсына отырып, мәліметтер;</w:t>
            </w:r>
          </w:p>
          <w:p>
            <w:pPr>
              <w:spacing w:after="20"/>
              <w:ind w:left="20"/>
              <w:jc w:val="both"/>
            </w:pPr>
            <w:r>
              <w:rPr>
                <w:rFonts w:ascii="Times New Roman"/>
                <w:b w:val="false"/>
                <w:i w:val="false"/>
                <w:color w:val="000000"/>
                <w:sz w:val="20"/>
              </w:rPr>
              <w:t>
Қағидаларға 6-қосымшаға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 үшін қаржылық есептілікті (бар болса, шоғырландырылған есепті қоса алғанда) ұсына отырып;</w:t>
            </w:r>
          </w:p>
          <w:p>
            <w:pPr>
              <w:spacing w:after="20"/>
              <w:ind w:left="20"/>
              <w:jc w:val="both"/>
            </w:pPr>
            <w:r>
              <w:rPr>
                <w:rFonts w:ascii="Times New Roman"/>
                <w:b w:val="false"/>
                <w:i w:val="false"/>
                <w:color w:val="000000"/>
                <w:sz w:val="20"/>
              </w:rPr>
              <w:t>
6) Қазақстан Республикасының бейрезидент-сақтандыру брокері филиалының ұйымдық құрылымы және Қазақстан Республикасының бейрезидент-сақтандыру брокерінің үлестес тұлғалары туралы мәліметтер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7) уәкілетті органның нормативтік құқықтық актісінде белгіленген Қазақстан Республикасының бейрезидент-сақтандыру брокері филиалының басшы қызметкерлеріне қойылатын талаптарға сәйкес Қазақстан Республикасының бейрезидент-сақтандыру брокері филиалының басшы қызметкерлері лауазымдарына ұсынылатын тұлғалардың құжаттары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8) резиденті Қазақстан Республикасының бейрезидент-сақтандыру брокері болып табылатын мемлекеттің қаржылық қадағалау органының Қазақстан Республикасының аумағында Қазақстан Республикасының бейрезидент-сақтандыру брокерінің филиалын ашуға қарсылықтарының жоқтығы туралы жазбаша хабарламасы не резиденті Қазақстан Республикасының бейрезидент-сақтандыру брокері болып табылатын мемлекеттің заңнамасы бойынша мұндай рұқсат талап етілмейтіні туралы өтініш (құжаттар портал арқылы ұсынылған жағдайда олардың электрондық көшірмесі);</w:t>
            </w:r>
          </w:p>
          <w:p>
            <w:pPr>
              <w:spacing w:after="20"/>
              <w:ind w:left="20"/>
              <w:jc w:val="both"/>
            </w:pPr>
            <w:r>
              <w:rPr>
                <w:rFonts w:ascii="Times New Roman"/>
                <w:b w:val="false"/>
                <w:i w:val="false"/>
                <w:color w:val="000000"/>
                <w:sz w:val="20"/>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асыруға қолданыстағы лицензияның бар екендігі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березидент-сақтандыру брокері болып табылатын мемлекеттің қаржылық қадағалау органының Қазақстан Республикасының бейрезидент-сақтандыру брокерінде резиденті Қазақстан Республикасының бейрезидент-сақтандыру брокері болып табылатын Қазақстан Республикасының бейрезидент-сақтандыру брокері қызметін жүзеге асыруды реттейтін заңнама талаптарының өтініш берілгенге дейін екі жыл ішінде бұзылмауы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11) резиденті Қазақстан Республикасының бейрезидент-сақтандыру брокері болып табылатын мемлекеттің уәкілетті органының Қазақстан Республикасының бейрезидент-сақтандыру брокерінің құрылтайшысының (құрылтайшыларының) экономикалық және сыбайлас жемқорлық қылмыстар мен құқық бұзушылықтар үшін соттылығы жоқ екендігі, сондай-ақ құрылтайшы (құрылтайшылар) Қазақстан Республикасының бейрезидент-сақтандыру (қайта сақтандыру) ұйымының, Қазақстан Республикасының бейрезидент-сақтандыру брокерінің не Қазақстан Республикасының бейрезидент-сақтандыру брокері мемлекетінің басқа қаржы ұйымының басшы қызметкері ретінде қызметін заңнамада белгіленген тәртіппен лицензиядан айыру,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сәттен бастап бір жылдан аспайтын мерзімде жүзеге асырмағандығы туралы жазбаша растамасы (құжаттар портал арқылы ұсынылған жағдайда оның электрондық көшірмесі). Көрсетілген талап лицензиядан айырғаннан кейін,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күннен бастап бес жыл ішінде қолданылады.</w:t>
            </w:r>
          </w:p>
          <w:p>
            <w:pPr>
              <w:spacing w:after="20"/>
              <w:ind w:left="20"/>
              <w:jc w:val="both"/>
            </w:pPr>
            <w:r>
              <w:rPr>
                <w:rFonts w:ascii="Times New Roman"/>
                <w:b w:val="false"/>
                <w:i w:val="false"/>
                <w:color w:val="000000"/>
                <w:sz w:val="20"/>
              </w:rPr>
              <w:t>
12) резиденті Қазақстан Республикасының бейрезидент-сақтандыру брокері болып табылатын мемлекеттің қаржылық қадағалау органы берген Қазақстан Республикасының бейрезидент-сақтандыру брокерінің қолданыстағы лицензиясының көшірмесі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13)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брокері филиалын есептік тіркеуге құжаттар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14) "Электрондық үкіметтің" төлем шлюзі арқылы төлем жасау жағдайларын қоспағанда, сақтандыру брокері қызметін жүзеге асыру құқығына лицензия беруге алым төлемін растайтын құжаттың көшірмесі (құжаттар портал арқылы ұсынылған жағдайда оның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ұсынылған құжаттардың "Сақтандыру қызметі туралы" Қазақстан Республикасының Заңы (бұдан әрі – Заң) 16-4-бабының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2) ұсынылған құжаттар бойынша уәкілетті органның ескертулерін ол белгілеген мерзімде жоймауы;</w:t>
            </w:r>
          </w:p>
          <w:p>
            <w:pPr>
              <w:spacing w:after="20"/>
              <w:ind w:left="20"/>
              <w:jc w:val="both"/>
            </w:pPr>
            <w:r>
              <w:rPr>
                <w:rFonts w:ascii="Times New Roman"/>
                <w:b w:val="false"/>
                <w:i w:val="false"/>
                <w:color w:val="000000"/>
                <w:sz w:val="20"/>
              </w:rPr>
              <w:t xml:space="preserve">
3) Заңның 16-4-бабының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9) тармақшасында белгіленген талаптардың сақталмауы;</w:t>
            </w:r>
          </w:p>
          <w:p>
            <w:pPr>
              <w:spacing w:after="20"/>
              <w:ind w:left="20"/>
              <w:jc w:val="both"/>
            </w:pPr>
            <w:r>
              <w:rPr>
                <w:rFonts w:ascii="Times New Roman"/>
                <w:b w:val="false"/>
                <w:i w:val="false"/>
                <w:color w:val="000000"/>
                <w:sz w:val="20"/>
              </w:rPr>
              <w:t xml:space="preserve">
4) Қазақстан Республикасының бейрезидент-сақтандыру брокерінің филиалы атауының Заңның 16-4-бабының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5) уәкілетті органға Қазақстан Республикасының бейрезидент-сақтандыру брокеріне қатысты дәйексіз ақпарат беру.</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3"/>
    <w:p>
      <w:pPr>
        <w:spacing w:after="0"/>
        <w:ind w:left="0"/>
        <w:jc w:val="left"/>
      </w:pPr>
      <w:r>
        <w:rPr>
          <w:rFonts w:ascii="Times New Roman"/>
          <w:b/>
          <w:i w:val="false"/>
          <w:color w:val="000000"/>
        </w:rPr>
        <w:t xml:space="preserve"> Қазақстан Республикасының Елтаңбасы Қазақстан Республикасының бейрезидент-сақтандыру (қайта сақтандыру) ұйымының филиалын ашуға № _____ рұқсат</w:t>
      </w:r>
    </w:p>
    <w:bookmarkEnd w:id="63"/>
    <w:p>
      <w:pPr>
        <w:spacing w:after="0"/>
        <w:ind w:left="0"/>
        <w:jc w:val="both"/>
      </w:pPr>
      <w:r>
        <w:rPr>
          <w:rFonts w:ascii="Times New Roman"/>
          <w:b w:val="false"/>
          <w:i w:val="false"/>
          <w:color w:val="000000"/>
          <w:sz w:val="28"/>
        </w:rPr>
        <w:t>
      Осы рұқсат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ашуға берілді.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ашуға рұқсаттың қаржы нарығын және қаржы ұйымдарын реттеу, бақылау мен қадағалау жөніндегі уәкілетті орган Қазақстан Республикасының бейрезидент-сақтандыру (қайта сақтандыру) ұйымының филиалына сақтандыру (қайта сақтандыру)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 жылғы "___"_________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4"/>
    <w:p>
      <w:pPr>
        <w:spacing w:after="0"/>
        <w:ind w:left="0"/>
        <w:jc w:val="left"/>
      </w:pPr>
      <w:r>
        <w:rPr>
          <w:rFonts w:ascii="Times New Roman"/>
          <w:b/>
          <w:i w:val="false"/>
          <w:color w:val="000000"/>
        </w:rPr>
        <w:t xml:space="preserve"> Қазақстан Республикасының Елтаңбасы (құжаттар қағаз тасымалдағыштар ұсынылған жағдайда қаржы нарығын және қаржы ұйымдарын реттеу, бақылау мен қадағалау жөніндегі уәкілетті органның бланкісіне бассып шығарылады) Қазақстан Республикасының бейрезидент-сақтандыру брокерінің филиалын ашуға № _____ рұқсат</w:t>
      </w:r>
    </w:p>
    <w:bookmarkEnd w:id="64"/>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 ашуға берілді.</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 ашуға рұқсаттың қаржы нарығын және қаржы ұйымдарын реттеу, бақылау мен қадағалау жөніндегі уәкілетті орган Қазақстан Республикасының бейрезидент-сақтандыру брокері филиалына сақтандыру брокері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______ жылғы "___"_________ ____________ </w:t>
      </w:r>
    </w:p>
    <w:p>
      <w:pPr>
        <w:spacing w:after="0"/>
        <w:ind w:left="0"/>
        <w:jc w:val="both"/>
      </w:pPr>
      <w:r>
        <w:rPr>
          <w:rFonts w:ascii="Times New Roman"/>
          <w:b w:val="false"/>
          <w:i w:val="false"/>
          <w:color w:val="000000"/>
          <w:sz w:val="28"/>
        </w:rPr>
        <w:t xml:space="preserve">
      Мөр орны (қағаз нысан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5"/>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Қазақстан Республикасының бейрезидент-сақтандыру брокері туралы мәлімет</w:t>
      </w:r>
    </w:p>
    <w:bookmarkEnd w:id="65"/>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толық атауы).</w:t>
      </w:r>
    </w:p>
    <w:p>
      <w:pPr>
        <w:spacing w:after="0"/>
        <w:ind w:left="0"/>
        <w:jc w:val="both"/>
      </w:pPr>
      <w:r>
        <w:rPr>
          <w:rFonts w:ascii="Times New Roman"/>
          <w:b w:val="false"/>
          <w:i w:val="false"/>
          <w:color w:val="000000"/>
          <w:sz w:val="28"/>
        </w:rPr>
        <w:t>
      2. Заңды мекенжайы және нақты орналасқан жері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Мемлекеттік тіркелуі (қайта тіркелуі) туралы анықтама көшірмесін қоса бере отырып, мемлекеттік тіркелуі (қайта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орны, тіркейтін органның атауы),).</w:t>
      </w:r>
    </w:p>
    <w:p>
      <w:pPr>
        <w:spacing w:after="0"/>
        <w:ind w:left="0"/>
        <w:jc w:val="both"/>
      </w:pPr>
      <w:r>
        <w:rPr>
          <w:rFonts w:ascii="Times New Roman"/>
          <w:b w:val="false"/>
          <w:i w:val="false"/>
          <w:color w:val="000000"/>
          <w:sz w:val="28"/>
        </w:rPr>
        <w:t>
      4. Бизнес сәйкестендіру нөмірі (бар болса) _____________________________________.</w:t>
      </w:r>
    </w:p>
    <w:p>
      <w:pPr>
        <w:spacing w:after="0"/>
        <w:ind w:left="0"/>
        <w:jc w:val="both"/>
      </w:pPr>
      <w:r>
        <w:rPr>
          <w:rFonts w:ascii="Times New Roman"/>
          <w:b w:val="false"/>
          <w:i w:val="false"/>
          <w:color w:val="000000"/>
          <w:sz w:val="28"/>
        </w:rPr>
        <w:t>
      5. Қызметтің түрі ___________________________________________________________</w:t>
      </w:r>
    </w:p>
    <w:p>
      <w:pPr>
        <w:spacing w:after="0"/>
        <w:ind w:left="0"/>
        <w:jc w:val="both"/>
      </w:pPr>
      <w:r>
        <w:rPr>
          <w:rFonts w:ascii="Times New Roman"/>
          <w:b w:val="false"/>
          <w:i w:val="false"/>
          <w:color w:val="000000"/>
          <w:sz w:val="28"/>
        </w:rPr>
        <w:t>
      (саланы, нысанын, сақтандыру сыныптарын, қайта сақтандыру жөніндегі қызметті, брокерлік қызмет түрлерін көрсету) растайтын құжаттардың көшірмелерін қоса бере отырып.</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бірінші басшысы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ұйымының, Қазақстан Республикасының бейрезидент-сақтандыру брокерінің басқару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8. Соңғы күнтізбелік 3 (үш) жыл ішінде Қазақстан Республикасының бейрезидент-сақтандыру (қайта сақтандыру) ұйымында, Қазақстан Республикасының бейрезидент-сақтандыру брокерінде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бұл мәселелерді шешу нәтижелері)</w:t>
      </w:r>
    </w:p>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Қазақстан Республикасының бейрезидент-сақтандыру брокері ірі акционер болып табылатын немесе жарғылық капиталына қатысу үлесінің 10 (он) немесе одан да көп пайызына тікелей және (немесе) жанама ие болатын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Қазақстан Республикасының бейрезидент-сақтандыру (қайта сақтандыру) ұйымы, Қазақстан Республикасының бейрезидент-сақтандыру брокері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10.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тізбесі белгіленген рейтингтік агенттіктердің бірі берген Қазақстан Республикасының бейрезидент-сақтандыру (қайта сақтандыру) ұйымының, Қазақстан Республикасының бейрезидент-сақтандыру брокерінің рейтингі болуы туралы мәліметтер ____________________________________________.</w:t>
      </w:r>
    </w:p>
    <w:p>
      <w:pPr>
        <w:spacing w:after="0"/>
        <w:ind w:left="0"/>
        <w:jc w:val="both"/>
      </w:pPr>
      <w:r>
        <w:rPr>
          <w:rFonts w:ascii="Times New Roman"/>
          <w:b w:val="false"/>
          <w:i w:val="false"/>
          <w:color w:val="000000"/>
          <w:sz w:val="28"/>
        </w:rPr>
        <w:t>
      11.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бірінші басшысында (атқарушы органның функцияларын жеке дара жүзеге ассыратын тұлғада)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_________________ екендігі туралы азаматтығы бар елдің не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атқарушы органының бірінші басшысының (атқарушы органының функциясын жеке дара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12.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басқарушы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_______ екендігі туралы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азаматтығы бар елдің не ол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Қазақстан Республикасының бейрезидент-сақтандыру (қайта сақтандыру) ұйымының, Қазақстан Республикасының бейрезидент-сақтандыру брокерінің басқарушы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ұйымының, Қазақстан Республикасының бейрезидент-сақтандыру брокерінің мәліметтеріне соңғы аяқталған екі қаржы жылындағы аудиторлық ұйым куәландырған қаржылық есептілік (бар болса шоғырландырылғанды қоса алғанда) қосымша беріледі.</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Республикасының бейрезидент-сақтандыру брокері басшысының қолы 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p>
        </w:tc>
      </w:tr>
    </w:tbl>
    <w:bookmarkStart w:name="z79" w:id="66"/>
    <w:p>
      <w:pPr>
        <w:spacing w:after="0"/>
        <w:ind w:left="0"/>
        <w:jc w:val="left"/>
      </w:pPr>
      <w:r>
        <w:rPr>
          <w:rFonts w:ascii="Times New Roman"/>
          <w:b/>
          <w:i w:val="false"/>
          <w:color w:val="000000"/>
        </w:rPr>
        <w:t xml:space="preserve"> Сақтандыру (қайта сақтандыру) қызметін және сақтандыру брокерінің қызметін лицензиялау қағидалары, сондай-ақ құжаттардың мазмұнына қойылатын талаптар  1 тарау. Жалпы ережелер</w:t>
      </w:r>
    </w:p>
    <w:bookmarkEnd w:id="66"/>
    <w:bookmarkStart w:name="z80" w:id="67"/>
    <w:p>
      <w:pPr>
        <w:spacing w:after="0"/>
        <w:ind w:left="0"/>
        <w:jc w:val="both"/>
      </w:pPr>
      <w:r>
        <w:rPr>
          <w:rFonts w:ascii="Times New Roman"/>
          <w:b w:val="false"/>
          <w:i w:val="false"/>
          <w:color w:val="000000"/>
          <w:sz w:val="28"/>
        </w:rPr>
        <w:t xml:space="preserve">
      1. Осы Сақтандыру (қайта сақтандыру) қызметін және сақтандыру брокерінің қызметін лицензиялау қағидалары,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37-бабына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(бұдан әрі – Көлік құралдарының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(бұдан әрі – Тасымалдаушылардың АҚЖ туралы заң), "</w:t>
      </w:r>
      <w:r>
        <w:rPr>
          <w:rFonts w:ascii="Times New Roman"/>
          <w:b w:val="false"/>
          <w:i w:val="false"/>
          <w:color w:val="000000"/>
          <w:sz w:val="28"/>
        </w:rPr>
        <w:t>Туристі мiндеттi сақтандыру туралы</w:t>
      </w:r>
      <w:r>
        <w:rPr>
          <w:rFonts w:ascii="Times New Roman"/>
          <w:b w:val="false"/>
          <w:i w:val="false"/>
          <w:color w:val="000000"/>
          <w:sz w:val="28"/>
        </w:rPr>
        <w:t>" (бұдан әрі – Туристі мiндеттi сақтандыру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қызметін және сақтандыру брокерінің қызметін лицензиялау тәртібін анықтайды, сондай-ақ құжаттардың мазмұнына қойылатын талаптарды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2" w:id="68"/>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81" w:id="69"/>
    <w:p>
      <w:pPr>
        <w:spacing w:after="0"/>
        <w:ind w:left="0"/>
        <w:jc w:val="left"/>
      </w:pPr>
      <w:r>
        <w:rPr>
          <w:rFonts w:ascii="Times New Roman"/>
          <w:b/>
          <w:i w:val="false"/>
          <w:color w:val="000000"/>
        </w:rPr>
        <w:t xml:space="preserve"> 2- тарау. Сақтандыру (қайта сақтандыру) қызметін және сақтандыру брокерінің қызметін лицензиялау тәртібі</w:t>
      </w:r>
    </w:p>
    <w:bookmarkEnd w:id="69"/>
    <w:bookmarkStart w:name="z82" w:id="70"/>
    <w:p>
      <w:pPr>
        <w:spacing w:after="0"/>
        <w:ind w:left="0"/>
        <w:jc w:val="both"/>
      </w:pPr>
      <w:r>
        <w:rPr>
          <w:rFonts w:ascii="Times New Roman"/>
          <w:b w:val="false"/>
          <w:i w:val="false"/>
          <w:color w:val="000000"/>
          <w:sz w:val="28"/>
        </w:rPr>
        <w:t xml:space="preserve">
      2.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алу үшін сақтандыру (қайта сақтандыру) ұйымы,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(бұдан әрі – көрсетілетін қызметті алушы) "электрондық үкіметтің" www.egov.kz веб-порталы (бұдан әрі - портал)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электрондық құжат нысанындағы өтініш ұсынады.</w:t>
      </w:r>
    </w:p>
    <w:bookmarkEnd w:id="70"/>
    <w:p>
      <w:pPr>
        <w:spacing w:after="0"/>
        <w:ind w:left="0"/>
        <w:jc w:val="both"/>
      </w:pPr>
      <w:r>
        <w:rPr>
          <w:rFonts w:ascii="Times New Roman"/>
          <w:b w:val="false"/>
          <w:i w:val="false"/>
          <w:color w:val="000000"/>
          <w:sz w:val="28"/>
        </w:rPr>
        <w:t>
      Көрсетілетін қызметті алушы өтінішті портал арқылы "жеке кабинетіне" жіберген кезде нәтижені алу күні мен уақытын көрсете отырып, мемлекеттік қызметті көрсетуге сұрау салудың қабылданғаны туралы мәртебе автоматты түрде көрсетіледі.</w:t>
      </w:r>
    </w:p>
    <w:bookmarkStart w:name="z83" w:id="71"/>
    <w:p>
      <w:pPr>
        <w:spacing w:after="0"/>
        <w:ind w:left="0"/>
        <w:jc w:val="both"/>
      </w:pPr>
      <w:r>
        <w:rPr>
          <w:rFonts w:ascii="Times New Roman"/>
          <w:b w:val="false"/>
          <w:i w:val="false"/>
          <w:color w:val="000000"/>
          <w:sz w:val="28"/>
        </w:rPr>
        <w:t>
      3. Жаңадан құрылған сақтандыру (қайта сақтандыру) ұйымы, Қазақстан Республикасының бейрезидент-сақтандыру (қайта сақтандыру) ұйымының ашылатын филиалы сақтандыру (қайта сақтандыру) ұйымын құруға, Қазақстан Республикасының бейрезидент-сақтандыру (қайта сақтандыру) ұйымының филиалын ашуға рұқсат алу үшін ұсынылған бизнес-жоспарда көзделген сақтандыру сыныптарының шегінде сақтандыру қызметін және қайта сақтандыру жөніндегі қызметті жүзеге асыру құқығына лицензия алады.</w:t>
      </w:r>
    </w:p>
    <w:bookmarkEnd w:id="71"/>
    <w:bookmarkStart w:name="z84" w:id="72"/>
    <w:p>
      <w:pPr>
        <w:spacing w:after="0"/>
        <w:ind w:left="0"/>
        <w:jc w:val="both"/>
      </w:pPr>
      <w:r>
        <w:rPr>
          <w:rFonts w:ascii="Times New Roman"/>
          <w:b w:val="false"/>
          <w:i w:val="false"/>
          <w:color w:val="000000"/>
          <w:sz w:val="28"/>
        </w:rPr>
        <w:t>
      4. Сақтандырудың қосымша сыныптары бойынша сақтандыру қызметін жүзеге асыру құқығына лицензия алу үшін сақтандыру ұйымы, Қазақстан Республикасының бейрезидент-сақтандыру ұйымының филиалы тәуекелдерді басқару және ішкі бақылау жүйелерінің болуын қамтамасыз етеді.</w:t>
      </w:r>
    </w:p>
    <w:bookmarkEnd w:id="72"/>
    <w:bookmarkStart w:name="z85" w:id="73"/>
    <w:p>
      <w:pPr>
        <w:spacing w:after="0"/>
        <w:ind w:left="0"/>
        <w:jc w:val="both"/>
      </w:pPr>
      <w:r>
        <w:rPr>
          <w:rFonts w:ascii="Times New Roman"/>
          <w:b w:val="false"/>
          <w:i w:val="false"/>
          <w:color w:val="000000"/>
          <w:sz w:val="28"/>
        </w:rPr>
        <w:t xml:space="preserve">
      5. Көлік құралдары иелерінің азаматтық-құқықтық жауапкершілігін міндетті сақтандыруды жүзеге асыру құқығына лицензия алғанға дейін сақтандыру ұйымы, Қазақстан Республикасының бейрезидент-сақтандыру ұйымының филиалы Көлік құралдарының АҚЖ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 талаптарының орындалуын қамтамасыз етеді.</w:t>
      </w:r>
    </w:p>
    <w:bookmarkEnd w:id="73"/>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сақтандыруды жүзеге асыру құқығына лицензия алғанға дейін сақтандыру ұйымы, Қазақстан Республикасының бейрезидент-сақтандыру ұйымының филиалы Тасымалдаушылардың АҚЖ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 талаптарының орындалуын қамтамасыз етеді.</w:t>
      </w:r>
    </w:p>
    <w:p>
      <w:pPr>
        <w:spacing w:after="0"/>
        <w:ind w:left="0"/>
        <w:jc w:val="both"/>
      </w:pPr>
      <w:r>
        <w:rPr>
          <w:rFonts w:ascii="Times New Roman"/>
          <w:b w:val="false"/>
          <w:i w:val="false"/>
          <w:color w:val="000000"/>
          <w:sz w:val="28"/>
        </w:rPr>
        <w:t xml:space="preserve">
      Туристі міндетті сақтандыруды жүзеге асыру құқығына лицензия алғанға дейін сақтандыру ұйымы, Қазақстан Республикасының березидент-сақтандыру ұйымының филиалы Туристі міндетті сақтандыру туралы заңның 7-1-бабы </w:t>
      </w:r>
      <w:r>
        <w:rPr>
          <w:rFonts w:ascii="Times New Roman"/>
          <w:b w:val="false"/>
          <w:i w:val="false"/>
          <w:color w:val="000000"/>
          <w:sz w:val="28"/>
        </w:rPr>
        <w:t>1-тармағы</w:t>
      </w:r>
      <w:r>
        <w:rPr>
          <w:rFonts w:ascii="Times New Roman"/>
          <w:b w:val="false"/>
          <w:i w:val="false"/>
          <w:color w:val="000000"/>
          <w:sz w:val="28"/>
        </w:rPr>
        <w:t xml:space="preserve"> талаптарының орындалуын қамтамасыз етеді.</w:t>
      </w:r>
    </w:p>
    <w:bookmarkStart w:name="z86" w:id="74"/>
    <w:p>
      <w:pPr>
        <w:spacing w:after="0"/>
        <w:ind w:left="0"/>
        <w:jc w:val="both"/>
      </w:pPr>
      <w:r>
        <w:rPr>
          <w:rFonts w:ascii="Times New Roman"/>
          <w:b w:val="false"/>
          <w:i w:val="false"/>
          <w:color w:val="000000"/>
          <w:sz w:val="28"/>
        </w:rPr>
        <w:t xml:space="preserve">
      6. "Жалпы сақтандыру" саласы және "өмірді сақтандыру" саласы бойынша сақтандыру (қайта сақтандыру) қызметін жүзеге асыру құқығына лицензия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74"/>
    <w:p>
      <w:pPr>
        <w:spacing w:after="0"/>
        <w:ind w:left="0"/>
        <w:jc w:val="both"/>
      </w:pPr>
      <w:r>
        <w:rPr>
          <w:rFonts w:ascii="Times New Roman"/>
          <w:b w:val="false"/>
          <w:i w:val="false"/>
          <w:color w:val="000000"/>
          <w:sz w:val="28"/>
        </w:rPr>
        <w:t xml:space="preserve">
      Қайта сақтандыру жөніндегі қызметке лицензия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Start w:name="z87" w:id="75"/>
    <w:p>
      <w:pPr>
        <w:spacing w:after="0"/>
        <w:ind w:left="0"/>
        <w:jc w:val="both"/>
      </w:pPr>
      <w:r>
        <w:rPr>
          <w:rFonts w:ascii="Times New Roman"/>
          <w:b w:val="false"/>
          <w:i w:val="false"/>
          <w:color w:val="000000"/>
          <w:sz w:val="28"/>
        </w:rPr>
        <w:t>
      7. Сақтандыру (қайта сақтандыру) ұйымы, Қазақстан Республикасының бейрезидент-сақтандыру (қайта сақтандыру) ұйымының филиалы сақтандыру қызметін уәкілетті орган сақтандыру (қайта сақтандыру) қызметін жүзеге асыру құқығына берген лицензия негізінде Сақтандыру қағидалары болған кезде ғана жүзеге асырады.</w:t>
      </w:r>
    </w:p>
    <w:bookmarkEnd w:id="75"/>
    <w:bookmarkStart w:name="z88" w:id="76"/>
    <w:p>
      <w:pPr>
        <w:spacing w:after="0"/>
        <w:ind w:left="0"/>
        <w:jc w:val="both"/>
      </w:pPr>
      <w:r>
        <w:rPr>
          <w:rFonts w:ascii="Times New Roman"/>
          <w:b w:val="false"/>
          <w:i w:val="false"/>
          <w:color w:val="000000"/>
          <w:sz w:val="28"/>
        </w:rPr>
        <w:t>
      8. Уәкілетті органның портал арқылы көрсетілетін қызметті алушының құжаттарын алуы мемлекеттік қызмет көрсету бойынша рәсімді (іс-қимылды) бастауға негіздеме болып табылады.</w:t>
      </w:r>
    </w:p>
    <w:bookmarkEnd w:id="76"/>
    <w:bookmarkStart w:name="z89" w:id="77"/>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бойынша сақтандыру (қайта сақтандыру) қызметін, брокерлік қызметтің қосымша түрін жүзеге асыру құқығына лицензия беру туралы өтініш келіп түскен күні оны мемлекеттік қызмет көрсетуге жауапты бөлімшеге (бұдан әрі - жауапты бөлімше)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77"/>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мерзімі өткен құжаттар анықталған жағдайда көрсетілетін қызметті беруші құжаттарды алған сәттен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жағдайда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және Қағидалардың 11, 12 және 13-тармақтарының талаптарына сәйкестігін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өтініш берушіге алдын ала шешім бойынша өз пікірін білдіруі үшін тыңдаудың өту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 дегенде 3 (үш) күн бұрын жіберіледі. Тыңдау хабарлама жіберген күннен бастап 2 (екі) жұмыс күнінен кешіктірмей өткізіледі.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тұлға тыңдаудан кейін бұйрық және лицензия жобаларын немесе лицензия беруден бас тартуды дайындайды, көрсетілетін қызмет берушінің уәкілетті органында мемлекеттік қызмет көрсету нәтижесіне (бұдан әрі – мемлекеттік қызмет көрсету нәтижесі) қол қояды.</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 беру (беруден бас тарту) туралы уәкілетті орган шешім қабылдағаннан кейін 3 (үш) жұмыс күні ішінде көрсетілетін қызметті алушыға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10.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78"/>
    <w:bookmarkStart w:name="z91" w:id="79"/>
    <w:p>
      <w:pPr>
        <w:spacing w:after="0"/>
        <w:ind w:left="0"/>
        <w:jc w:val="both"/>
      </w:pPr>
      <w:r>
        <w:rPr>
          <w:rFonts w:ascii="Times New Roman"/>
          <w:b w:val="false"/>
          <w:i w:val="false"/>
          <w:color w:val="000000"/>
          <w:sz w:val="28"/>
        </w:rPr>
        <w:t>
      11. Мемлекеттік қызметтер көрсету үшін көрсетілетін қызметті алушыдан талап етілетін құжаттар мен мәліметтер тізбесі Мемлекеттік көрсетілетін қызметтерге қойылатын негізгі талаптар тізбесінде көзделген:</w:t>
      </w:r>
    </w:p>
    <w:bookmarkEnd w:id="7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қызметіне немесе исламдық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2" w:id="80"/>
    <w:p>
      <w:pPr>
        <w:spacing w:after="0"/>
        <w:ind w:left="0"/>
        <w:jc w:val="left"/>
      </w:pPr>
      <w:r>
        <w:rPr>
          <w:rFonts w:ascii="Times New Roman"/>
          <w:b/>
          <w:i w:val="false"/>
          <w:color w:val="000000"/>
        </w:rPr>
        <w:t xml:space="preserve"> 3-тарау. Лицензия алу үшін ұсынылатын құжаттардың мазмұнына қойылатын талаптар</w:t>
      </w:r>
    </w:p>
    <w:bookmarkEnd w:id="80"/>
    <w:bookmarkStart w:name="z93" w:id="81"/>
    <w:p>
      <w:pPr>
        <w:spacing w:after="0"/>
        <w:ind w:left="0"/>
        <w:jc w:val="both"/>
      </w:pPr>
      <w:r>
        <w:rPr>
          <w:rFonts w:ascii="Times New Roman"/>
          <w:b w:val="false"/>
          <w:i w:val="false"/>
          <w:color w:val="000000"/>
          <w:sz w:val="28"/>
        </w:rPr>
        <w:t>
      12. Сақтандыру сыныбы бойынша бизнес-жоспарға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қояды және оны сақтандыру ұйымының директорлар кеңесі немесе Қазақстан Республикасының бейрезидент-сақтандыру ұйымының тиісті басқару органы бекітеді.</w:t>
      </w:r>
    </w:p>
    <w:bookmarkEnd w:id="81"/>
    <w:p>
      <w:pPr>
        <w:spacing w:after="0"/>
        <w:ind w:left="0"/>
        <w:jc w:val="both"/>
      </w:pPr>
      <w:r>
        <w:rPr>
          <w:rFonts w:ascii="Times New Roman"/>
          <w:b w:val="false"/>
          <w:i w:val="false"/>
          <w:color w:val="000000"/>
          <w:sz w:val="28"/>
        </w:rPr>
        <w:t>
      Бизнес-жоспар сақтандырудың қосымша сыныбын (сыныптарын) (жалпы сақтандыру ұйымының қызметі бойынша) ескере отырып:</w:t>
      </w:r>
    </w:p>
    <w:p>
      <w:pPr>
        <w:spacing w:after="0"/>
        <w:ind w:left="0"/>
        <w:jc w:val="both"/>
      </w:pPr>
      <w:r>
        <w:rPr>
          <w:rFonts w:ascii="Times New Roman"/>
          <w:b w:val="false"/>
          <w:i w:val="false"/>
          <w:color w:val="000000"/>
          <w:sz w:val="28"/>
        </w:rPr>
        <w:t xml:space="preserve">
      1) "жалпы сақтандыру" саласының сақтандыру (қайта сақтандыру) ұйымдары үшін таяудағы үш жылға және "өмірді сақтандыру" саласының сақтандыру (қайта сақтандыру) ұйымдары үшін бес жылға – егер сақтандырудың қосымша (қосымша) сыныбы (сыныптары) бойынша сақтандыру қызметін жүзеге асыру құқығына лицензия алу үшін жүгінген күні, бұрын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 өткенге дейін екі жылдан аз уақыт қалған жағдайда;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 егер сақтандыру ұйымы сақтандырудың қосымша сыныбы (сыныптары) бойынша сақтандыру қызметін жүзеге асыру құқығына лицензия алу үшін өтініш жасаған жағдайда, ол жасалған мерзім аяқталғанға дейін екі жылдан кешіктірмей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жасалады және әзірленеді.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бизнес-жоспарда мынадай ақпарат бар:</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сақтандыру сыныбы бойынша өтелетін тәуекелдердің;</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w:t>
      </w:r>
    </w:p>
    <w:p>
      <w:pPr>
        <w:spacing w:after="0"/>
        <w:ind w:left="0"/>
        <w:jc w:val="both"/>
      </w:pPr>
      <w:r>
        <w:rPr>
          <w:rFonts w:ascii="Times New Roman"/>
          <w:b w:val="false"/>
          <w:i w:val="false"/>
          <w:color w:val="000000"/>
          <w:sz w:val="28"/>
        </w:rPr>
        <w:t>
      сақтандыру сыныбы бойынша қызметтер көрсету нарығы сегментінің (нарық көлемінің, әлеуетті сақтанушылардың, географиялық жерінің);</w:t>
      </w:r>
    </w:p>
    <w:p>
      <w:pPr>
        <w:spacing w:after="0"/>
        <w:ind w:left="0"/>
        <w:jc w:val="both"/>
      </w:pPr>
      <w:r>
        <w:rPr>
          <w:rFonts w:ascii="Times New Roman"/>
          <w:b w:val="false"/>
          <w:i w:val="false"/>
          <w:color w:val="000000"/>
          <w:sz w:val="28"/>
        </w:rPr>
        <w:t>
      сақтандыру сыныбы шеңберінде сақтандыру өнімдерін өткізу тәсілдерінің негізгі сипаттамалары (әрбір сақтандырудың қосымша сыныбы бойынша);</w:t>
      </w:r>
    </w:p>
    <w:p>
      <w:pPr>
        <w:spacing w:after="0"/>
        <w:ind w:left="0"/>
        <w:jc w:val="both"/>
      </w:pPr>
      <w:r>
        <w:rPr>
          <w:rFonts w:ascii="Times New Roman"/>
          <w:b w:val="false"/>
          <w:i w:val="false"/>
          <w:color w:val="000000"/>
          <w:sz w:val="28"/>
        </w:rPr>
        <w:t>
      2) уәкілетті органның нормативтік-құқықтық актілерінде белгіленген, талаптарға сәйкес келетін, экономикалық негіздемемен сақтандыру тарифтерін есептеу (әрбір сақтандырудың қосымша сыныбы бойынша);</w:t>
      </w:r>
    </w:p>
    <w:p>
      <w:pPr>
        <w:spacing w:after="0"/>
        <w:ind w:left="0"/>
        <w:jc w:val="both"/>
      </w:pPr>
      <w:r>
        <w:rPr>
          <w:rFonts w:ascii="Times New Roman"/>
          <w:b w:val="false"/>
          <w:i w:val="false"/>
          <w:color w:val="000000"/>
          <w:sz w:val="28"/>
        </w:rPr>
        <w:t>
      3) кірістер, шығыстар туралы болжам (жалпы сақтандыру ұйымы қызметі бойынша);</w:t>
      </w:r>
    </w:p>
    <w:p>
      <w:pPr>
        <w:spacing w:after="0"/>
        <w:ind w:left="0"/>
        <w:jc w:val="both"/>
      </w:pPr>
      <w:r>
        <w:rPr>
          <w:rFonts w:ascii="Times New Roman"/>
          <w:b w:val="false"/>
          <w:i w:val="false"/>
          <w:color w:val="000000"/>
          <w:sz w:val="28"/>
        </w:rPr>
        <w:t>
      4) сақтандыру резервтері туралы болжам (жалпы сақтандыру және сақтандыру портфелінің қосымша сыныбы бойынша);</w:t>
      </w:r>
    </w:p>
    <w:p>
      <w:pPr>
        <w:spacing w:after="0"/>
        <w:ind w:left="0"/>
        <w:jc w:val="both"/>
      </w:pPr>
      <w:r>
        <w:rPr>
          <w:rFonts w:ascii="Times New Roman"/>
          <w:b w:val="false"/>
          <w:i w:val="false"/>
          <w:color w:val="000000"/>
          <w:sz w:val="28"/>
        </w:rPr>
        <w:t>
      5) шығындылық болжамы, ең нашар және ең жақсы жағдайдағы тәуекелдерді бағалау, пруденциялық нормативтердің сақталу болжамы (жалпы сақтандыру ұйымының қызметі бойынша);</w:t>
      </w:r>
    </w:p>
    <w:p>
      <w:pPr>
        <w:spacing w:after="0"/>
        <w:ind w:left="0"/>
        <w:jc w:val="both"/>
      </w:pPr>
      <w:r>
        <w:rPr>
          <w:rFonts w:ascii="Times New Roman"/>
          <w:b w:val="false"/>
          <w:i w:val="false"/>
          <w:color w:val="000000"/>
          <w:sz w:val="28"/>
        </w:rPr>
        <w:t>
      6) қайта сақтандыру саясаты (қайта сақтандыру нысандары мен әдістері, қайта сақтандыру ұйымдарын бағалау өлшемшарттары);</w:t>
      </w:r>
    </w:p>
    <w:p>
      <w:pPr>
        <w:spacing w:after="0"/>
        <w:ind w:left="0"/>
        <w:jc w:val="both"/>
      </w:pPr>
      <w:r>
        <w:rPr>
          <w:rFonts w:ascii="Times New Roman"/>
          <w:b w:val="false"/>
          <w:i w:val="false"/>
          <w:color w:val="000000"/>
          <w:sz w:val="28"/>
        </w:rPr>
        <w:t>
      7) инвестициялық саясат (жалпы сақтандыру ұйымы қызметі бойынша).</w:t>
      </w:r>
    </w:p>
    <w:p>
      <w:pPr>
        <w:spacing w:after="0"/>
        <w:ind w:left="0"/>
        <w:jc w:val="both"/>
      </w:pPr>
      <w:r>
        <w:rPr>
          <w:rFonts w:ascii="Times New Roman"/>
          <w:b w:val="false"/>
          <w:i w:val="false"/>
          <w:color w:val="000000"/>
          <w:sz w:val="28"/>
        </w:rPr>
        <w:t>
      Инвестициялық саясат жөніндегі ақпаратта мынадай:</w:t>
      </w:r>
    </w:p>
    <w:p>
      <w:pPr>
        <w:spacing w:after="0"/>
        <w:ind w:left="0"/>
        <w:jc w:val="both"/>
      </w:pPr>
      <w:r>
        <w:rPr>
          <w:rFonts w:ascii="Times New Roman"/>
          <w:b w:val="false"/>
          <w:i w:val="false"/>
          <w:color w:val="000000"/>
          <w:sz w:val="28"/>
        </w:rPr>
        <w:t>
      1) инвестициялау мақсаттары;</w:t>
      </w:r>
    </w:p>
    <w:p>
      <w:pPr>
        <w:spacing w:after="0"/>
        <w:ind w:left="0"/>
        <w:jc w:val="both"/>
      </w:pPr>
      <w:r>
        <w:rPr>
          <w:rFonts w:ascii="Times New Roman"/>
          <w:b w:val="false"/>
          <w:i w:val="false"/>
          <w:color w:val="000000"/>
          <w:sz w:val="28"/>
        </w:rPr>
        <w:t>
      2)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3)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4) ұйымның инвестициялық саясатқа жауапты адамдары туралы мәліметтер ашып көрсетіледі.</w:t>
      </w:r>
    </w:p>
    <w:p>
      <w:pPr>
        <w:spacing w:after="0"/>
        <w:ind w:left="0"/>
        <w:jc w:val="both"/>
      </w:pP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сыныптары бөлінісінде бір бизнес-жоспар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13.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Қазақстан Республикасының бейрезидент-сақтандыру (қайта сақтандыру) ұйымының лауазымды адамы не құжаттарға қол қоюға уәкілетті тұлға бекіткен, Қазақстан Республикасының бейрезидент-сақтандыру (қайта сақтандыру) ұйымының актуарийі қол қойған жақын арадағы екі жылға арналған қайта сақтандыру қызметін жүзеге асыру жөніндегі Бизнес-жоспарда мынадай ақпарат қамтылады:</w:t>
      </w:r>
    </w:p>
    <w:bookmarkEnd w:id="82"/>
    <w:p>
      <w:pPr>
        <w:spacing w:after="0"/>
        <w:ind w:left="0"/>
        <w:jc w:val="both"/>
      </w:pPr>
      <w:r>
        <w:rPr>
          <w:rFonts w:ascii="Times New Roman"/>
          <w:b w:val="false"/>
          <w:i w:val="false"/>
          <w:color w:val="000000"/>
          <w:sz w:val="28"/>
        </w:rPr>
        <w:t>
      1) тәуекелдерді қайта сақтандыруға беру кезінде:</w:t>
      </w:r>
    </w:p>
    <w:p>
      <w:pPr>
        <w:spacing w:after="0"/>
        <w:ind w:left="0"/>
        <w:jc w:val="both"/>
      </w:pPr>
      <w:r>
        <w:rPr>
          <w:rFonts w:ascii="Times New Roman"/>
          <w:b w:val="false"/>
          <w:i w:val="false"/>
          <w:color w:val="000000"/>
          <w:sz w:val="28"/>
        </w:rPr>
        <w:t>
      негізгі нысандар (факультативті, облигаторлық, факультативті-облигаторлық) және сақтандыру сыныптары бойынша қайта сақтандыруға қатысу әдістері/түрлері (үйлесімді, үйлесімсіз), олардың өзара арақатынасы;</w:t>
      </w:r>
    </w:p>
    <w:p>
      <w:pPr>
        <w:spacing w:after="0"/>
        <w:ind w:left="0"/>
        <w:jc w:val="both"/>
      </w:pPr>
      <w:r>
        <w:rPr>
          <w:rFonts w:ascii="Times New Roman"/>
          <w:b w:val="false"/>
          <w:i w:val="false"/>
          <w:color w:val="000000"/>
          <w:sz w:val="28"/>
        </w:rPr>
        <w:t>
      қайта сақтандыру ұйымдарын бағалау өлшемшарттары (рейтинг, капиталдың мөлшері және активтер деңгейі, қызметті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компанияның нарықтағы жұмыс істеген уақыты мен тәжірибесі, орналасқан жері, сақтандыру тәуекелдердің болуы; қайта сақтандыру ұйымының іскерлік әлуеті: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қайта сақтандыру ұйымының қызметіне бақылау жасау, қайта сақтандыру талаптарын сақтауды қамтамасыз ету жүйесі қалайша жүзеге асырылатын болады;</w:t>
      </w:r>
    </w:p>
    <w:p>
      <w:pPr>
        <w:spacing w:after="0"/>
        <w:ind w:left="0"/>
        <w:jc w:val="both"/>
      </w:pPr>
      <w:r>
        <w:rPr>
          <w:rFonts w:ascii="Times New Roman"/>
          <w:b w:val="false"/>
          <w:i w:val="false"/>
          <w:color w:val="000000"/>
          <w:sz w:val="28"/>
        </w:rPr>
        <w:t>
      ынтымақтастық болжанатын қайта сақтандыру ұйымдарының атауы. Шетелдік қайта сақтандырушылардың болжамды үлесі;</w:t>
      </w:r>
    </w:p>
    <w:p>
      <w:pPr>
        <w:spacing w:after="0"/>
        <w:ind w:left="0"/>
        <w:jc w:val="both"/>
      </w:pPr>
      <w:r>
        <w:rPr>
          <w:rFonts w:ascii="Times New Roman"/>
          <w:b w:val="false"/>
          <w:i w:val="false"/>
          <w:color w:val="000000"/>
          <w:sz w:val="28"/>
        </w:rPr>
        <w:t>
      2) қайта сақтандыруға тәуекелдерді қабылдаған кезде:</w:t>
      </w:r>
    </w:p>
    <w:p>
      <w:pPr>
        <w:spacing w:after="0"/>
        <w:ind w:left="0"/>
        <w:jc w:val="both"/>
      </w:pPr>
      <w:r>
        <w:rPr>
          <w:rFonts w:ascii="Times New Roman"/>
          <w:b w:val="false"/>
          <w:i w:val="false"/>
          <w:color w:val="000000"/>
          <w:sz w:val="28"/>
        </w:rPr>
        <w:t>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қабылдайтын мамандардың кәсібилігі, ірі төлемдер бойынша талдау жүргізу, баспасөзде жағымсыз немесе жағымды жарияланымдардың болуы, қайта сақтанушы - ұйымға экономикалық ықпал ету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қайта сақтандыру бойынша ұйымның портфелін сипаттау (сақтандыру түрлері, әр түрдің үлес салмағы, сақтандыру сомасының лимиттері, қайта сақтандыруға беру талаптары бойынша).</w:t>
      </w:r>
    </w:p>
    <w:bookmarkStart w:name="z95" w:id="83"/>
    <w:p>
      <w:pPr>
        <w:spacing w:after="0"/>
        <w:ind w:left="0"/>
        <w:jc w:val="left"/>
      </w:pPr>
      <w:r>
        <w:rPr>
          <w:rFonts w:ascii="Times New Roman"/>
          <w:b/>
          <w:i w:val="false"/>
          <w:color w:val="000000"/>
        </w:rPr>
        <w:t xml:space="preserve"> 4-тарау. Сақтандыру (қайта сақтандыру) қызметін, сақтандыру брокерінің қызметін жүзеге асыру құқығына лицензияны қайта ресімдеу, телнұсқасын беру, қолданылуын тоқтата тұру не тоқтату тәртібі</w:t>
      </w:r>
    </w:p>
    <w:bookmarkEnd w:id="83"/>
    <w:bookmarkStart w:name="z96" w:id="84"/>
    <w:p>
      <w:pPr>
        <w:spacing w:after="0"/>
        <w:ind w:left="0"/>
        <w:jc w:val="both"/>
      </w:pPr>
      <w:r>
        <w:rPr>
          <w:rFonts w:ascii="Times New Roman"/>
          <w:b w:val="false"/>
          <w:i w:val="false"/>
          <w:color w:val="000000"/>
          <w:sz w:val="28"/>
        </w:rPr>
        <w:t xml:space="preserve">
      14. Сақтандыру (қайта сақтандыру) қызметін, сақтандыру брокерінің қызметін жүзеге асыру құқығына лицензия </w:t>
      </w:r>
      <w:r>
        <w:rPr>
          <w:rFonts w:ascii="Times New Roman"/>
          <w:b w:val="false"/>
          <w:i w:val="false"/>
          <w:color w:val="000000"/>
          <w:sz w:val="28"/>
        </w:rPr>
        <w:t>Заңда</w:t>
      </w:r>
      <w:r>
        <w:rPr>
          <w:rFonts w:ascii="Times New Roman"/>
          <w:b w:val="false"/>
          <w:i w:val="false"/>
          <w:color w:val="000000"/>
          <w:sz w:val="28"/>
        </w:rPr>
        <w:t xml:space="preserve"> және Рұқсаттар мен хабарламалар туралы заңда көзделген негіздер бойынша және тәртіппен, оның ішінде мынадай:</w:t>
      </w:r>
    </w:p>
    <w:bookmarkEnd w:id="84"/>
    <w:p>
      <w:pPr>
        <w:spacing w:after="0"/>
        <w:ind w:left="0"/>
        <w:jc w:val="both"/>
      </w:pPr>
      <w:r>
        <w:rPr>
          <w:rFonts w:ascii="Times New Roman"/>
          <w:b w:val="false"/>
          <w:i w:val="false"/>
          <w:color w:val="000000"/>
          <w:sz w:val="28"/>
        </w:rPr>
        <w:t xml:space="preserve">
      1)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сақтандыру (қайта сақтандыру) ұйымын, сақтандыру брокерін қайта ұйымдастыру;</w:t>
      </w:r>
    </w:p>
    <w:p>
      <w:pPr>
        <w:spacing w:after="0"/>
        <w:ind w:left="0"/>
        <w:jc w:val="both"/>
      </w:pPr>
      <w:r>
        <w:rPr>
          <w:rFonts w:ascii="Times New Roman"/>
          <w:b w:val="false"/>
          <w:i w:val="false"/>
          <w:color w:val="000000"/>
          <w:sz w:val="28"/>
        </w:rPr>
        <w:t>
      2) осы сақтандыру сыныптарын және (немесе) қызмет түрлерін алып тастай отырып, лицензиядан сақтандырудың жекелеген сыныптарын және (немесе) қызмет түрлерін алып тастау;</w:t>
      </w:r>
    </w:p>
    <w:p>
      <w:pPr>
        <w:spacing w:after="0"/>
        <w:ind w:left="0"/>
        <w:jc w:val="both"/>
      </w:pPr>
      <w:r>
        <w:rPr>
          <w:rFonts w:ascii="Times New Roman"/>
          <w:b w:val="false"/>
          <w:i w:val="false"/>
          <w:color w:val="000000"/>
          <w:sz w:val="28"/>
        </w:rPr>
        <w:t>
      3) лицензиядан брокерлік қызметтің жекелеген түрін алып тастау;</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талаптың болуы жағдайларында қайта ресімделуге жатады</w:t>
      </w:r>
    </w:p>
    <w:bookmarkStart w:name="z97" w:id="85"/>
    <w:p>
      <w:pPr>
        <w:spacing w:after="0"/>
        <w:ind w:left="0"/>
        <w:jc w:val="both"/>
      </w:pPr>
      <w:r>
        <w:rPr>
          <w:rFonts w:ascii="Times New Roman"/>
          <w:b w:val="false"/>
          <w:i w:val="false"/>
          <w:color w:val="000000"/>
          <w:sz w:val="28"/>
        </w:rPr>
        <w:t xml:space="preserve">
      15. Көрсетілетін қызметті алушы сақтандыру (қайта сақтандыру) қызметін, сақтандыру брокерінің қызметін жүзеге асыру құқығына лицензияны қайта ресімдеу үшін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ресімделген электрондық құжат нысанында портал арқылы лицензияны қайта ресімдеу туралы өтінішті ұсынады.</w:t>
      </w:r>
    </w:p>
    <w:bookmarkEnd w:id="85"/>
    <w:p>
      <w:pPr>
        <w:spacing w:after="0"/>
        <w:ind w:left="0"/>
        <w:jc w:val="both"/>
      </w:pPr>
      <w:r>
        <w:rPr>
          <w:rFonts w:ascii="Times New Roman"/>
          <w:b w:val="false"/>
          <w:i w:val="false"/>
          <w:color w:val="000000"/>
          <w:sz w:val="28"/>
        </w:rPr>
        <w:t xml:space="preserve">
      Сақтандыру қызметін жүзеге асыру құқығына лицензиядан сақтандырудың жекелеген сыныптарын алып тастау үшін сақтандыру (қайта сақтандыру) ұйымы, Қазақстан Республикасының бейрезидент-сақтандыру (қайта сақтандыру) ұйымының филиалы уәкілетті органға Қағидаларға </w:t>
      </w:r>
      <w:r>
        <w:rPr>
          <w:rFonts w:ascii="Times New Roman"/>
          <w:b w:val="false"/>
          <w:i w:val="false"/>
          <w:color w:val="000000"/>
          <w:sz w:val="28"/>
        </w:rPr>
        <w:t>5-қосымшаның</w:t>
      </w:r>
      <w:r>
        <w:rPr>
          <w:rFonts w:ascii="Times New Roman"/>
          <w:b w:val="false"/>
          <w:i w:val="false"/>
          <w:color w:val="000000"/>
          <w:sz w:val="28"/>
        </w:rPr>
        <w:t xml:space="preserve"> 8-тармағында, </w:t>
      </w:r>
      <w:r>
        <w:rPr>
          <w:rFonts w:ascii="Times New Roman"/>
          <w:b w:val="false"/>
          <w:i w:val="false"/>
          <w:color w:val="000000"/>
          <w:sz w:val="28"/>
        </w:rPr>
        <w:t>6-қосымшаның</w:t>
      </w:r>
      <w:r>
        <w:rPr>
          <w:rFonts w:ascii="Times New Roman"/>
          <w:b w:val="false"/>
          <w:i w:val="false"/>
          <w:color w:val="000000"/>
          <w:sz w:val="28"/>
        </w:rPr>
        <w:t xml:space="preserve"> 8-тармағында, </w:t>
      </w:r>
      <w:r>
        <w:rPr>
          <w:rFonts w:ascii="Times New Roman"/>
          <w:b w:val="false"/>
          <w:i w:val="false"/>
          <w:color w:val="000000"/>
          <w:sz w:val="28"/>
        </w:rPr>
        <w:t>7-қосымшаның</w:t>
      </w:r>
      <w:r>
        <w:rPr>
          <w:rFonts w:ascii="Times New Roman"/>
          <w:b w:val="false"/>
          <w:i w:val="false"/>
          <w:color w:val="000000"/>
          <w:sz w:val="28"/>
        </w:rPr>
        <w:t xml:space="preserve"> 8-тармағында көзделген құжаттарды ұсынады.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лицензиядан брокерлік қызметтің жекелеген түрін алып тастау үшін сақтандыру брокері, Қазақстан Республикасының березидент- сақтандыру брокерінің филиалы уәкілетті органға Заңның 37-бабының </w:t>
      </w:r>
      <w:r>
        <w:rPr>
          <w:rFonts w:ascii="Times New Roman"/>
          <w:b w:val="false"/>
          <w:i w:val="false"/>
          <w:color w:val="000000"/>
          <w:sz w:val="28"/>
        </w:rPr>
        <w:t>8-3-тармағында</w:t>
      </w:r>
      <w:r>
        <w:rPr>
          <w:rFonts w:ascii="Times New Roman"/>
          <w:b w:val="false"/>
          <w:i w:val="false"/>
          <w:color w:val="000000"/>
          <w:sz w:val="28"/>
        </w:rPr>
        <w:t xml:space="preserve"> көзделген құжаттарды ұсынады.</w:t>
      </w:r>
    </w:p>
    <w:bookmarkStart w:name="z98" w:id="86"/>
    <w:p>
      <w:pPr>
        <w:spacing w:after="0"/>
        <w:ind w:left="0"/>
        <w:jc w:val="both"/>
      </w:pPr>
      <w:r>
        <w:rPr>
          <w:rFonts w:ascii="Times New Roman"/>
          <w:b w:val="false"/>
          <w:i w:val="false"/>
          <w:color w:val="000000"/>
          <w:sz w:val="28"/>
        </w:rPr>
        <w:t xml:space="preserve">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86"/>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11 (он бір)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лицензияны қайта ресімдеу (қайта ресімдеуден бас тарту) туралы уәкілетті орган шешім қабылдағаннан кейін 2 (екі) жұмыс күні ішінде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17. Хат-хабарды қабылдауға және тіркеуге уәкілетті қызмет көрсетушінің қызметкері сақтандыру (қайта сақтандыру) ұйымы, сақтандыру брокері бөлініп шығу немесе бөліну нысанында қайта ұйымдастырылған жағдайда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8-тармағының, 6-қосымшаға сәйкес мемлекеттік қызмет көрсетуге қойылатын негізгі талаптар тізбесінің, "Өмірді сақтандыру" саласы бойынша сақтандыру қызметін жүзеге асыруға немесе исламдық сақтандыру қызметін жүзеге асыру құқығына лицензия беру" 8-тармағының, 7-қосымшаға сәйкес мемлекеттік қызмет көрсетуге қойылатын негізгі талаптар тізбесінің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8-тармағының, 8-қосымшаға сәйкес мемлекеттік қызмет көрсетуге қойылатын негізгі талаптар тізбесінің "Қайта сақтандыру жөніндегі қызметке немесе исламдық қайта сақтандыру жөніндегі қызметті жүзеге асыру құқығына лицензия беру" 8-тармағының, 9-қосымшаға сәйкес мемлекеттік қызмет көрсетуге қойылатын негізгі талаптар тізбесінің "Сақтандыру брокерінің қызметін жүзеге асыру құқығына лицензия беру" 8-тармағының талаптарына сәйкес мемлекеттік қызмет көрсетуге қойылатын негізгі талаптар тізбесінің келуінің толықтығын тексереді.</w:t>
      </w:r>
    </w:p>
    <w:bookmarkEnd w:id="87"/>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қызметті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уәкілетті орган сақтандыру (қайта сақтандыру) ұйымын, сақтандыру брокерін бөлініп шығу немесе бөліну нысанында қайта ұйымдастырылған жағдайда лицензияны қайта ресімдеу (қайта ресімдеуден бас тарту) туралы шешім қабылдағаннан кейін 3 (үш) жұмыс күні ішінде сақтандыру (қайта сақтандыру) ұйымына, сақтандыру брокеріне мемлекеттік қызмет көрсету нәтижесін уәкілетті органның уәкілетті адамының ЭЦҚ-мен куәландырылған электрондық құжат нысанында сақтандыру (қайта сақтандыру) ұйымының, сақтандыру брокерінің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18. Хат-хабарды қабылдауға және тіркеуге уәкілетті көрсетілетін қызметті берушінің қызметкері сақтандыру (қайта сақтандыру) қызметін, сақтандыру брокерінің қызметін жүзеге асыру құқығына лицензияның телнұсқасын беруге өтініш келіп түскен күні оны жауапты бөлімшеге жіберуді жүзеге асырады. Жауапты бөлімшенің қызметкері ұсынылған құжаттардың Қағидаларға 5-қосымшаның 8-тармағының, 6-қосымшаның 8-тармағының, 7-қосымшаның 8-тармағының, 8-қосымшаның 8-тармағының, 9-қосымшаның 8-тармағының талаптарына сәйкес келуінің толық болуын тексереді.</w:t>
      </w:r>
    </w:p>
    <w:bookmarkEnd w:id="88"/>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мерізмі өткен құжаттар анықталған жағдайда көрсетілетін қызметті беруші құжаттарды алған сәттен бастап 2 (екі) жұмыс күні өтінішті қабылдаудан бас тартады.</w:t>
      </w:r>
    </w:p>
    <w:p>
      <w:pPr>
        <w:spacing w:after="0"/>
        <w:ind w:left="0"/>
        <w:jc w:val="both"/>
      </w:pPr>
      <w:r>
        <w:rPr>
          <w:rFonts w:ascii="Times New Roman"/>
          <w:b w:val="false"/>
          <w:i w:val="false"/>
          <w:color w:val="000000"/>
          <w:sz w:val="28"/>
        </w:rPr>
        <w:t xml:space="preserve">
      Ұсынылған құжаттар толық болған кезде жауапты бөлімше ұсынылған құжаттардың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31-тармағының талаптарына сәйкес келуін қарайды, лицензия телнұсқасының жобасын немесе лицензияның телнұсқасын беруден бас тартуды дайындайды,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bookmarkStart w:name="z101" w:id="89"/>
    <w:p>
      <w:pPr>
        <w:spacing w:after="0"/>
        <w:ind w:left="0"/>
        <w:jc w:val="both"/>
      </w:pPr>
      <w:r>
        <w:rPr>
          <w:rFonts w:ascii="Times New Roman"/>
          <w:b w:val="false"/>
          <w:i w:val="false"/>
          <w:color w:val="000000"/>
          <w:sz w:val="28"/>
        </w:rPr>
        <w:t>
      19. Көрсетілетін қызметті алушы қағаз нысанда берілген лицензияның телнұсқасын беруге сұрау салуды ұсынған жағдайда, лицензия электрондық форматқа ауыстырылады және электрондық нысанда беріледі.</w:t>
      </w:r>
    </w:p>
    <w:bookmarkEnd w:id="89"/>
    <w:bookmarkStart w:name="z102" w:id="90"/>
    <w:p>
      <w:pPr>
        <w:spacing w:after="0"/>
        <w:ind w:left="0"/>
        <w:jc w:val="both"/>
      </w:pPr>
      <w:r>
        <w:rPr>
          <w:rFonts w:ascii="Times New Roman"/>
          <w:b w:val="false"/>
          <w:i w:val="false"/>
          <w:color w:val="000000"/>
          <w:sz w:val="28"/>
        </w:rPr>
        <w:t xml:space="preserve">
      20. Сақтандыру (қайта сақтандыру) қызметін, сақтандыру брокерінің қызметін жүзеге асыру құқығына лицензия қолданысын тоқтата тұру және тоқтату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жүргізіледі.</w:t>
      </w:r>
    </w:p>
    <w:bookmarkEnd w:id="90"/>
    <w:bookmarkStart w:name="z103" w:id="91"/>
    <w:p>
      <w:pPr>
        <w:spacing w:after="0"/>
        <w:ind w:left="0"/>
        <w:jc w:val="both"/>
      </w:pPr>
      <w:r>
        <w:rPr>
          <w:rFonts w:ascii="Times New Roman"/>
          <w:b w:val="false"/>
          <w:i w:val="false"/>
          <w:color w:val="000000"/>
          <w:sz w:val="28"/>
        </w:rPr>
        <w:t>
      21. Сақтандыру (қайта сақтандыру) қызметін, сақтандыру брокерінің қызметін жүзеге асыру құқығына лицензия қолданысын тоқтата тұру және тоқтату туралы шешім көрсетілетін қызметті алушыға орындау үшін жіберіледі.</w:t>
      </w:r>
    </w:p>
    <w:bookmarkEnd w:id="91"/>
    <w:bookmarkStart w:name="z104" w:id="92"/>
    <w:p>
      <w:pPr>
        <w:spacing w:after="0"/>
        <w:ind w:left="0"/>
        <w:jc w:val="both"/>
      </w:pPr>
      <w:r>
        <w:rPr>
          <w:rFonts w:ascii="Times New Roman"/>
          <w:b w:val="false"/>
          <w:i w:val="false"/>
          <w:color w:val="000000"/>
          <w:sz w:val="28"/>
        </w:rPr>
        <w:t>
      22. Лицензиясының қолданысы тоқтатыла тұрған көрсетілетін қызметті алушы ай сайын әр айдың 10 (оныншы) күнінен кешіктірмей (лицензияның қолданысы жаңартылған не лицензияның қолданысын тоқтата тұру мерзімі аяқталған күнге дейін) уәкілетті органды анықталған бұзушылықтарды жою бойынша жүргізілген іс-шаралар туралы хабардар етеді.</w:t>
      </w:r>
    </w:p>
    <w:bookmarkEnd w:id="92"/>
    <w:bookmarkStart w:name="z105" w:id="93"/>
    <w:p>
      <w:pPr>
        <w:spacing w:after="0"/>
        <w:ind w:left="0"/>
        <w:jc w:val="both"/>
      </w:pPr>
      <w:r>
        <w:rPr>
          <w:rFonts w:ascii="Times New Roman"/>
          <w:b w:val="false"/>
          <w:i w:val="false"/>
          <w:color w:val="000000"/>
          <w:sz w:val="28"/>
        </w:rPr>
        <w:t>
      23. Сақтандыру брокері, Қазақстан Республикасы бейрезидент-сақтандыру брокерінің филиалы лицензияның қолданысын тоқтату туралы ерікті түрде өтініш жасаған жағдайда сақтандыру брокері, Қазақстан Республикасы бейрезидент-сақтандыру брокерінің филиалы уәкілетті органға лицензиясының қолданысын тоқтату туралы өтініш береді. Өтінішпен мынадай құжаттар қоса беріледі:</w:t>
      </w:r>
    </w:p>
    <w:bookmarkEnd w:id="93"/>
    <w:bookmarkStart w:name="z145" w:id="94"/>
    <w:p>
      <w:pPr>
        <w:spacing w:after="0"/>
        <w:ind w:left="0"/>
        <w:jc w:val="both"/>
      </w:pPr>
      <w:r>
        <w:rPr>
          <w:rFonts w:ascii="Times New Roman"/>
          <w:b w:val="false"/>
          <w:i w:val="false"/>
          <w:color w:val="000000"/>
          <w:sz w:val="28"/>
        </w:rPr>
        <w:t>
      1) сақтандыру брокерінің, Қазақстан Республикасының бейрезидент-сақтандыру брокері филиалының уәкілетті органының лицензияның қолданысын тоқтату жөнінде уәкілетті органға ерікті түрде өтініш беру туралы шешімі;</w:t>
      </w:r>
    </w:p>
    <w:bookmarkEnd w:id="94"/>
    <w:bookmarkStart w:name="z146" w:id="95"/>
    <w:p>
      <w:pPr>
        <w:spacing w:after="0"/>
        <w:ind w:left="0"/>
        <w:jc w:val="both"/>
      </w:pPr>
      <w:r>
        <w:rPr>
          <w:rFonts w:ascii="Times New Roman"/>
          <w:b w:val="false"/>
          <w:i w:val="false"/>
          <w:color w:val="000000"/>
          <w:sz w:val="28"/>
        </w:rPr>
        <w:t>
      2) брокерлік қызметті жүзеге асыру бойынша қолданыстағы шарттар мен міндеттемелердің болмауын растайтын құжаттар.</w:t>
      </w:r>
    </w:p>
    <w:bookmarkEnd w:id="95"/>
    <w:p>
      <w:pPr>
        <w:spacing w:after="0"/>
        <w:ind w:left="0"/>
        <w:jc w:val="both"/>
      </w:pPr>
      <w:r>
        <w:rPr>
          <w:rFonts w:ascii="Times New Roman"/>
          <w:b w:val="false"/>
          <w:i w:val="false"/>
          <w:color w:val="000000"/>
          <w:sz w:val="28"/>
        </w:rPr>
        <w:t>
      Лицензия қолданысын тоқтату туралы өтінішті уәкілетті орган осы тармақтың бірінші бөлігінде көрсетілген құжаттарды алған күннен бастап 15 (он бес) жұмыс күні ішінде қарайды.</w:t>
      </w:r>
    </w:p>
    <w:p>
      <w:pPr>
        <w:spacing w:after="0"/>
        <w:ind w:left="0"/>
        <w:jc w:val="both"/>
      </w:pPr>
      <w:r>
        <w:rPr>
          <w:rFonts w:ascii="Times New Roman"/>
          <w:b w:val="false"/>
          <w:i w:val="false"/>
          <w:color w:val="000000"/>
          <w:sz w:val="28"/>
        </w:rPr>
        <w:t>
      Лицензияның қолданысын тоқтату туралы уәкілетті органға ерікті түрде өтініш жасау сақтандыру брокері, Қазақстан Республикасы бейрезидент-сақтандыру брокерінің филиалы мынадай шарттарды орындаған кезде жүргізіледі:</w:t>
      </w:r>
    </w:p>
    <w:bookmarkStart w:name="z147" w:id="96"/>
    <w:p>
      <w:pPr>
        <w:spacing w:after="0"/>
        <w:ind w:left="0"/>
        <w:jc w:val="both"/>
      </w:pPr>
      <w:r>
        <w:rPr>
          <w:rFonts w:ascii="Times New Roman"/>
          <w:b w:val="false"/>
          <w:i w:val="false"/>
          <w:color w:val="000000"/>
          <w:sz w:val="28"/>
        </w:rPr>
        <w:t>
      1) осы тармақтың бірінші бөлігінде көрсетілген құжаттардың толық топтамасын ұсыну;</w:t>
      </w:r>
    </w:p>
    <w:bookmarkEnd w:id="96"/>
    <w:bookmarkStart w:name="z148" w:id="97"/>
    <w:p>
      <w:pPr>
        <w:spacing w:after="0"/>
        <w:ind w:left="0"/>
        <w:jc w:val="both"/>
      </w:pPr>
      <w:r>
        <w:rPr>
          <w:rFonts w:ascii="Times New Roman"/>
          <w:b w:val="false"/>
          <w:i w:val="false"/>
          <w:color w:val="000000"/>
          <w:sz w:val="28"/>
        </w:rPr>
        <w:t>
      2) сақтандыру брокерінде, Қазақстан Республикасының бейрезидент-сақтандыру брокерінің филиалында брокерлік қызметті жүзеге асыру бойынша қолданыстағы шарттар мен міндеттемелердің болмауы.</w:t>
      </w:r>
    </w:p>
    <w:bookmarkEnd w:id="97"/>
    <w:p>
      <w:pPr>
        <w:spacing w:after="0"/>
        <w:ind w:left="0"/>
        <w:jc w:val="both"/>
      </w:pPr>
      <w:r>
        <w:rPr>
          <w:rFonts w:ascii="Times New Roman"/>
          <w:b w:val="false"/>
          <w:i w:val="false"/>
          <w:color w:val="000000"/>
          <w:sz w:val="28"/>
        </w:rPr>
        <w:t>
      Сақтандыру брокері, Қазақстан Республикасы бейрезидент-сақтандыру брокерінің филиалы осы тармақтың үшінші бөлігінде көзделген талаптарды орындамаған жағдайда, уәкілетті орган лицензияның қолданысын тоқтатудан бас тартады. Сақтандыру брокері, Қазақстан Республикасы бейрезидент-сақтандыру брокерінің филиалы лицензияның қолданысын тоқтату туралы өтінішті қайта ұсынған кезде, оны уәкілетті органның қарау мерзімін есептеу оны қайта ұсынған күннен басталады.</w:t>
      </w:r>
    </w:p>
    <w:p>
      <w:pPr>
        <w:spacing w:after="0"/>
        <w:ind w:left="0"/>
        <w:jc w:val="both"/>
      </w:pPr>
      <w:r>
        <w:rPr>
          <w:rFonts w:ascii="Times New Roman"/>
          <w:b w:val="false"/>
          <w:i w:val="false"/>
          <w:color w:val="000000"/>
          <w:sz w:val="28"/>
        </w:rPr>
        <w:t>
      Уәкілетті органның лицензияның қолданысын тоқтату мүмкіндігі туралы хатын алған күннен бастап 10 (он) жұмыс күнінен кешіктірмей сақтандыру брокері, Қазақстан Республикасы бейрезидент-сақтандыру брокерінің филиалы қағаз тасымалдағышта берілген лицензияның түпнұсқасын уәкілетті органға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6" w:id="98"/>
    <w:p>
      <w:pPr>
        <w:spacing w:after="0"/>
        <w:ind w:left="0"/>
        <w:jc w:val="left"/>
      </w:pPr>
      <w:r>
        <w:rPr>
          <w:rFonts w:ascii="Times New Roman"/>
          <w:b/>
          <w:i w:val="false"/>
          <w:color w:val="000000"/>
        </w:rPr>
        <w:t xml:space="preserve"> 5-тарау. Уәкілетті органның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98"/>
    <w:bookmarkStart w:name="z107" w:id="99"/>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9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25. Уәкілетті органның басшысына жіберілетін шағымда:</w:t>
      </w:r>
    </w:p>
    <w:bookmarkEnd w:id="100"/>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2) атауы, пошталық мекенжайы, шығыс нөмірі және күні (заңды тұлғалар үшін) көрсетіледі.</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атуы, бизнес-</w:t>
            </w:r>
            <w:r>
              <w:br/>
            </w:r>
            <w:r>
              <w:rPr>
                <w:rFonts w:ascii="Times New Roman"/>
                <w:b w:val="false"/>
                <w:i w:val="false"/>
                <w:color w:val="000000"/>
                <w:sz w:val="20"/>
              </w:rPr>
              <w:t>сәйкестендіру нөмірі (бар</w:t>
            </w:r>
            <w:r>
              <w:br/>
            </w:r>
            <w:r>
              <w:rPr>
                <w:rFonts w:ascii="Times New Roman"/>
                <w:b w:val="false"/>
                <w:i w:val="false"/>
                <w:color w:val="000000"/>
                <w:sz w:val="20"/>
              </w:rPr>
              <w:t>болса), телефон нөмірі,</w:t>
            </w:r>
            <w:r>
              <w:br/>
            </w:r>
            <w:r>
              <w:rPr>
                <w:rFonts w:ascii="Times New Roman"/>
                <w:b w:val="false"/>
                <w:i w:val="false"/>
                <w:color w:val="000000"/>
                <w:sz w:val="20"/>
              </w:rPr>
              <w:t>электрондық пошта мекенжайы)</w:t>
            </w:r>
          </w:p>
        </w:tc>
      </w:tr>
    </w:tbl>
    <w:bookmarkStart w:name="z110"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(саланы, нысанын, сақтандыру сыныптарын, брокерлік қызмет түрін, қайта сақтандыру бойынша қызметті көрсету)</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Жіберілетін құжаттар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 ____________________________________________________</w:t>
      </w:r>
    </w:p>
    <w:p>
      <w:pPr>
        <w:spacing w:after="0"/>
        <w:ind w:left="0"/>
        <w:jc w:val="both"/>
      </w:pPr>
      <w:r>
        <w:rPr>
          <w:rFonts w:ascii="Times New Roman"/>
          <w:b w:val="false"/>
          <w:i w:val="false"/>
          <w:color w:val="000000"/>
          <w:sz w:val="28"/>
        </w:rPr>
        <w:t xml:space="preserve">
      ____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2"/>
    <w:p>
      <w:pPr>
        <w:spacing w:after="0"/>
        <w:ind w:left="0"/>
        <w:jc w:val="left"/>
      </w:pPr>
      <w:r>
        <w:rPr>
          <w:rFonts w:ascii="Times New Roman"/>
          <w:b/>
          <w:i w:val="false"/>
          <w:color w:val="000000"/>
        </w:rPr>
        <w:t xml:space="preserve"> Қазақстан Республикасының Елтаңбасы</w:t>
      </w:r>
    </w:p>
    <w:bookmarkEnd w:id="10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 жүзеге асыру құқығына лицензия</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Лицензияның нөмірі берілген күні _____________ жылғы "___"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сақтандыру сыныптары бойынша қайта сақтандыру қызметін жүзеге асыру құқығын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 жүзеге асыру құқығына</w:t>
      </w:r>
    </w:p>
    <w:p>
      <w:pPr>
        <w:spacing w:after="0"/>
        <w:ind w:left="0"/>
        <w:jc w:val="both"/>
      </w:pPr>
      <w:r>
        <w:rPr>
          <w:rFonts w:ascii="Times New Roman"/>
          <w:b w:val="false"/>
          <w:i w:val="false"/>
          <w:color w:val="000000"/>
          <w:sz w:val="28"/>
        </w:rPr>
        <w:t>
      (сақтандыру қызметі, исламдық сақтандыру қызметі)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_____________________________________________________ жүзеге асыру құқығына</w:t>
      </w:r>
    </w:p>
    <w:p>
      <w:pPr>
        <w:spacing w:after="0"/>
        <w:ind w:left="0"/>
        <w:jc w:val="both"/>
      </w:pPr>
      <w:r>
        <w:rPr>
          <w:rFonts w:ascii="Times New Roman"/>
          <w:b w:val="false"/>
          <w:i w:val="false"/>
          <w:color w:val="000000"/>
          <w:sz w:val="28"/>
        </w:rPr>
        <w:t>
      (қайта сақтандыру қызметі, исламдық қайта сақтандыру қызметі)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w:t>
            </w:r>
            <w:r>
              <w:br/>
            </w:r>
            <w:r>
              <w:rPr>
                <w:rFonts w:ascii="Times New Roman"/>
                <w:b w:val="false"/>
                <w:i w:val="false"/>
                <w:color w:val="000000"/>
                <w:sz w:val="20"/>
              </w:rPr>
              <w:t>қағидаларына, сондай-ақ</w:t>
            </w:r>
            <w:r>
              <w:br/>
            </w:r>
            <w:r>
              <w:rPr>
                <w:rFonts w:ascii="Times New Roman"/>
                <w:b w:val="false"/>
                <w:i w:val="false"/>
                <w:color w:val="000000"/>
                <w:sz w:val="20"/>
              </w:rPr>
              <w:t>құжаттардың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3"/>
    <w:p>
      <w:pPr>
        <w:spacing w:after="0"/>
        <w:ind w:left="0"/>
        <w:jc w:val="left"/>
      </w:pPr>
      <w:r>
        <w:rPr>
          <w:rFonts w:ascii="Times New Roman"/>
          <w:b/>
          <w:i w:val="false"/>
          <w:color w:val="000000"/>
        </w:rPr>
        <w:t xml:space="preserve"> Қазақстан Республикасының Елтаңбасы</w:t>
      </w:r>
    </w:p>
    <w:bookmarkEnd w:id="10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 жүзеге асыру құқығына лицензия</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Лицензияның нөмірі берілген күні ______________ жылғы "___"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сақтандыру ұйымының, исламдық қайта сақтандыру ұйымының, Қазақстан Республикасының бейрезидент-қайта сақтандыру ұйымы филиалының, Қазақстан Республикасының бейрезидент-исламдық қайта сақтандыру ұйымы филиалының толық атауы)</w:t>
      </w:r>
    </w:p>
    <w:p>
      <w:pPr>
        <w:spacing w:after="0"/>
        <w:ind w:left="0"/>
        <w:jc w:val="both"/>
      </w:pPr>
      <w:r>
        <w:rPr>
          <w:rFonts w:ascii="Times New Roman"/>
          <w:b w:val="false"/>
          <w:i w:val="false"/>
          <w:color w:val="000000"/>
          <w:sz w:val="28"/>
        </w:rPr>
        <w:t>
      Осы лицензия "өмірді сақтандыру" саласындағы және "жалпы сақтандыру" саласындағы қайта сақтандыру жөніндегі қызметті жүзеге асыру құқығын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сақтандыру, исламдық қайта сақтандыру бойынша)</w:t>
      </w:r>
    </w:p>
    <w:p>
      <w:pPr>
        <w:spacing w:after="0"/>
        <w:ind w:left="0"/>
        <w:jc w:val="both"/>
      </w:pPr>
      <w:r>
        <w:rPr>
          <w:rFonts w:ascii="Times New Roman"/>
          <w:b w:val="false"/>
          <w:i w:val="false"/>
          <w:color w:val="000000"/>
          <w:sz w:val="28"/>
        </w:rPr>
        <w:t>
      қызметті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4"/>
    <w:p>
      <w:pPr>
        <w:spacing w:after="0"/>
        <w:ind w:left="0"/>
        <w:jc w:val="left"/>
      </w:pPr>
      <w:r>
        <w:rPr>
          <w:rFonts w:ascii="Times New Roman"/>
          <w:b/>
          <w:i w:val="false"/>
          <w:color w:val="000000"/>
        </w:rPr>
        <w:t xml:space="preserve"> Қазақстан Республикасының Елтаңбасы</w:t>
      </w:r>
    </w:p>
    <w:bookmarkEnd w:id="10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Сақтандыру брокері қызметін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______________ жылғы "_____"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(сақтандыру брокерінің, Қазақстан Республикасының бейрезидент- сақтандыру брокері филиалының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осы лицензия сақтандыру брокерінің қызметін жүзеге асыру құқығын береді.</w:t>
      </w:r>
    </w:p>
    <w:p>
      <w:pPr>
        <w:spacing w:after="0"/>
        <w:ind w:left="0"/>
        <w:jc w:val="both"/>
      </w:pPr>
      <w:r>
        <w:rPr>
          <w:rFonts w:ascii="Times New Roman"/>
          <w:b w:val="false"/>
          <w:i w:val="false"/>
          <w:color w:val="000000"/>
          <w:sz w:val="28"/>
        </w:rPr>
        <w:t>
      Сақтандыру брокерінің қызметін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18" w:id="105"/>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қызметін көрсетуге қойылатын негізгі талаптар тізбесі</w:t>
      </w:r>
    </w:p>
    <w:bookmarkEnd w:id="105"/>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Жазатайым жағдайлардан сақтандыру.</w:t>
            </w:r>
          </w:p>
          <w:p>
            <w:pPr>
              <w:spacing w:after="20"/>
              <w:ind w:left="20"/>
              <w:jc w:val="both"/>
            </w:pPr>
            <w:r>
              <w:rPr>
                <w:rFonts w:ascii="Times New Roman"/>
                <w:b w:val="false"/>
                <w:i w:val="false"/>
                <w:color w:val="000000"/>
                <w:sz w:val="20"/>
              </w:rPr>
              <w:t>
Аурырған жағдайдан сақтандыру.</w:t>
            </w:r>
          </w:p>
          <w:p>
            <w:pPr>
              <w:spacing w:after="20"/>
              <w:ind w:left="20"/>
              <w:jc w:val="both"/>
            </w:pPr>
            <w:r>
              <w:rPr>
                <w:rFonts w:ascii="Times New Roman"/>
                <w:b w:val="false"/>
                <w:i w:val="false"/>
                <w:color w:val="000000"/>
                <w:sz w:val="20"/>
              </w:rPr>
              <w:t>
Автомобиль көлігін сақтандыру.</w:t>
            </w:r>
          </w:p>
          <w:p>
            <w:pPr>
              <w:spacing w:after="20"/>
              <w:ind w:left="20"/>
              <w:jc w:val="both"/>
            </w:pPr>
            <w:r>
              <w:rPr>
                <w:rFonts w:ascii="Times New Roman"/>
                <w:b w:val="false"/>
                <w:i w:val="false"/>
                <w:color w:val="000000"/>
                <w:sz w:val="20"/>
              </w:rPr>
              <w:t>
Теміржол көлігін сақтандыру.</w:t>
            </w:r>
          </w:p>
          <w:p>
            <w:pPr>
              <w:spacing w:after="20"/>
              <w:ind w:left="20"/>
              <w:jc w:val="both"/>
            </w:pPr>
            <w:r>
              <w:rPr>
                <w:rFonts w:ascii="Times New Roman"/>
                <w:b w:val="false"/>
                <w:i w:val="false"/>
                <w:color w:val="000000"/>
                <w:sz w:val="20"/>
              </w:rPr>
              <w:t>
Әуе көлігін сақтандыру.</w:t>
            </w:r>
          </w:p>
          <w:p>
            <w:pPr>
              <w:spacing w:after="20"/>
              <w:ind w:left="20"/>
              <w:jc w:val="both"/>
            </w:pPr>
            <w:r>
              <w:rPr>
                <w:rFonts w:ascii="Times New Roman"/>
                <w:b w:val="false"/>
                <w:i w:val="false"/>
                <w:color w:val="000000"/>
                <w:sz w:val="20"/>
              </w:rPr>
              <w:t>
Су көлігін сақтандыру.</w:t>
            </w:r>
          </w:p>
          <w:p>
            <w:pPr>
              <w:spacing w:after="20"/>
              <w:ind w:left="20"/>
              <w:jc w:val="both"/>
            </w:pPr>
            <w:r>
              <w:rPr>
                <w:rFonts w:ascii="Times New Roman"/>
                <w:b w:val="false"/>
                <w:i w:val="false"/>
                <w:color w:val="000000"/>
                <w:sz w:val="20"/>
              </w:rPr>
              <w:t>
Жүктерді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w:t>
            </w:r>
          </w:p>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11-1)</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Заңды тұлғалардың қарыздарын сақтандыру.</w:t>
            </w:r>
          </w:p>
          <w:p>
            <w:pPr>
              <w:spacing w:after="20"/>
              <w:ind w:left="20"/>
              <w:jc w:val="both"/>
            </w:pPr>
            <w:r>
              <w:rPr>
                <w:rFonts w:ascii="Times New Roman"/>
                <w:b w:val="false"/>
                <w:i w:val="false"/>
                <w:color w:val="000000"/>
                <w:sz w:val="20"/>
              </w:rPr>
              <w:t>
Ипотекалық сақтандыру.</w:t>
            </w:r>
          </w:p>
          <w:p>
            <w:pPr>
              <w:spacing w:after="20"/>
              <w:ind w:left="20"/>
              <w:jc w:val="both"/>
            </w:pPr>
            <w:r>
              <w:rPr>
                <w:rFonts w:ascii="Times New Roman"/>
                <w:b w:val="false"/>
                <w:i w:val="false"/>
                <w:color w:val="000000"/>
                <w:sz w:val="20"/>
              </w:rPr>
              <w:t>
Кепілдіктер мен кепілгерліктерді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w:t>
            </w:r>
          </w:p>
          <w:p>
            <w:pPr>
              <w:spacing w:after="20"/>
              <w:ind w:left="20"/>
              <w:jc w:val="both"/>
            </w:pPr>
            <w:r>
              <w:rPr>
                <w:rFonts w:ascii="Times New Roman"/>
                <w:b w:val="false"/>
                <w:i w:val="false"/>
                <w:color w:val="000000"/>
                <w:sz w:val="20"/>
              </w:rPr>
              <w:t>
Басқа да қаржы шығындарынан сақтандыру.</w:t>
            </w:r>
          </w:p>
          <w:p>
            <w:pPr>
              <w:spacing w:after="20"/>
              <w:ind w:left="20"/>
              <w:jc w:val="both"/>
            </w:pPr>
            <w:r>
              <w:rPr>
                <w:rFonts w:ascii="Times New Roman"/>
                <w:b w:val="false"/>
                <w:i w:val="false"/>
                <w:color w:val="000000"/>
                <w:sz w:val="20"/>
              </w:rPr>
              <w:t>
Титулдық сақтандыру.</w:t>
            </w:r>
          </w:p>
          <w:p>
            <w:pPr>
              <w:spacing w:after="20"/>
              <w:ind w:left="20"/>
              <w:jc w:val="both"/>
            </w:pPr>
            <w:r>
              <w:rPr>
                <w:rFonts w:ascii="Times New Roman"/>
                <w:b w:val="false"/>
                <w:i w:val="false"/>
                <w:color w:val="000000"/>
                <w:sz w:val="20"/>
              </w:rPr>
              <w:t>
Сот шығыстарынан сақтандыру.</w:t>
            </w:r>
          </w:p>
          <w:p>
            <w:pPr>
              <w:spacing w:after="20"/>
              <w:ind w:left="20"/>
              <w:jc w:val="both"/>
            </w:pPr>
            <w:r>
              <w:rPr>
                <w:rFonts w:ascii="Times New Roman"/>
                <w:b w:val="false"/>
                <w:i w:val="false"/>
                <w:color w:val="000000"/>
                <w:sz w:val="20"/>
              </w:rPr>
              <w:t>
Ғарыш объектілерін сақтандыру.</w:t>
            </w:r>
          </w:p>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p>
            <w:pPr>
              <w:spacing w:after="20"/>
              <w:ind w:left="20"/>
              <w:jc w:val="both"/>
            </w:pPr>
            <w:r>
              <w:rPr>
                <w:rFonts w:ascii="Times New Roman"/>
                <w:b w:val="false"/>
                <w:i w:val="false"/>
                <w:color w:val="000000"/>
                <w:sz w:val="20"/>
              </w:rPr>
              <w:t>
Кәсіби жауапкершілікті сақтандыру.</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xml:space="preserve">
Жазатайым жағдайлардан сақтандыру, Аурырған жағдайдан сақтандыру, Автомобиль көлігін сақтандыру, Теміржол көлігін сақтандыру, Әуе көлігін сақтандыру, Су көлігін сақтандыру, Жүктерді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 Автомобиль көлігі иелерінің азаматтық-құқықтық жауапкершілігін сақтандыру, Әуе көлігі иелерінің азаматтық-құқықтық жауапкершілігін сақтандыру, Су көлігі иелерінің азаматтық-құқықтық жауапкершілігін сақтандыру,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 xml:space="preserve">11-1) </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 Заңды тұлғалардың қарыздарын сақтандыру, Ипотекалық сақтандыру, Кепілдіктер мен кепілгерліктерді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 Өзге де қаржы шығындарын сақтандыру, Титулдық сақтандыру, Сот шығыстарын сақтандыру, Ғарыш объектілерін сақтандыру, Ғарыш объектілері иелерінің азаматтық-құқықтық жауапкершілігін сақтандыру, Кәсіби жауапкершілікті сақтандыру, Сақтандырудың қосымша сыныптары бойынша лицензия алу үшін, "Жалпы сақтандыру" саласында қайта сақтандыру жөніндегі қызметті жүзеге асыруға лицензия алу үшін – Қағидаларға 2-қосымшаға сәйкес нысан бойынша лицензия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көрсеткішті (әрбір сақтандыру сыныбы үшін жеке);</w:t>
            </w:r>
          </w:p>
          <w:p>
            <w:pPr>
              <w:spacing w:after="20"/>
              <w:ind w:left="20"/>
              <w:jc w:val="both"/>
            </w:pPr>
            <w:r>
              <w:rPr>
                <w:rFonts w:ascii="Times New Roman"/>
                <w:b w:val="false"/>
                <w:i w:val="false"/>
                <w:color w:val="000000"/>
                <w:sz w:val="20"/>
              </w:rPr>
              <w:t>
2) "жалпы сақтандыру" саласында қайта сақтандыру қызметімен айналысуға лицензия беру үшін – 200 (екі жүз) айлық есептік көрсеткішті;</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 лицензияны бергені үшін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 Қазақстан Республикасы бейрезидент-сақтандыру (қайта сақтандыру) ұйымының ашылған филиалы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бизнес-жоспардың электрондық көшірмесі.</w:t>
            </w:r>
          </w:p>
          <w:p>
            <w:pPr>
              <w:spacing w:after="20"/>
              <w:ind w:left="20"/>
              <w:jc w:val="both"/>
            </w:pPr>
            <w:r>
              <w:rPr>
                <w:rFonts w:ascii="Times New Roman"/>
                <w:b w:val="false"/>
                <w:i w:val="false"/>
                <w:color w:val="000000"/>
                <w:sz w:val="20"/>
              </w:rPr>
              <w:t>
3.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қайта сақтандыру қызметін жүзее асыру жөніндегі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қызметі туралы" Қазақстан Республикасы Заыңының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портфелінің берілгенін растайтын құжаттар;</w:t>
            </w:r>
          </w:p>
          <w:p>
            <w:pPr>
              <w:spacing w:after="20"/>
              <w:ind w:left="20"/>
              <w:jc w:val="both"/>
            </w:pPr>
            <w:r>
              <w:rPr>
                <w:rFonts w:ascii="Times New Roman"/>
                <w:b w:val="false"/>
                <w:i w:val="false"/>
                <w:color w:val="000000"/>
                <w:sz w:val="20"/>
              </w:rPr>
              <w:t>
4) сақтандыру (қайта сақтандыру) ұйымы акционерлерінің жалпы жиналысының сақтандырудың жекелеген сыныптарын және (немесе) қызмет түрін лицензиядан алып тастау туралы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беру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 алты ай бұрын белгіленген пруденциялық нормативтерді және сақтауға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(жаңадан құрылатын сақтандыру (қайта сақтандыру) ұйымы, Қазақстан Республикасының бейрезидент-сақтандыру (қайта сақтандыру) ұйымының ашылатын филиалы үшін) келіспеу;</w:t>
            </w:r>
          </w:p>
          <w:p>
            <w:pPr>
              <w:spacing w:after="20"/>
              <w:ind w:left="20"/>
              <w:jc w:val="both"/>
            </w:pPr>
            <w:r>
              <w:rPr>
                <w:rFonts w:ascii="Times New Roman"/>
                <w:b w:val="false"/>
                <w:i w:val="false"/>
                <w:color w:val="000000"/>
                <w:sz w:val="20"/>
              </w:rPr>
              <w:t>
5) заңды тұлғалардың осы санаты үшін қызмет түрімен айналысуға Қазақстан Республикасының заңдарымен тыйым салынған;</w:t>
            </w:r>
          </w:p>
          <w:p>
            <w:pPr>
              <w:spacing w:after="20"/>
              <w:ind w:left="20"/>
              <w:jc w:val="both"/>
            </w:pPr>
            <w:r>
              <w:rPr>
                <w:rFonts w:ascii="Times New Roman"/>
                <w:b w:val="false"/>
                <w:i w:val="false"/>
                <w:color w:val="000000"/>
                <w:sz w:val="20"/>
              </w:rPr>
              <w:t>
6) лицензиялық алым төленбеген;</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(қайта сақтандыру) ұйымы филиалының активтерін қалыптастыру бойынша талапты орындамау;</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Қазақстан Республикасының бейрезидент-сақтандыру (қайта сақтандыру) ұйымы резиденті болып табылатын мемлекеттің қаржылық қадағалау жөніндегі органы берген мәні бойынша ұқсас қызмет түрлерін жүзеге асыруға қолданыстағы лицензияның болмауы;</w:t>
            </w:r>
          </w:p>
          <w:p>
            <w:pPr>
              <w:spacing w:after="20"/>
              <w:ind w:left="20"/>
              <w:jc w:val="both"/>
            </w:pPr>
            <w:r>
              <w:rPr>
                <w:rFonts w:ascii="Times New Roman"/>
                <w:b w:val="false"/>
                <w:i w:val="false"/>
                <w:color w:val="000000"/>
                <w:sz w:val="20"/>
              </w:rPr>
              <w:t xml:space="preserve">
9) Қазақстан Республикасының бейрезидент-сақтандыру (қайта сақтандыру) ұйымы филиалының басшы қызметкерлері арасында Қазақстан Республикасының кемінде екі резидент басшы қызметкерлерінің болуы тұрғысынан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Жоғарыда көрсетілген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p>
          <w:p>
            <w:pPr>
              <w:spacing w:after="20"/>
              <w:ind w:left="20"/>
              <w:jc w:val="both"/>
            </w:pPr>
            <w:r>
              <w:rPr>
                <w:rFonts w:ascii="Times New Roman"/>
                <w:b w:val="false"/>
                <w:i w:val="false"/>
                <w:color w:val="000000"/>
                <w:sz w:val="20"/>
              </w:rPr>
              <w:t>
1) алынатын қосымша сақтандыру сыныбы ескеріле отырып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арналған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қызметтер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(қайта сақтандыру) қызметін жүзеге асыру құқығына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120" w:id="106"/>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негізгі талаптар тізбесі</w:t>
      </w:r>
    </w:p>
    <w:bookmarkEnd w:id="106"/>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w:t>
            </w:r>
          </w:p>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w:t>
            </w:r>
          </w:p>
          <w:p>
            <w:pPr>
              <w:spacing w:after="20"/>
              <w:ind w:left="20"/>
              <w:jc w:val="both"/>
            </w:pPr>
            <w:r>
              <w:rPr>
                <w:rFonts w:ascii="Times New Roman"/>
                <w:b w:val="false"/>
                <w:i w:val="false"/>
                <w:color w:val="000000"/>
                <w:sz w:val="20"/>
              </w:rPr>
              <w:t>
Зейнетақы аннуитеттік сақтандыру.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Телнұсқаны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 сақтандырудың қосымша сыныптары бойынша лицензия алу үшін, "Өмірді сақтандыру" саласында қайта сақтандыру жөніндегі қызметті жүзеге асыруға лицензия алу үшін, Аннуитеттік сақтандыру,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 Мемлекеттік білім беру жинақтау жүйесі шеңберінде өмірді сақтандыру,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Телнұсқаны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әрбір сыныбы үшін жеке);</w:t>
            </w:r>
          </w:p>
          <w:p>
            <w:pPr>
              <w:spacing w:after="20"/>
              <w:ind w:left="20"/>
              <w:jc w:val="both"/>
            </w:pPr>
            <w:r>
              <w:rPr>
                <w:rFonts w:ascii="Times New Roman"/>
                <w:b w:val="false"/>
                <w:i w:val="false"/>
                <w:color w:val="000000"/>
                <w:sz w:val="20"/>
              </w:rPr>
              <w:t>
2) "өмірді сақтандыру" саласында қайта сақтандыру жөніндегі қызметпен айналысуға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лицензия бергені үшін алынатын алым мөлшерлемесінің 10 (он) пайызы.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ашылған Қазақстан Республикасының бейрезидент-сақтандыру (қайта сақтандыру) ұйымы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төлем құжатының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түріндегі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бейрезидент-сақтандыру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портфелін осы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берілгенін растайтын құжаттар;</w:t>
            </w:r>
          </w:p>
          <w:p>
            <w:pPr>
              <w:spacing w:after="20"/>
              <w:ind w:left="20"/>
              <w:jc w:val="both"/>
            </w:pPr>
            <w:r>
              <w:rPr>
                <w:rFonts w:ascii="Times New Roman"/>
                <w:b w:val="false"/>
                <w:i w:val="false"/>
                <w:color w:val="000000"/>
                <w:sz w:val="20"/>
              </w:rPr>
              <w:t>
4)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жиналысының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ашылатын Қазақстан Республикасының бейрезидент-сақтандыру (қайта сақтандыру) ұйымының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Қазақстан Республикасының бейрезидент-сақтандыру (қайта сақтандыру) ұйымы филиалының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Республикасының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ұйғарымының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Республикасының бейрезидент-сақтандыру (қайта сақтандыру) ұйымының филиалын ашуға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bookmarkStart w:name="z122" w:id="107"/>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 мемлекеттік қызмет көрсетуге қойылатын негізгі талаптардың тізбесі</w:t>
      </w:r>
    </w:p>
    <w:bookmarkEnd w:id="107"/>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Туристі міндетті сақтандыру.</w:t>
            </w:r>
          </w:p>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Мiндетті экологиялық сақтандыру.</w:t>
            </w:r>
          </w:p>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Жекеше нотариустардың азаматтық-құқықтық жауапкершiлiгiн мiндеттi сақтандыру, Аудиторлық ұйымдардың азаматтық-құқықтық жауапкершiлiгін мiндеттi сақтандыру, Туристі міндетті сақтандыру, Қызметi үшiншi тұлғаларға зиян келтiру қаупiмен байланысты объектiлер иелерiнiң азаматтық-құқықтық жауапкершiлiгiн мiндеттi сақтандыру, Қызметкер еңбек (қызметтік) міндеттерін атқарған кезде оны жазатайым оқиғалардан міндетті сақтандыру, Мiндетті экологиялық сақтандыру,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Міндетті сақтандырудың қосымша сыныптары бойынша лицензия алу үшін, Міндетті сақтандырудың түрлері бойынша қайта сақтандыру бойынша қызметті жүзеге асыруға лицензия алу үшін - қағидаларға 2-қосымшаға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(таңдалған) сыныпты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құрылған сақтандыру (қайта сақтандыру) ұйымының, Қазақстан Республикасы бейрезидент-сақтандыру (қайта сақтандыру) ұйымының ашылған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үшін ұсынылған бизнес-жоспарда көзделген сақтандыру сыныптарының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бұзылғанда және (немесе) сақтандыру портфелі берілген жағдайда,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(қайта сақтандыру) шарттарының мерзімінен бұрын бұзылғанын және (немесе) сақтандыру портфелінің берілуін растайтын құжаттар;</w:t>
            </w:r>
          </w:p>
          <w:p>
            <w:pPr>
              <w:spacing w:after="20"/>
              <w:ind w:left="20"/>
              <w:jc w:val="both"/>
            </w:pPr>
            <w:r>
              <w:rPr>
                <w:rFonts w:ascii="Times New Roman"/>
                <w:b w:val="false"/>
                <w:i w:val="false"/>
                <w:color w:val="000000"/>
                <w:sz w:val="20"/>
              </w:rPr>
              <w:t>
4) сақтандыру (қайта сақтандыру) ұйымының акционерлері жалпы жиналысының сақтандырудың жекелеген сыныптарынан және (немесе) қызмет түрінен шығару туралы шешімінің көшірмесін.</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4. Телнұсқаны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bl>
    <w:bookmarkStart w:name="z124" w:id="108"/>
    <w:p>
      <w:pPr>
        <w:spacing w:after="0"/>
        <w:ind w:left="0"/>
        <w:jc w:val="left"/>
      </w:pPr>
      <w:r>
        <w:rPr>
          <w:rFonts w:ascii="Times New Roman"/>
          <w:b/>
          <w:i w:val="false"/>
          <w:color w:val="000000"/>
        </w:rPr>
        <w:t xml:space="preserve"> "Қайта сақтандыру қызметіне немесе исламдық қайта сақтандыру қызметін жүзеге асыру құқығына лицензия беру" мемлекеттік қызмет көрсетуге қойылатын негізгі талаптардың тізбесі</w:t>
      </w:r>
    </w:p>
    <w:bookmarkEnd w:id="108"/>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қызметіне немесе исламдық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Қайта сақтандыру қызметін жүзеге асыруға лицензия алу үшін – Қағидаларға 3-қосымшаға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 сыныбы үшін бөлек);</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лицензияны бергені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Қағидалардың 13-тармағының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болатын құжаттарды қоспағанда, лицензияны қайта ресімдеуге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Телнұсқа (егер бұған дейін берілген лицензия қағаз нысанда ресімделген болса) алу үшін:</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 Ақпараттық жүйеде іркіліс болған жағдайда уәкілетті органның қызметкері бір жұмыс күні ішінде тиісті ақпараттық жүйенің операторын хабардар етеді.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bl>
    <w:bookmarkStart w:name="z126" w:id="109"/>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қызмет көрсетуге қойылатын негізгі талаптардың тізбесі</w:t>
      </w:r>
    </w:p>
    <w:bookmarkEnd w:id="109"/>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өзгеріс енгізілді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Құқығына лицензия алу үшін сақтандыру брокерінің қызметін жүзеге асыру сақтандыру брокері,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 Брокерлік қызметтің қосымша түрін жүзеге асыру құқығына лицензия алу үшін - Қағидаларға 4-қосымшаға сәйкес нысан бойынша сақтандыру брокерінің қызметін жүзеге асыру құқығына лицензия беру, лицензияны қайта ресімдеу, лицензияның телнұсқасын беру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(таңдап алынған) сыныпты (түрлерді)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брокерінің қызметімен айналысуға лицензия беру үшін алым - 300 (үш жүз) айлық есептік көрсеткіш;</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алым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брокерінің сақтандыру брокері қызметін жүзеге асыруы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мемлекеттік тіркеуден өткен жарғының электрондық көшірмесі (салыстыру үшін түпнұсқасы ұсынылмаған жағдайда, нотариат куәландырған);</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xml:space="preserve">
5) "Сақтандыру қызметі туралы" Қазақстан Республикасының Заңының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көрсетілетін қызметті алушының басшы қызметкерлерін келісу құжаттары;</w:t>
            </w:r>
          </w:p>
          <w:p>
            <w:pPr>
              <w:spacing w:after="20"/>
              <w:ind w:left="20"/>
              <w:jc w:val="both"/>
            </w:pPr>
            <w:r>
              <w:rPr>
                <w:rFonts w:ascii="Times New Roman"/>
                <w:b w:val="false"/>
                <w:i w:val="false"/>
                <w:color w:val="000000"/>
                <w:sz w:val="20"/>
              </w:rPr>
              <w:t>
6) құрылтайшы-Қазақстан Республикасының бейрезидент-заңды тұлғасына Қазақстан Республикасының резидент-сақтандыру брокерінің жарғылық капиталына қатысуға рұқсат етілетіні туралы тиісті мемлекеттің уәкілетті органының (қаржы ұйымдары үшін - қадағалау органдарының) мемлекеттік тіркеу туралы құжатының, жазбаша хабарламасының не тиісті мемлекетінің заңнамасы бойынша ондай рұқсат талап етілмейтіні туралы мәлімдеменің электрондық көшірмелері;</w:t>
            </w:r>
          </w:p>
          <w:p>
            <w:pPr>
              <w:spacing w:after="20"/>
              <w:ind w:left="20"/>
              <w:jc w:val="both"/>
            </w:pPr>
            <w:r>
              <w:rPr>
                <w:rFonts w:ascii="Times New Roman"/>
                <w:b w:val="false"/>
                <w:i w:val="false"/>
                <w:color w:val="000000"/>
                <w:sz w:val="20"/>
              </w:rPr>
              <w:t>
7) сақтандыру (қайта сақтандыру) ұйымы, сақтандыру брокері заңнамада белгіленген тәртіппен лицензиядан айырылған, мәжбүрлеп тарату, акцияларын мәжбүрлеп сатып алу туралы шешім қабылданған сәттен бастап 1 (бір) жылдан артық емес кезеңде құрылтайшы – Қазақстан Республикасының бейрезидент-жеке тұлғасының экономикалық және сыбайлас жемқорлық қылмыстары мен құқық бұзушылықтары бойынша, сақтандыру (қайта сақтандыру) ұйымының, сақтандыру брокерінің не өзге қаржы ұйымының басшы қызметкері ретінде соттылығының жоқ екендігі туралы тиісті мемлекеттің уәкілетті органы құжатының электрондық көшірмесі. Көрсетілген талап лицензиядан айырғаннан кейін, мәжбүрлеп тарату, сақтандыру (қайта сақтандыру) ұйымының, сақтандыру брокерінің акцияларын мәжбүрлеп сатып алу туралы шешім қабылданған күннен бастап 5 (бес) жыл ішінде қолданылады.</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қайта ашылған филиалы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брокерлік қызмет түрлері шеңберінде лицензия беруге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жарғылық және (немесе) меншікті капитал мөлшерінің уәкілетті органның нормативтік құқықтық актісінде белгіленген ең төменгі мөлшерге сәйкестігін растайтын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 келуін растайтын құжаттардың электрондық көшірмелері (Қазақстан Республикасы бейрезидент-сақтандыру брокерінің филиалы үшін).</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сақтандыру брокерінің қызметін жүзеге асыру құқығына лицензиядан брокерлік қызметтің жекелеген түрін алып тастау туралы сақтандыру брокері (Қазақстан Республикасы бейрезидент-сақтандыру брокерінің басқару органы) қатысушыларының жалпы жиналысы не акционерлерінің жалпы жиналысы шешімінің көшірмесі.</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Телнұсқаны алу үшін (егер бұған дейін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тартуға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3) басшы қызметкерді келіспеу (қайта құрылатын сақтандыру брокері, ашылатын Қазақстан Республикасының бейрезидент-сақтандыру брокерінің филиалы үшін);</w:t>
            </w:r>
          </w:p>
          <w:p>
            <w:pPr>
              <w:spacing w:after="20"/>
              <w:ind w:left="20"/>
              <w:jc w:val="both"/>
            </w:pPr>
            <w:r>
              <w:rPr>
                <w:rFonts w:ascii="Times New Roman"/>
                <w:b w:val="false"/>
                <w:i w:val="false"/>
                <w:color w:val="000000"/>
                <w:sz w:val="20"/>
              </w:rPr>
              <w:t xml:space="preserve">
4) Заңның 34-бабының </w:t>
            </w:r>
            <w:r>
              <w:rPr>
                <w:rFonts w:ascii="Times New Roman"/>
                <w:b w:val="false"/>
                <w:i w:val="false"/>
                <w:color w:val="000000"/>
                <w:sz w:val="20"/>
              </w:rPr>
              <w:t>4-тармағына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брокері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5) Қазақстан Республикасының бейрезидент-сақтандыру брокерінде резиденті Қазақстан Республикасы бейрезидент-сақтандыру брокері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6)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7) лицензиялық алымның төленбеуі;</w:t>
            </w:r>
          </w:p>
          <w:p>
            <w:pPr>
              <w:spacing w:after="20"/>
              <w:ind w:left="20"/>
              <w:jc w:val="both"/>
            </w:pPr>
            <w:r>
              <w:rPr>
                <w:rFonts w:ascii="Times New Roman"/>
                <w:b w:val="false"/>
                <w:i w:val="false"/>
                <w:color w:val="000000"/>
                <w:sz w:val="20"/>
              </w:rPr>
              <w:t>
8)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9)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және</w:t>
            </w:r>
            <w:r>
              <w:br/>
            </w:r>
            <w:r>
              <w:rPr>
                <w:rFonts w:ascii="Times New Roman"/>
                <w:b w:val="false"/>
                <w:i w:val="false"/>
                <w:color w:val="000000"/>
                <w:sz w:val="20"/>
              </w:rPr>
              <w:t>бизнес-сәйкестендіру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 лицензияны</w:t>
      </w:r>
    </w:p>
    <w:p>
      <w:pPr>
        <w:spacing w:after="0"/>
        <w:ind w:left="0"/>
        <w:jc w:val="both"/>
      </w:pPr>
      <w:r>
        <w:rPr>
          <w:rFonts w:ascii="Times New Roman"/>
          <w:b w:val="false"/>
          <w:i w:val="false"/>
          <w:color w:val="000000"/>
          <w:sz w:val="28"/>
        </w:rPr>
        <w:t>
      (лицензияның атауы, күні және нөмірі көрсетілсін)</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ресімдеудің себебі көрсетілсін)</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24 қаулысына</w:t>
            </w:r>
            <w:r>
              <w:br/>
            </w:r>
            <w:r>
              <w:rPr>
                <w:rFonts w:ascii="Times New Roman"/>
                <w:b w:val="false"/>
                <w:i w:val="false"/>
                <w:color w:val="000000"/>
                <w:sz w:val="20"/>
              </w:rPr>
              <w:t>3-1 қосымша</w:t>
            </w:r>
          </w:p>
        </w:tc>
      </w:tr>
    </w:tbl>
    <w:bookmarkStart w:name="z157" w:id="110"/>
    <w:p>
      <w:pPr>
        <w:spacing w:after="0"/>
        <w:ind w:left="0"/>
        <w:jc w:val="left"/>
      </w:pPr>
      <w:r>
        <w:rPr>
          <w:rFonts w:ascii="Times New Roman"/>
          <w:b/>
          <w:i w:val="false"/>
          <w:color w:val="000000"/>
        </w:rPr>
        <w:t xml:space="preserve"> Сақтандыру (қайта сақтандыру) қызметін жүзеге асыру құқығына лицензияны ерікті түрде қайтарып алу қағидалары</w:t>
      </w:r>
    </w:p>
    <w:bookmarkEnd w:id="110"/>
    <w:p>
      <w:pPr>
        <w:spacing w:after="0"/>
        <w:ind w:left="0"/>
        <w:jc w:val="both"/>
      </w:pPr>
      <w:r>
        <w:rPr>
          <w:rFonts w:ascii="Times New Roman"/>
          <w:b w:val="false"/>
          <w:i w:val="false"/>
          <w:color w:val="ff0000"/>
          <w:sz w:val="28"/>
        </w:rPr>
        <w:t xml:space="preserve">
      Ескерту. Талаптар 3-1-қосымшамен толықтырылды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58" w:id="111"/>
    <w:p>
      <w:pPr>
        <w:spacing w:after="0"/>
        <w:ind w:left="0"/>
        <w:jc w:val="left"/>
      </w:pPr>
      <w:r>
        <w:rPr>
          <w:rFonts w:ascii="Times New Roman"/>
          <w:b/>
          <w:i w:val="false"/>
          <w:color w:val="000000"/>
        </w:rPr>
        <w:t xml:space="preserve"> 1-тарау. Жалпы ережелер</w:t>
      </w:r>
    </w:p>
    <w:bookmarkEnd w:id="111"/>
    <w:bookmarkStart w:name="z159" w:id="112"/>
    <w:p>
      <w:pPr>
        <w:spacing w:after="0"/>
        <w:ind w:left="0"/>
        <w:jc w:val="both"/>
      </w:pPr>
      <w:r>
        <w:rPr>
          <w:rFonts w:ascii="Times New Roman"/>
          <w:b w:val="false"/>
          <w:i w:val="false"/>
          <w:color w:val="000000"/>
          <w:sz w:val="28"/>
        </w:rPr>
        <w:t xml:space="preserve">
      1. Осы Сақтандыру (қайта сақтандыру) қызметін жүзеге асыру құқығына лицензияны ерікті түрде қайтарып алу қағидалары (бұдан әрі - Қағидалар) "Сақтандыру қызметі туралы" Қазақстан Республикасы Заңының (бұдан әрі - Заң) 37-бабының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сақтандыру (қайта сақтандыру) қызметін жүзеге асыру құқығына лицензияны ерікті түрде қайтарып алу тәртібін айқындайды.</w:t>
      </w:r>
    </w:p>
    <w:bookmarkEnd w:id="112"/>
    <w:p>
      <w:pPr>
        <w:spacing w:after="0"/>
        <w:ind w:left="0"/>
        <w:jc w:val="both"/>
      </w:pPr>
      <w:r>
        <w:rPr>
          <w:rFonts w:ascii="Times New Roman"/>
          <w:b w:val="false"/>
          <w:i w:val="false"/>
          <w:color w:val="000000"/>
          <w:sz w:val="28"/>
        </w:rPr>
        <w:t>
      Қағидалардың ережелері Заңда көзделген ерекшеліктерді ескере отырып, Қазақстан Республикасының аумағында ашылған Қазақстан Республикасының бейрезидент-сақтандыру (қайта сақтандыру) ұйымдарының филиалдарына қатысты қолданылады.</w:t>
      </w:r>
    </w:p>
    <w:bookmarkStart w:name="z160" w:id="113"/>
    <w:p>
      <w:pPr>
        <w:spacing w:after="0"/>
        <w:ind w:left="0"/>
        <w:jc w:val="left"/>
      </w:pPr>
      <w:r>
        <w:rPr>
          <w:rFonts w:ascii="Times New Roman"/>
          <w:b/>
          <w:i w:val="false"/>
          <w:color w:val="000000"/>
        </w:rPr>
        <w:t xml:space="preserve"> 2-тарау. Сақтандыру (қайта сақтандыру) қызметін жүзеге асыру құқығына лицензияны ерікті түрде қайтарып алу тәртібі</w:t>
      </w:r>
    </w:p>
    <w:bookmarkEnd w:id="113"/>
    <w:bookmarkStart w:name="z161" w:id="114"/>
    <w:p>
      <w:pPr>
        <w:spacing w:after="0"/>
        <w:ind w:left="0"/>
        <w:jc w:val="both"/>
      </w:pPr>
      <w:r>
        <w:rPr>
          <w:rFonts w:ascii="Times New Roman"/>
          <w:b w:val="false"/>
          <w:i w:val="false"/>
          <w:color w:val="000000"/>
          <w:sz w:val="28"/>
        </w:rPr>
        <w:t xml:space="preserve">
      2. Сақтандыру (қайта сақтандыру) ұйымы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 берілгеннен соң, сақтандыру (қайта сақтандыру) шарттары мерзімінен бұрын бұзылғаннан кейін лицензияны ерікті түрде қайтару туралы өтінішпен (бұдан әрі – өтініш) қаржы нарығы мен қаржы ұйымдарын реттеу, бақылау және қадағалау жөніндегі уәкілетті органға жүгінеді.</w:t>
      </w:r>
    </w:p>
    <w:bookmarkEnd w:id="114"/>
    <w:bookmarkStart w:name="z162" w:id="115"/>
    <w:p>
      <w:pPr>
        <w:spacing w:after="0"/>
        <w:ind w:left="0"/>
        <w:jc w:val="both"/>
      </w:pPr>
      <w:r>
        <w:rPr>
          <w:rFonts w:ascii="Times New Roman"/>
          <w:b w:val="false"/>
          <w:i w:val="false"/>
          <w:color w:val="000000"/>
          <w:sz w:val="28"/>
        </w:rPr>
        <w:t>
      3. Өтінішке қоса мына құжаттар ұсынылады:</w:t>
      </w:r>
    </w:p>
    <w:bookmarkEnd w:id="115"/>
    <w:bookmarkStart w:name="z163" w:id="116"/>
    <w:p>
      <w:pPr>
        <w:spacing w:after="0"/>
        <w:ind w:left="0"/>
        <w:jc w:val="both"/>
      </w:pPr>
      <w:r>
        <w:rPr>
          <w:rFonts w:ascii="Times New Roman"/>
          <w:b w:val="false"/>
          <w:i w:val="false"/>
          <w:color w:val="000000"/>
          <w:sz w:val="28"/>
        </w:rPr>
        <w:t>
      1) сақтандыру (қайта сақтандыру) ұйымы уәкілетті органының сақтандыру (қайта сақтандыру) қызметін жүзеге асыру құқығын беретін лицензияны ерікті түрде қайтару туралы шешімі;</w:t>
      </w:r>
    </w:p>
    <w:bookmarkEnd w:id="116"/>
    <w:bookmarkStart w:name="z164" w:id="117"/>
    <w:p>
      <w:pPr>
        <w:spacing w:after="0"/>
        <w:ind w:left="0"/>
        <w:jc w:val="both"/>
      </w:pPr>
      <w:r>
        <w:rPr>
          <w:rFonts w:ascii="Times New Roman"/>
          <w:b w:val="false"/>
          <w:i w:val="false"/>
          <w:color w:val="000000"/>
          <w:sz w:val="28"/>
        </w:rPr>
        <w:t>
      2) сақтандыру (қайта сақтандыру) шарттарының мерзімінен бұрын бұзылғанын және (немесе) сақтандыру портфелінің берілгенін растайтын құжаттар;</w:t>
      </w:r>
    </w:p>
    <w:bookmarkEnd w:id="117"/>
    <w:bookmarkStart w:name="z165" w:id="118"/>
    <w:p>
      <w:pPr>
        <w:spacing w:after="0"/>
        <w:ind w:left="0"/>
        <w:jc w:val="both"/>
      </w:pPr>
      <w:r>
        <w:rPr>
          <w:rFonts w:ascii="Times New Roman"/>
          <w:b w:val="false"/>
          <w:i w:val="false"/>
          <w:color w:val="000000"/>
          <w:sz w:val="28"/>
        </w:rPr>
        <w:t>
      3) өтініш жіберілген күннің алдындағы күні жасалған бухгалтерлік баланс және оған түсіндірме жазба. Бухгалтерлік балансқа түсіндірме жазбада кредиторлық берешек сомасы және олардың туындау негіздері көрсетілген ақпарат беріледі.</w:t>
      </w:r>
    </w:p>
    <w:bookmarkEnd w:id="118"/>
    <w:bookmarkStart w:name="z166" w:id="119"/>
    <w:p>
      <w:pPr>
        <w:spacing w:after="0"/>
        <w:ind w:left="0"/>
        <w:jc w:val="both"/>
      </w:pPr>
      <w:r>
        <w:rPr>
          <w:rFonts w:ascii="Times New Roman"/>
          <w:b w:val="false"/>
          <w:i w:val="false"/>
          <w:color w:val="000000"/>
          <w:sz w:val="28"/>
        </w:rPr>
        <w:t>
      4. Қоса берілген құжаттармен бірге өтінішті уәкілетті орган құжаттардың толық топтамасы келіп түскен күннен бастап 30 (отыз) жұмыс күні ішінде қарайды.</w:t>
      </w:r>
    </w:p>
    <w:bookmarkEnd w:id="119"/>
    <w:bookmarkStart w:name="z167" w:id="120"/>
    <w:p>
      <w:pPr>
        <w:spacing w:after="0"/>
        <w:ind w:left="0"/>
        <w:jc w:val="both"/>
      </w:pPr>
      <w:r>
        <w:rPr>
          <w:rFonts w:ascii="Times New Roman"/>
          <w:b w:val="false"/>
          <w:i w:val="false"/>
          <w:color w:val="000000"/>
          <w:sz w:val="28"/>
        </w:rPr>
        <w:t xml:space="preserve">
      5. Өтініш жұмыс уақыты аяқталғаннан кейін,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келіп түскен жағдайда, құжаттарды қабылдау келесі жұмыс күні жүзеге асырылады</w:t>
      </w:r>
    </w:p>
    <w:bookmarkEnd w:id="120"/>
    <w:bookmarkStart w:name="z168" w:id="121"/>
    <w:p>
      <w:pPr>
        <w:spacing w:after="0"/>
        <w:ind w:left="0"/>
        <w:jc w:val="both"/>
      </w:pPr>
      <w:r>
        <w:rPr>
          <w:rFonts w:ascii="Times New Roman"/>
          <w:b w:val="false"/>
          <w:i w:val="false"/>
          <w:color w:val="000000"/>
          <w:sz w:val="28"/>
        </w:rPr>
        <w:t>
      6. Өтінішпен бірге ұсынылған құжаттарға қатысты ескертулер болатын болса, уәкілетті орган оларды жою және пысықталған (түзетілген) құжаттарды ұсыну үшін ескертулері бар хат жібереді. Өтініш беруші ескертулерді жояды және пысықталған (түзетілген) құжаттарды ұсынады. Бұл ретте уәкілетті органның өтінішті қарау мерзімі сақтандыру (қайта сақтандыру) ұйымының ескертулерді жою мерзіміне қарай уақытша тоқтатылады.</w:t>
      </w:r>
    </w:p>
    <w:bookmarkEnd w:id="121"/>
    <w:bookmarkStart w:name="z169" w:id="122"/>
    <w:p>
      <w:pPr>
        <w:spacing w:after="0"/>
        <w:ind w:left="0"/>
        <w:jc w:val="both"/>
      </w:pPr>
      <w:r>
        <w:rPr>
          <w:rFonts w:ascii="Times New Roman"/>
          <w:b w:val="false"/>
          <w:i w:val="false"/>
          <w:color w:val="000000"/>
          <w:sz w:val="28"/>
        </w:rPr>
        <w:t>
      7. Уәкілетті органның лицензияның қолданылуын тоқтату мүмкіндігі туралы хатын алған күннен бастап 10 (он) жұмыс күнінен кешіктірмей сақтандыру (қайта сақтандыру) ұйымы лицензияның қағаз тасымалдағышта берілген түпнұсқасын уәкілетті органға қайтарады.</w:t>
      </w:r>
    </w:p>
    <w:bookmarkEnd w:id="122"/>
    <w:bookmarkStart w:name="z170" w:id="123"/>
    <w:p>
      <w:pPr>
        <w:spacing w:after="0"/>
        <w:ind w:left="0"/>
        <w:jc w:val="both"/>
      </w:pPr>
      <w:r>
        <w:rPr>
          <w:rFonts w:ascii="Times New Roman"/>
          <w:b w:val="false"/>
          <w:i w:val="false"/>
          <w:color w:val="000000"/>
          <w:sz w:val="28"/>
        </w:rPr>
        <w:t>
      8. Уәкілетті органның лицензияның қолданылуын тоқтату мүмкіндігі туралы хатын алған күннен бастап 30 (отыз) жұмыс күнінен кешіктірмей сақтандыру (қайта сақтандыру) ұйымы уәкілетті органға кез келген тілдегі атауынан "сақтандыру", "қайта сақтандыру", "сақтандыру ұйымы", "қайта сақтандыру ұйымы" деген сөздерді немесе оның өз атынан сақтандыру не қайта сақтандыру операцияларын жүргізетінін білдіретін, олардан туындайтын сөздерді алып тастау бөлігінде сақтандыру (қайта сақтандыру) ұйымын мемлекеттік қайта тіркеу туралы хабарлайды.</w:t>
      </w:r>
    </w:p>
    <w:bookmarkEnd w:id="123"/>
    <w:bookmarkStart w:name="z171" w:id="124"/>
    <w:p>
      <w:pPr>
        <w:spacing w:after="0"/>
        <w:ind w:left="0"/>
        <w:jc w:val="both"/>
      </w:pPr>
      <w:r>
        <w:rPr>
          <w:rFonts w:ascii="Times New Roman"/>
          <w:b w:val="false"/>
          <w:i w:val="false"/>
          <w:color w:val="000000"/>
          <w:sz w:val="28"/>
        </w:rPr>
        <w:t>
      9. Мына жағдайларда уәкілетті орган лицензияның қолданысын тоқтатудан бас тартады:</w:t>
      </w:r>
    </w:p>
    <w:bookmarkEnd w:id="124"/>
    <w:p>
      <w:pPr>
        <w:spacing w:after="0"/>
        <w:ind w:left="0"/>
        <w:jc w:val="both"/>
      </w:pPr>
      <w:r>
        <w:rPr>
          <w:rFonts w:ascii="Times New Roman"/>
          <w:b w:val="false"/>
          <w:i w:val="false"/>
          <w:color w:val="000000"/>
          <w:sz w:val="28"/>
        </w:rPr>
        <w:t>
      1) құжаттардың толық топтамасының ұсынылмауы;</w:t>
      </w:r>
    </w:p>
    <w:p>
      <w:pPr>
        <w:spacing w:after="0"/>
        <w:ind w:left="0"/>
        <w:jc w:val="both"/>
      </w:pPr>
      <w:r>
        <w:rPr>
          <w:rFonts w:ascii="Times New Roman"/>
          <w:b w:val="false"/>
          <w:i w:val="false"/>
          <w:color w:val="000000"/>
          <w:sz w:val="28"/>
        </w:rPr>
        <w:t>
      2) уәкілетті орган белгілеген мерзімде ұсынылған құжаттар бойынша ескертулердің жойылмауы;</w:t>
      </w:r>
    </w:p>
    <w:p>
      <w:pPr>
        <w:spacing w:after="0"/>
        <w:ind w:left="0"/>
        <w:jc w:val="both"/>
      </w:pPr>
      <w:r>
        <w:rPr>
          <w:rFonts w:ascii="Times New Roman"/>
          <w:b w:val="false"/>
          <w:i w:val="false"/>
          <w:color w:val="000000"/>
          <w:sz w:val="28"/>
        </w:rPr>
        <w:t>
      3) сақтандыру (қайта сақтандыру) қызметін жүзеге асыру бойынша қолданыстағы шарттар мен міндеттемелердің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4-қосымша</w:t>
            </w:r>
          </w:p>
        </w:tc>
      </w:tr>
    </w:tbl>
    <w:bookmarkStart w:name="z129" w:id="125"/>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25"/>
    <w:bookmarkStart w:name="z130" w:id="126"/>
    <w:p>
      <w:pPr>
        <w:spacing w:after="0"/>
        <w:ind w:left="0"/>
        <w:jc w:val="both"/>
      </w:pPr>
      <w:r>
        <w:rPr>
          <w:rFonts w:ascii="Times New Roman"/>
          <w:b w:val="false"/>
          <w:i w:val="false"/>
          <w:color w:val="000000"/>
          <w:sz w:val="28"/>
        </w:rPr>
        <w:t xml:space="preserve">
      1.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сәуірдегі №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4731 болып тіркелген).</w:t>
      </w:r>
    </w:p>
    <w:bookmarkEnd w:id="126"/>
    <w:bookmarkStart w:name="z131" w:id="12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Басқарамасының 2008 жылғы 28 қарашадағы № 182 қаулысымен (Қазақстан Республикасының нормативтік құқықтық актілерді мемлекеттік тіркеу тізілімінде № 5478 болып тіркелген, "Заң газеті" 2009 жылғы 17 ақпан № 24 (1447) бекітілген лицензиялау мәселелері бойынша Қазақстан Республикасының кейбір нормативтік құқықтық актілеріне лицензиялау мәселелері бойынша енгізілетін өзгерістер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w:t>
      </w:r>
    </w:p>
    <w:bookmarkEnd w:id="127"/>
    <w:bookmarkStart w:name="z132" w:id="12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агенттігінің және Қазақстан Республикасы Ұлттық Банкінің кейбір нормативтік құқықтық актілеріне сақтандыру және актуарлық қызмет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наурыздағы № 23 қаулысының (Қазақстан Республикасының нормативтік құқықтық актілерді мемлекеттік тіркеу тізілімінде № 6157 болып тіркелген, "Егемен Қазақстан" 2010 жылғы 25 қыркүйектегі № 253-254 (26314-26315) </w:t>
      </w:r>
      <w:r>
        <w:rPr>
          <w:rFonts w:ascii="Times New Roman"/>
          <w:b w:val="false"/>
          <w:i w:val="false"/>
          <w:color w:val="000000"/>
          <w:sz w:val="28"/>
        </w:rPr>
        <w:t>2-тармағы</w:t>
      </w:r>
      <w:r>
        <w:rPr>
          <w:rFonts w:ascii="Times New Roman"/>
          <w:b w:val="false"/>
          <w:i w:val="false"/>
          <w:color w:val="000000"/>
          <w:sz w:val="28"/>
        </w:rPr>
        <w:t>.</w:t>
      </w:r>
    </w:p>
    <w:bookmarkEnd w:id="128"/>
    <w:bookmarkStart w:name="z133" w:id="129"/>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мемлекеттік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желтоқсандағы № 184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6766 болып тіркелген, 2011 жылғы 16 қыркүйекте Қазақстан Республикасының орталық атқарушы және өзге орталық мемлекеттік органдарының актілер жинағында № 7 жарияланған).</w:t>
      </w:r>
    </w:p>
    <w:bookmarkEnd w:id="129"/>
    <w:bookmarkStart w:name="z134" w:id="13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8009 болып тіркелген, 2012 жылы 21 қарашада "Егемен Қазақстан" газетінде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тізбесіне 3-тармағы.</w:t>
      </w:r>
    </w:p>
    <w:bookmarkEnd w:id="130"/>
    <w:bookmarkStart w:name="z135" w:id="131"/>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(Қазақстан Республикасының нормативтік құқықтық актілерді мемлекеттік тіркеу тізілімінде № 8009 болып тіркелген, 2013 жылы 06 тамызда "Заң газеті" газетінде № 115 (2316) жарияланған) бекітілген Өзгерістер енгізілетін Қазақстан Республикасының нормативтік құқықтық актілерінің тізбесіне </w:t>
      </w:r>
      <w:r>
        <w:rPr>
          <w:rFonts w:ascii="Times New Roman"/>
          <w:b w:val="false"/>
          <w:i w:val="false"/>
          <w:color w:val="000000"/>
          <w:sz w:val="28"/>
        </w:rPr>
        <w:t>19-тармағы</w:t>
      </w:r>
      <w:r>
        <w:rPr>
          <w:rFonts w:ascii="Times New Roman"/>
          <w:b w:val="false"/>
          <w:i w:val="false"/>
          <w:color w:val="000000"/>
          <w:sz w:val="28"/>
        </w:rPr>
        <w:t>.</w:t>
      </w:r>
    </w:p>
    <w:bookmarkEnd w:id="131"/>
    <w:bookmarkStart w:name="z136" w:id="132"/>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9712 болып тіркелген, 2014 жылы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тізбесіне 5-тармағы.</w:t>
      </w:r>
    </w:p>
    <w:bookmarkEnd w:id="132"/>
    <w:bookmarkStart w:name="z137" w:id="133"/>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(Қазақстан Республикасының нормативтік құқықтық актілерді мемлекеттік тіркеу тізілімінде № 10211 болып тіркелген, 2014 жылы 28 қазанда "Заң газеті" газетінде № 162 (2556)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тізбесіне </w:t>
      </w:r>
      <w:r>
        <w:rPr>
          <w:rFonts w:ascii="Times New Roman"/>
          <w:b w:val="false"/>
          <w:i w:val="false"/>
          <w:color w:val="000000"/>
          <w:sz w:val="28"/>
        </w:rPr>
        <w:t>3-тармағы</w:t>
      </w:r>
      <w:r>
        <w:rPr>
          <w:rFonts w:ascii="Times New Roman"/>
          <w:b w:val="false"/>
          <w:i w:val="false"/>
          <w:color w:val="000000"/>
          <w:sz w:val="28"/>
        </w:rPr>
        <w:t>.</w:t>
      </w:r>
    </w:p>
    <w:bookmarkEnd w:id="133"/>
    <w:bookmarkStart w:name="z138" w:id="134"/>
    <w:p>
      <w:pPr>
        <w:spacing w:after="0"/>
        <w:ind w:left="0"/>
        <w:jc w:val="both"/>
      </w:pPr>
      <w:r>
        <w:rPr>
          <w:rFonts w:ascii="Times New Roman"/>
          <w:b w:val="false"/>
          <w:i w:val="false"/>
          <w:color w:val="000000"/>
          <w:sz w:val="28"/>
        </w:rPr>
        <w:t xml:space="preserve">
      9.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қаулысымен (Қазақстан Республикасының нормативтік құқықтық актілерді мемлекеттік тіркеу тізілімінде № 11670 болып тіркелген, 2015 жылы 30 шілдеде "Әділет" ақпараттық-құқықтық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тізбесіне </w:t>
      </w:r>
      <w:r>
        <w:rPr>
          <w:rFonts w:ascii="Times New Roman"/>
          <w:b w:val="false"/>
          <w:i w:val="false"/>
          <w:color w:val="000000"/>
          <w:sz w:val="28"/>
        </w:rPr>
        <w:t>2-тармағы</w:t>
      </w:r>
      <w:r>
        <w:rPr>
          <w:rFonts w:ascii="Times New Roman"/>
          <w:b w:val="false"/>
          <w:i w:val="false"/>
          <w:color w:val="000000"/>
          <w:sz w:val="28"/>
        </w:rPr>
        <w:t>.</w:t>
      </w:r>
    </w:p>
    <w:bookmarkEnd w:id="134"/>
    <w:bookmarkStart w:name="z139" w:id="135"/>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(Қазақстан Республикасының нормативтік құқықтық актілерді мемлекеттік тіркеу тізілімінде № 14277 болып тіркелген, 2016 жылы 24 қазанда "Әділет" ақпараттық-құқықтық жүйесінде жарияланған)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тізбесіне </w:t>
      </w:r>
      <w:r>
        <w:rPr>
          <w:rFonts w:ascii="Times New Roman"/>
          <w:b w:val="false"/>
          <w:i w:val="false"/>
          <w:color w:val="000000"/>
          <w:sz w:val="28"/>
        </w:rPr>
        <w:t>6-тармағы</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28 қаңтардағы № 17 қаулысымен (Қазақстан Республикасының нормативтік құқықтық актілерді мемлекеттік тіркеу тізілімінде № 15104 болып тіркелген, 2017 жылы 9 маусымда Қазақстан Республикасы Нормативтік құқықтық актілердің эталондық бақылау банкінде жарияланған) бекітілген Өзгерістер енгізілетін Қазақстан Республикасының сақтандыру қызметін реттеу мәселелері бойынша нормативтік құқықтық актілерінің тізбесіне </w:t>
      </w:r>
      <w:r>
        <w:rPr>
          <w:rFonts w:ascii="Times New Roman"/>
          <w:b w:val="false"/>
          <w:i w:val="false"/>
          <w:color w:val="000000"/>
          <w:sz w:val="28"/>
        </w:rPr>
        <w:t>2-тармағы</w:t>
      </w:r>
      <w:r>
        <w:rPr>
          <w:rFonts w:ascii="Times New Roman"/>
          <w:b w:val="false"/>
          <w:i w:val="false"/>
          <w:color w:val="000000"/>
          <w:sz w:val="28"/>
        </w:rPr>
        <w:t>.</w:t>
      </w:r>
    </w:p>
    <w:bookmarkEnd w:id="136"/>
    <w:bookmarkStart w:name="z141" w:id="137"/>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(Қазақстан Республикасының нормативтік құқықтық актілерді мемлекеттік тіркеу тізілімінде № 17820 болып тіркелген, 2018 жылы 7 желтоқсанда Қазақстан Республикасы Нормативтік құқықтық актілердің эталондық бақылау банкінде жарияланған)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актілерінің тізбесіне </w:t>
      </w:r>
      <w:r>
        <w:rPr>
          <w:rFonts w:ascii="Times New Roman"/>
          <w:b w:val="false"/>
          <w:i w:val="false"/>
          <w:color w:val="000000"/>
          <w:sz w:val="28"/>
        </w:rPr>
        <w:t>1-тармағы</w:t>
      </w:r>
      <w:r>
        <w:rPr>
          <w:rFonts w:ascii="Times New Roman"/>
          <w:b w:val="false"/>
          <w:i w:val="false"/>
          <w:color w:val="000000"/>
          <w:sz w:val="28"/>
        </w:rPr>
        <w:t>.</w:t>
      </w:r>
    </w:p>
    <w:bookmarkEnd w:id="137"/>
    <w:bookmarkStart w:name="z142" w:id="138"/>
    <w:p>
      <w:pPr>
        <w:spacing w:after="0"/>
        <w:ind w:left="0"/>
        <w:jc w:val="both"/>
      </w:pPr>
      <w:r>
        <w:rPr>
          <w:rFonts w:ascii="Times New Roman"/>
          <w:b w:val="false"/>
          <w:i w:val="false"/>
          <w:color w:val="000000"/>
          <w:sz w:val="28"/>
        </w:rPr>
        <w:t xml:space="preserve">
      13.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бекiту туралы" Қазақстан Республикасының Қаржы нарығын және қаржы ұйымдарын реттеу мен қадағалау агенттігі Басқармасының 2007 жылғы 30 сәуірдегі № 122 қаулысына өзгерістер мен толықтыру енгізу туралы Қазақстан Республикасының Қаржы нарығын реттеу және дамыту агенттігі Басқармасының 2020 жылғы 30 наурыздағы № 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20233 болып тіркелген, 2020 жылы 6 сәуірде Қазақстан Республикасы Нормативтік құқықтық актілердің эталондық бақылау банкінде жарияланған).</w:t>
      </w:r>
    </w:p>
    <w:bookmarkEnd w:id="138"/>
    <w:bookmarkStart w:name="z143" w:id="139"/>
    <w:p>
      <w:pPr>
        <w:spacing w:after="0"/>
        <w:ind w:left="0"/>
        <w:jc w:val="both"/>
      </w:pPr>
      <w:r>
        <w:rPr>
          <w:rFonts w:ascii="Times New Roman"/>
          <w:b w:val="false"/>
          <w:i w:val="false"/>
          <w:color w:val="000000"/>
          <w:sz w:val="28"/>
        </w:rPr>
        <w:t xml:space="preserve">
      14. "Қазақстан Республикасы бейрезидент-сақтандыру (қайта сақтандыру) ұйымының филиалын ашуға рұқсат беру қағидаларын, сондай-ақ Қазақстан Республикасы бейрезидент-сақтандыру (қайта сақтандыру) ұйымы филиалының қызметті жүзеге асыру қағидаларын және шарттарын бекіту туралы" Қазақстан Республикасының Қаржы нарығын реттеу және дамыту агенттігі Басқармасының 2020 жылғы 21 қыркүйектегі № 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21270 болып тіркелген, 2020 жылы 30 қыркүйекте Қазақстан Республикасы Нормативтік құқықтық актілердің эталондық бақылау банкінде жарияланған).</w:t>
      </w:r>
    </w:p>
    <w:bookmarkEnd w:id="139"/>
    <w:bookmarkStart w:name="z144" w:id="140"/>
    <w:p>
      <w:pPr>
        <w:spacing w:after="0"/>
        <w:ind w:left="0"/>
        <w:jc w:val="both"/>
      </w:pPr>
      <w:r>
        <w:rPr>
          <w:rFonts w:ascii="Times New Roman"/>
          <w:b w:val="false"/>
          <w:i w:val="false"/>
          <w:color w:val="000000"/>
          <w:sz w:val="28"/>
        </w:rPr>
        <w:t xml:space="preserve">
      15. "Қазақстан Республикасы бейрезидент-сақтандыру брокерінің филиалын ашуға рұқсат беру қағидаларын және Қазақстан Республикасының бейрезидент-сақтандыру брокері филиалының қызметін жүзеге асыру қағидаларын бекіту туралы" Қазақстан Республикасының Қаржы нарығын реттеу және дамыту агенттігі Басқармасының 2020 жылғы 21 қыркүйектегі №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21245 болып тіркелген, 2020 жылы 29 қыркүйекте Қазақстан Республикасы Нормативтік құқықтық актілердің эталондық бақылау банкінде жарияланған).</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