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ca561" w14:textId="a9ca5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комитетінің Шекара қызметін бейбiт уақытқа арналған ветеринарлық мүлікпен және жабдықпен жабдықтау нормаларын бекіту туралы" Қазақстан Республикасы Ұлттық қауіпсіздік комитеті Төрағасының 2015 жылғы 2 шілдедегі № 57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2021 жылғы 10 ақпандағы № 14/қе бұйрығы. Қазақстан Республикасының Әділет министрлігінде 2021 жылғы 16 ақпанда № 22210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қауіпсіздік комитетінің Шекара қызметін бейбіт уақытқа арналған ветеринарлық мүлікпен және жабдықпен жабдықтау нормаларын бекіту туралы" Қазақстан Республикасы Ұлттық қауіпсіздік комитеті Төрағасының 2015 жылғы 2 шілдедегі № 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11877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End w:id="2"/>
    <w:bookmarkStart w:name="z4" w:id="3"/>
    <w:p>
      <w:pPr>
        <w:spacing w:after="0"/>
        <w:ind w:left="0"/>
        <w:jc w:val="both"/>
      </w:pPr>
      <w:r>
        <w:rPr>
          <w:rFonts w:ascii="Times New Roman"/>
          <w:b w:val="false"/>
          <w:i w:val="false"/>
          <w:color w:val="000000"/>
          <w:sz w:val="28"/>
        </w:rPr>
        <w:t>
      "Қазақстан Республикасы Ұлттық қауіпсіздік комитетінің Шекара қызметін және Шекара академиясын бейбіт уақытқа арналған ветеринарлық мүлікпен және жабдықпен жабдықтау нормаларын бекіту туралы";</w:t>
      </w:r>
    </w:p>
    <w:bookmarkEnd w:id="3"/>
    <w:bookmarkStart w:name="z5" w:id="4"/>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4"/>
    <w:bookmarkStart w:name="z6" w:id="5"/>
    <w:p>
      <w:pPr>
        <w:spacing w:after="0"/>
        <w:ind w:left="0"/>
        <w:jc w:val="both"/>
      </w:pPr>
      <w:r>
        <w:rPr>
          <w:rFonts w:ascii="Times New Roman"/>
          <w:b w:val="false"/>
          <w:i w:val="false"/>
          <w:color w:val="000000"/>
          <w:sz w:val="28"/>
        </w:rPr>
        <w:t>
      "1. Қоса беріліп отырған Қазақстан Республикасы Ұлттық қауіпсіздік комитетінің Шекара қызметін және Шекара академиясын бейбіт уақытқа арналған ветеринарлық мүлікпен және жабдықпен жабдықтау нормалары бекітілсін.";</w:t>
      </w:r>
    </w:p>
    <w:bookmarkEnd w:id="5"/>
    <w:bookmarkStart w:name="z7" w:id="6"/>
    <w:p>
      <w:pPr>
        <w:spacing w:after="0"/>
        <w:ind w:left="0"/>
        <w:jc w:val="both"/>
      </w:pPr>
      <w:r>
        <w:rPr>
          <w:rFonts w:ascii="Times New Roman"/>
          <w:b w:val="false"/>
          <w:i w:val="false"/>
          <w:color w:val="000000"/>
          <w:sz w:val="28"/>
        </w:rPr>
        <w:t xml:space="preserve">
      аталған бұйрықпен бекітілген Қазақстан Республикасы Ұлттық қауіпсіздік комитетінің Шекара қызметін және Шекара академиясын бейбіт уақытқа арналған ветеринарлық мүлікпен және жабдықпен жабдықтау </w:t>
      </w:r>
      <w:r>
        <w:rPr>
          <w:rFonts w:ascii="Times New Roman"/>
          <w:b w:val="false"/>
          <w:i w:val="false"/>
          <w:color w:val="000000"/>
          <w:sz w:val="28"/>
        </w:rPr>
        <w:t>нормалары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6"/>
    <w:bookmarkStart w:name="z8" w:id="7"/>
    <w:p>
      <w:pPr>
        <w:spacing w:after="0"/>
        <w:ind w:left="0"/>
        <w:jc w:val="both"/>
      </w:pPr>
      <w:r>
        <w:rPr>
          <w:rFonts w:ascii="Times New Roman"/>
          <w:b w:val="false"/>
          <w:i w:val="false"/>
          <w:color w:val="000000"/>
          <w:sz w:val="28"/>
        </w:rPr>
        <w:t>
      2. Қазақстан Республикасы Ұлттық қауіпсіздік комитетінің Қаржылық және материалдық-техникалық қамтамасыз ету қызметінің Шекара қызметін материалдық-техникалық қамтамасыз ету департаменті Қазақстан Республикасының заңнамасында белгіленген тәртіппен:</w:t>
      </w:r>
    </w:p>
    <w:bookmarkEnd w:id="7"/>
    <w:bookmarkStart w:name="z9" w:id="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8"/>
    <w:bookmarkStart w:name="z10" w:id="9"/>
    <w:p>
      <w:pPr>
        <w:spacing w:after="0"/>
        <w:ind w:left="0"/>
        <w:jc w:val="both"/>
      </w:pPr>
      <w:r>
        <w:rPr>
          <w:rFonts w:ascii="Times New Roman"/>
          <w:b w:val="false"/>
          <w:i w:val="false"/>
          <w:color w:val="000000"/>
          <w:sz w:val="28"/>
        </w:rPr>
        <w:t>
      2) осы бұйрықты Қазақстан Республикасы Ұлттық қауіпсіздік комитетінің интернет-ресурсында орналастыруды;</w:t>
      </w:r>
    </w:p>
    <w:bookmarkEnd w:id="9"/>
    <w:bookmarkStart w:name="z11" w:id="10"/>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тіркеуден өткеннен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қарастырылған іс-шараларды орындау бойынша мәліметті Қазақстан Республикасының Ұлттық қауіпсіздік комитетінің Заң департаментіне ұсынуды қамтамасыз етсін.</w:t>
      </w:r>
    </w:p>
    <w:bookmarkEnd w:id="10"/>
    <w:bookmarkStart w:name="z12" w:id="11"/>
    <w:p>
      <w:pPr>
        <w:spacing w:after="0"/>
        <w:ind w:left="0"/>
        <w:jc w:val="both"/>
      </w:pPr>
      <w:r>
        <w:rPr>
          <w:rFonts w:ascii="Times New Roman"/>
          <w:b w:val="false"/>
          <w:i w:val="false"/>
          <w:color w:val="000000"/>
          <w:sz w:val="28"/>
        </w:rPr>
        <w:t>
      3. Осы бұйрық алғаш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Ұлттық қауіпсіздік комитетінің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xml:space="preserve">
      2021 жылғы "___" 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2021 жылғы 10 ақпандағы</w:t>
            </w:r>
            <w:r>
              <w:br/>
            </w:r>
            <w:r>
              <w:rPr>
                <w:rFonts w:ascii="Times New Roman"/>
                <w:b w:val="false"/>
                <w:i w:val="false"/>
                <w:color w:val="000000"/>
                <w:sz w:val="20"/>
              </w:rPr>
              <w:t>№ 14/қе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 2015 жылғы</w:t>
            </w:r>
            <w:r>
              <w:br/>
            </w:r>
            <w:r>
              <w:rPr>
                <w:rFonts w:ascii="Times New Roman"/>
                <w:b w:val="false"/>
                <w:i w:val="false"/>
                <w:color w:val="000000"/>
                <w:sz w:val="20"/>
              </w:rPr>
              <w:t>2 шілдедегі № 57 бұйрығымен</w:t>
            </w:r>
            <w:r>
              <w:br/>
            </w:r>
            <w:r>
              <w:rPr>
                <w:rFonts w:ascii="Times New Roman"/>
                <w:b w:val="false"/>
                <w:i w:val="false"/>
                <w:color w:val="000000"/>
                <w:sz w:val="20"/>
              </w:rPr>
              <w:t>бекітілген</w:t>
            </w:r>
          </w:p>
        </w:tc>
      </w:tr>
    </w:tbl>
    <w:bookmarkStart w:name="z15" w:id="12"/>
    <w:p>
      <w:pPr>
        <w:spacing w:after="0"/>
        <w:ind w:left="0"/>
        <w:jc w:val="left"/>
      </w:pPr>
      <w:r>
        <w:rPr>
          <w:rFonts w:ascii="Times New Roman"/>
          <w:b/>
          <w:i w:val="false"/>
          <w:color w:val="000000"/>
        </w:rPr>
        <w:t xml:space="preserve"> Қазақстан Республикасы Ұлттық қауіпсіздік комитетінің Шекара қызметін және Шекара академиясын бейбіт уақытқа арналған ветеринарлық мүлікпен және жабдықпен жабдықтау нормалары</w:t>
      </w:r>
    </w:p>
    <w:bookmarkEnd w:id="12"/>
    <w:bookmarkStart w:name="z16" w:id="13"/>
    <w:p>
      <w:pPr>
        <w:spacing w:after="0"/>
        <w:ind w:left="0"/>
        <w:jc w:val="left"/>
      </w:pPr>
      <w:r>
        <w:rPr>
          <w:rFonts w:ascii="Times New Roman"/>
          <w:b/>
          <w:i w:val="false"/>
          <w:color w:val="000000"/>
        </w:rPr>
        <w:t xml:space="preserve"> 1-тарау. Емдеу-алдын алу жұмыстары үшін ветеринарлық препараттармен, дезинсекциялық және басқа да құралдармен жабдықтау нормалары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
        <w:gridCol w:w="6795"/>
        <w:gridCol w:w="503"/>
        <w:gridCol w:w="1901"/>
        <w:gridCol w:w="1901"/>
      </w:tblGrid>
      <w:tr>
        <w:trPr>
          <w:trHeight w:val="30" w:hRule="atLeast"/>
        </w:trPr>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атауы</w:t>
            </w:r>
          </w:p>
        </w:tc>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10 бас жылқыға № 1 норма</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10 бас итке № 2 норма</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Аверсект, 2 мл</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Аверсектин майы 0,05 %, 30 г</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Аделин супер, 2 г</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Азинокс плюс № 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Айсидивит, 100 мл</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Алголит, 250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Алезан жақпа, 500 г</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Алмагель, 170 мл</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Альбен № 100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Альвет (түйіршікті ұнтағы), 50 г</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ерітіндісі 10 %, 40 мл</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150, 15 %, 100 мл</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Анальгин 50 %, ерітіндісі 2 мл № 10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Антитокс (ас қорыту улану кезінде), 100 мл</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Больфо, Барс түрі антипаразиттік қарғыбауы</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Апит жақпасы, 40 г</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Ацесоль, 500 мл</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 0,5 г № 10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Бициллин-3, 600000 бірлігі</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Бициллин-5, 1500000 бірлігі</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Бонхарен 10 %, 6 мл</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Бриллианттық жасыл ерітінді 1 %, 20 мл</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Бускопан 20 мг/мл, № 1 ампула 1 мл</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 100 г</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Иттердің трихофитозы мен саңырауқұлақ ауруларына қарсы вакцина</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Құтыруға қарсы вакцина</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Нобивак, Гексаканивак, Мултикан түрі Парвавирустық энтеритке және ит тұмауына, жұқпалы гепатитке, етқоректілер обасына қарсы вакцина</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Микроспариумға, күзелген қынаға қарсы вакцина</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Столбнякқа қарсы вакцина</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Мытқа қарсы вакцина, 20 мөлшер</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Вентипульмин, 500 г</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Ветрагин 50, 100 мл</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"Топ-10" № 180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 100 мл</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В1 5 %, 1 мл № 10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В12 500 мкг, 1 мл № 10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 жіберуге арналған су 5 мл. № 10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Гамавит, 10 мл</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әсерлі гель, 100 мл</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Гемобаланс, 100 мл</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Гентамицин 4 %, 10 мл</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Гентаприм, 100 мл</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Гепадиф, капсулалары № 50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Гепадиф, иньекциялық ұнтағы № 5 (флаконда)</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40 %, 100 мл</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қайың қара майы (қайың қабығы), 100 мл</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Дерматол, 100 г (аэрозоль)</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Дисоль, 500 мл</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Дронтал плюс № 6</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Е-селен, 50 мл</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Зоодерм, 10 мл</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Ивермек 1 %, 20 мл</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Инсектоакарицидтік ұнтақ, 100 г</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Кальфостоник, 1 кг</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борглюконат 20 %, 100 мл</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глюконат 10 %, 5 мл № 10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перманганат, 5 г</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Камфор майы 10 %, 100 мл</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Кантарен, 10 мл</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тамшылары, 10 мл</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тамшылары, 20 мл</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Иттерге арналған инсектоакарацидтік тамшылары, 2 мл № 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Катозал, 100 мл</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Кетонал, 100 мг/2 мл № 10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Сүйекше витаминдік қоспасы № 100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Кофеин натрия бензоаты 20%, 20 мл</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Ковертал, 10 мл</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Креолин, 500 мл</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Креон 10 000 бірлігі № 16</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Ксилазал, 50 мл</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Кубатол спрейі, 150 мл</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 0,5 № 10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Линимент Вишневский, 40 г</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Линимент стрептоциді 10 %, 50 г</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Лобелон, 100 мл</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Маллеин, 10 мл (50 мөлшер)</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Метрид 0,5 %, 100 мл</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Стрептоцидтік жақпа майы 10 %, 200 г</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Ихтиол жақпа майы 10 %, 200 г</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"Пихтоин" жақпа майы, 50 г</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 жақпа майы, 20 г</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 жақпа майы 3 %, 200 г</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 май, 80 г</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Левомеколь жақпа майы, 40г</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Мультивитамин минерал, 100 мл</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0,9 %, 200 мл</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Неозидин 2,36</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Неозидин М 50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Неоцидол 60 %, 1 л</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Нитокс 200, 50 мл</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 0,5 %, 100 мл № 10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 2 %,100 мл №10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 100 мл</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Офтальмо-гель, 4 мл (шприц)</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Панакур, 12 г</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тотығы 3 %, 100 мл</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ПенСтреп, 100 мл</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Пиродог</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Полидекс "Омега" № 90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пачка</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Празицид суспензия, 10 мл</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АСД фракция № 2, 20 мл</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АСД фракция № 3, 100 мл</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Присыпка Эдис, 150 г</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Polіdex Multіvіt plus, 500 таб</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Polіdex Super Wull plus, 500 таб</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Ранойод, 100 г</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Спирттік иод ерітіндісі 5 %, 10 мл</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Риботан, 1 мл</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Рометар, 20 мл</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Ромпун, 25 мл</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Витаминдендірілген балық майы, 100 мл</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Септо спрей, 100 мл</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 480 № 6</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Супрастин 20 мг, 1 мл № 5</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Спрей Больфо, 100 мл</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Стрептоцид ұнтағы 500 г</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Бруцеллездің теріс сарысуы, 5 мл</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Бруцеллездің оң сарысуы, 5 мл</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лептоспирозға, парвавирустық инфекцияға және етқоректілердің вирустық гепатитіне қарсы поливалентті сарысуы</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Маңқа ауруына қарсы сарысу</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жарасына қарсы сарысу</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Тетравит, 100 мл</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Тетрагидровит, 100 мл</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Тилозин 50, 50 мл</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Травматин, 10 мл</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Трисоль, 400 мл</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Активтендірілген көмір 0,25 № 10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Уротропин, 40%, 20 мл</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Фенилбутазон 20 %, 100 мл</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Фолифос, 100 мл</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Хондартрон, 10 мл</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 1 г</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Чеми спрей, 200 мл</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Эквисект-паста, 14 г (шприц-дозатор)</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Элеовит, 100 мл</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7" w:id="14"/>
    <w:p>
      <w:pPr>
        <w:spacing w:after="0"/>
        <w:ind w:left="0"/>
        <w:jc w:val="both"/>
      </w:pPr>
      <w:r>
        <w:rPr>
          <w:rFonts w:ascii="Times New Roman"/>
          <w:b w:val="false"/>
          <w:i w:val="false"/>
          <w:color w:val="000000"/>
          <w:sz w:val="28"/>
        </w:rPr>
        <w:t>
      Ескертпе:</w:t>
      </w:r>
    </w:p>
    <w:bookmarkEnd w:id="14"/>
    <w:p>
      <w:pPr>
        <w:spacing w:after="0"/>
        <w:ind w:left="0"/>
        <w:jc w:val="both"/>
      </w:pPr>
      <w:r>
        <w:rPr>
          <w:rFonts w:ascii="Times New Roman"/>
          <w:b w:val="false"/>
          <w:i w:val="false"/>
          <w:color w:val="000000"/>
          <w:sz w:val="28"/>
        </w:rPr>
        <w:t>
      № 1 және № 2 нормалар жұмсалатын мүліктерге жатқызылады және жылдық қажеттілікке есептелген.</w:t>
      </w:r>
    </w:p>
    <w:bookmarkStart w:name="z18" w:id="15"/>
    <w:p>
      <w:pPr>
        <w:spacing w:after="0"/>
        <w:ind w:left="0"/>
        <w:jc w:val="left"/>
      </w:pPr>
      <w:r>
        <w:rPr>
          <w:rFonts w:ascii="Times New Roman"/>
          <w:b/>
          <w:i w:val="false"/>
          <w:color w:val="000000"/>
        </w:rPr>
        <w:t xml:space="preserve"> 2-тарау. Емдеу-алдын алу жұмыстары үшін, дезинфекциялық, дезинсекциялық, дератизациялық құралдармен, орап-таңу және тігу бұйымдарымен, хирургиялық құрал-саймандармен, дәрігерлік заттармен, құрал-жабдықтармен және басқа да мүліктермен жабдықтау нормалары</w:t>
      </w:r>
    </w:p>
    <w:bookmarkEnd w:id="15"/>
    <w:bookmarkStart w:name="z19" w:id="16"/>
    <w:p>
      <w:pPr>
        <w:spacing w:after="0"/>
        <w:ind w:left="0"/>
        <w:jc w:val="left"/>
      </w:pPr>
      <w:r>
        <w:rPr>
          <w:rFonts w:ascii="Times New Roman"/>
          <w:b/>
          <w:i w:val="false"/>
          <w:color w:val="000000"/>
        </w:rPr>
        <w:t xml:space="preserve"> 1-бөлім. Инвентарлық мүлік</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8"/>
        <w:gridCol w:w="2810"/>
        <w:gridCol w:w="406"/>
        <w:gridCol w:w="1233"/>
        <w:gridCol w:w="970"/>
        <w:gridCol w:w="1873"/>
        <w:gridCol w:w="1648"/>
        <w:gridCol w:w="1648"/>
        <w:gridCol w:w="744"/>
      </w:tblGrid>
      <w:tr>
        <w:trPr>
          <w:trHeight w:val="30" w:hRule="atLeast"/>
        </w:trPr>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атауы</w:t>
            </w:r>
          </w:p>
        </w:tc>
        <w:tc>
          <w:tcPr>
            <w:tcW w:w="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фельдшерлік пункт үшін № 3 норма</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лазарет үшін № 4 норма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Ветеринарияляқ қамтамасыз ету тобының бастығына, әскери ветеринарлық бөлімше бастығына арналған № 5 норма</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 өсіру және дайындау үшін питомниктің ветеринариялық лазареті үшін № 6 норма</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иттерді өсіру және дайындау питомникінің ветеринариялық лазареті үшін № 7 норма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Иттерге арналған -акушерлік жинақ</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Тұяққа арналған аяқ-киім</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Жерлендіргішпен қызғылт сары шыныдан дәрі- дәрмектерге арналған (домалақ) банка, 100 мл</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Жерлендіргішпен байлау материалдарына арналған банка, 1000 мл</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қорап 50 әйнекке арналған</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Ұшаны ветеринариялық тексеруге арналған шанышқы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100 мм эмальды немесе пластмассалы воронка</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Резенкелі грушасы, 100 мл</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Резіңкелі жылытқы №2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25 мм үлкен тұтқасы бар анатомиялық жалпақ қашау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Резіңкелі қан тоқтатқыш жгут</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14-16 см қан тоқтатқыш тік қысқыш</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Тістері бар қан тоқтатқыш тік қысқыш</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құйрық-қысқыш</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Винтті резіңке қысқыш (Гофмана)</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Пружиналық резіңке қысқыш (Мора)</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Жылқыларға арналған мұрын-жұтқышы бар зонд</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 арналған иілген хирургиялық ине</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Жараны тігетін өткір ине № 1</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Кішкентай жануарларға арналған зәр шығару катетері</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Жылқыларға арналған эластикалық зәр шығару катетері</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Микроскопқа арналған қалпақ</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Иілген корнцанг ұзындығы 26 см</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 келген корнцанг ұзындығы 26 см</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Эсмарха тостағаны № 2 (сыйымдылығы 1,5 л)</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5жыл</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Пружиналы кутиметр</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Перекуссиялық балға</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Мусат</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ветеринарлық жинақ</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 ветеринарлық жинақ</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пышақ</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Ұшаны ветеринариялық тексеруге арналған боен пышағы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14-17 см қиғаш доғал хирургиялық қайшылар</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14-17 см тік доғал хирургиялық қайшылар</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7жыл</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литрлік қапшық шашыратқыш (пульверизатор)</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Құралдарды қайрауға арналған байқатқыш</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см анатомиялық пинцет</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см хирургиялық пинцет</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Повал</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Иттерге арналған полиуретандық асқазан зонды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тұтқасы бар рефлектор</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скальпель белдік пышағы бар</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өткір скальпель</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Жерлендіргішпен склянка дәрі-дәрмекке арналған (доңғалақ) ақшыл әйнектен жасалған, 250 мл</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Резіңкелі спринцовка жұмсақ ұшыменен 180 мл</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Стетофонендоскоп (фонендоскоппен ауысуына болады)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Тамшылатып құюға арналған тірек (штатив)</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тәрізді эмаль тегеш</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термометр (дене температурасын өлшеу үшін)</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қан үлгілерін тасымалдауға арналған термочемодан</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Термочемодан ТМ9 (ветеринарлық препараттарды тасымалдауға арналған чемодан)</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қалыңдығы 1-1,5 мм, диаметрі 4,5 мм дренажды резіңке түтік</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қалыңдығы 2 мм, диаметрі 9,5-10 мм дренажды резіңке түтік</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қалыңдығы 1,5 мм, диаметрі 5мм қан құюға арналған резіңке түтік</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Микрочипті сканерлейтін құрал (сканер)</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цилиндр өлшегіш мұрындықтары мен 100 мл</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Металлдық штатив 40 пробиркаға арналған</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Жүгірткісі бар ветеринарлық шприц (Рекорд-Провац), 10 мл</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жануарлардың тұяқтарын кесу үшін қысқаш</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Піштіру қысқаш (Занда)</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Амбарлық қуыс бұрғы (іріктеп алынған)</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Майларды алуға арналған қуыс бұрғы (іріктеп алынған)</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bl>
    <w:bookmarkStart w:name="z20" w:id="17"/>
    <w:p>
      <w:pPr>
        <w:spacing w:after="0"/>
        <w:ind w:left="0"/>
        <w:jc w:val="left"/>
      </w:pPr>
      <w:r>
        <w:rPr>
          <w:rFonts w:ascii="Times New Roman"/>
          <w:b/>
          <w:i w:val="false"/>
          <w:color w:val="000000"/>
        </w:rPr>
        <w:t xml:space="preserve"> 2-бөлім. Жұмсалатын мүлік</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7"/>
        <w:gridCol w:w="2481"/>
        <w:gridCol w:w="455"/>
        <w:gridCol w:w="1384"/>
        <w:gridCol w:w="1089"/>
        <w:gridCol w:w="2103"/>
        <w:gridCol w:w="1850"/>
        <w:gridCol w:w="1851"/>
      </w:tblGrid>
      <w:tr>
        <w:trPr>
          <w:trHeight w:val="30" w:hRule="atLeast"/>
        </w:trPr>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атауы</w:t>
            </w: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фельдшерлік пункті үшін № 3 норма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лазареті үшін № 4 норма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Ветеринарияляқ қамтамасыз ету тобының бастығына, әскери ветеринарлық бөлімше бастығына арналған № 5 норма</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 өсіру және дайындау үшін питомниктің ветеринариялық лазареті үшін № 6 норма</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иттерді өсіру және дайындау питомникінің ветеринариялық лазареті үшін № 7 норма</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Иілімді резіңке бинт</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Стерилденген бинт 5х10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Стерилденген бинт 10х16</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Стерилденбеген бинт 7х14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Стерилденген бинт 7х14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тұтқасы бар бритва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қағазы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Бутокс 2,5 мл</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Гигроскопиялық стерилденген мақта 100 г</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Компрестенген стерильденбеген мақта, 100 г</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Стерильденбеген мақта, 100 г</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Стерилденген мақта 100 г</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Гемостатикалық губка, 50*50 мм № 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Дезхлор таблеткада № 300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Делеголь</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 үшін орташа ерш</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Воско-парафиндік зерноблок түрі Ракумин, Бромахем, 100 г</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байлам</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алатын ине № 1555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алатын ине № 2070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Футляры бар қан жіберу үшін ине</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Рекорд-Провац иньекциондық шприцтерге арналған ине, № 1060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Инсекар, 100 г</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байлам</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Инсектан, 500 мл сепкішімен</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Йодоформ, 5г</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түсті әйнекке жазатын карандаш</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стерилденген № 3 ампулада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стерилденген № 5 ампулада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Матадан жасалған екі жақты төсегіш клеенкасы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5х900 лейкопластырь</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Гигроскопиялық медициналық дәке</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Полиэтилендік қаптар</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дезинсекциялық сабын, 100 г</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залалсызданған қаптамада бір рет пайдаланатын апликатормен (микрочип) жабық кодталған тасымалдағыш</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Парисар</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акушерлік резіңке қолғап</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Стерилденген латекс қолғаптар</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Стерилденбеген латекс қолғаптар</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 резіңкелі қолғаптар</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резіңкелі қолғаптар</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резіңкелі қолғаптар (қышқыл-сілтілікке төзімді)</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Тамызғыш көзге арналған</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бағасы 0,05 мл, 5 мл бөлу белгілермен тамызғыш</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пробирка (вакутейнер)</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болат сым</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Рокал-20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жүйе</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Тегістелмеген жабу шынысы (тақырыбы)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Тегістелген жабу шынысы (заттай)</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Тайфун, 100 г</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байлам</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Иттерге арналған сусабын 270 мл</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Аттарға арналған сусабын 1 л</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Стерилденген хирургиялық жібек № 4 ампулада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Стерилденген хирургиялық жібек № 8 ампулада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 мл бір реттік шприц</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5 мл бір реттік шприц</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 мл бір реттік шприц</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20 мл бір реттік шприц</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21" w:id="18"/>
    <w:p>
      <w:pPr>
        <w:spacing w:after="0"/>
        <w:ind w:left="0"/>
        <w:jc w:val="left"/>
      </w:pPr>
      <w:r>
        <w:rPr>
          <w:rFonts w:ascii="Times New Roman"/>
          <w:b/>
          <w:i w:val="false"/>
          <w:color w:val="000000"/>
        </w:rPr>
        <w:t xml:space="preserve"> 3-тарау. Жабдықпен және аспаптармен жабдықтау нормалары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4"/>
        <w:gridCol w:w="3621"/>
        <w:gridCol w:w="756"/>
        <w:gridCol w:w="2927"/>
        <w:gridCol w:w="1807"/>
        <w:gridCol w:w="1385"/>
      </w:tblGrid>
      <w:tr>
        <w:trPr>
          <w:trHeight w:val="30" w:hRule="atLeast"/>
        </w:trPr>
        <w:tc>
          <w:tcPr>
            <w:tcW w:w="1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атауы</w:t>
            </w: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лазареті, ветеринариялық -фельдшерлік пункті үшін № 8 норма</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дәріхана үшін № 9 норма</w:t>
            </w:r>
          </w:p>
        </w:tc>
        <w:tc>
          <w:tcPr>
            <w:tcW w:w="0" w:type="auto"/>
            <w:vMerge/>
            <w:tcBorders>
              <w:top w:val="nil"/>
              <w:left w:val="single" w:color="cfcfcf" w:sz="5"/>
              <w:bottom w:val="single" w:color="cfcfcf" w:sz="5"/>
              <w:right w:val="single" w:color="cfcfcf" w:sz="5"/>
            </w:tcBorders>
          </w:tcP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 аппараты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рентген аппараты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Аптекалық ветеринариялық шкаф</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сәулелендіргіш</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ағынды ауа рециркуляторы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электронды таразы (0,001 бастап)</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ветеринариялық шкаф (құралдарға арналған)</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шам</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Суретке түсіру мүмкіндігі бар бинокулярлық үлкейткіш</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Овоскоп</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 ылғалдылықты, күн мен ағымдағы уақытты анықтауға арналған құрал</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Құралдарға арналған стерилизатор</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жанураларға арналған операциондық үстел</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Стерилизациялық кептіргіш шкаф</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жануарларды фиксациялау станогы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Трихинеллоскоп</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итергішімен</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топты ветеринарлық өңдеуден өткізуге арналған фиксациялық жабдық (ФОМО)</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тоңазытқыш</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bl>
    <w:bookmarkStart w:name="z22" w:id="19"/>
    <w:p>
      <w:pPr>
        <w:spacing w:after="0"/>
        <w:ind w:left="0"/>
        <w:jc w:val="left"/>
      </w:pPr>
      <w:r>
        <w:rPr>
          <w:rFonts w:ascii="Times New Roman"/>
          <w:b/>
          <w:i w:val="false"/>
          <w:color w:val="000000"/>
        </w:rPr>
        <w:t xml:space="preserve"> 4-тарау. Ветеринариялық қамтамасыз ету топ бастығы, әскери-ветеринарлық бөлімше бастығы үшін жануарларға жедел жәрдем көрсетуге арналған ветеринарлық мүлікпен жабдықтау нормасы</w:t>
      </w:r>
    </w:p>
    <w:bookmarkEnd w:id="19"/>
    <w:bookmarkStart w:name="z23" w:id="20"/>
    <w:p>
      <w:pPr>
        <w:spacing w:after="0"/>
        <w:ind w:left="0"/>
        <w:jc w:val="left"/>
      </w:pPr>
      <w:r>
        <w:rPr>
          <w:rFonts w:ascii="Times New Roman"/>
          <w:b/>
          <w:i w:val="false"/>
          <w:color w:val="000000"/>
        </w:rPr>
        <w:t xml:space="preserve"> 1-бөлім. Инвентарлық мүлік</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gridCol w:w="4321"/>
        <w:gridCol w:w="768"/>
        <w:gridCol w:w="3971"/>
        <w:gridCol w:w="1407"/>
      </w:tblGrid>
      <w:tr>
        <w:trPr>
          <w:trHeight w:val="30" w:hRule="atLeast"/>
        </w:trPr>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атауы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қамтамасыз ету топ бастығы, әскери ветеринарлық бөлімше бастығы үшін № 10 норма</w:t>
            </w:r>
          </w:p>
        </w:tc>
        <w:tc>
          <w:tcPr>
            <w:tcW w:w="0" w:type="auto"/>
            <w:vMerge/>
            <w:tcBorders>
              <w:top w:val="nil"/>
              <w:left w:val="single" w:color="cfcfcf" w:sz="5"/>
              <w:bottom w:val="single" w:color="cfcfcf" w:sz="5"/>
              <w:right w:val="single" w:color="cfcfcf" w:sz="5"/>
            </w:tcBorders>
          </w:tcP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дәрілерді құюға арналған резіңкелі бутылка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тоқтататын резіңкелі жгут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 арналған иілген хирургиялық ине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17 см қайырылған тұтқамен және кремальермен ине ұстағыш</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сүт катетері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сүт катетері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зәр катетері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эсмарха тостағаны (сыйымдылығы 1,5 л)</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Перкуссиондық балға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ветеринарлық жинақ</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Тұяққа арналған екі жақты өткір пышақ</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ұшпен резіңкелі сепкіш, 180 мл</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Стетофонендоскоп (фонендоскоппен ауысуы мүмкін)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термометр (дене температурасын өлшеу үшін)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жануарларға арналған троакар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20-дан бастап 50 л-ге дейін фельдшерлік пластикалық төсеу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шприц үшін зарасыздандырғыш - футляр 10,0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Жүгірткісі бар ветеринариялық шприц (Рекорд-Провац), 10 мл</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bl>
    <w:bookmarkStart w:name="z24" w:id="21"/>
    <w:p>
      <w:pPr>
        <w:spacing w:after="0"/>
        <w:ind w:left="0"/>
        <w:jc w:val="left"/>
      </w:pPr>
      <w:r>
        <w:rPr>
          <w:rFonts w:ascii="Times New Roman"/>
          <w:b/>
          <w:i w:val="false"/>
          <w:color w:val="000000"/>
        </w:rPr>
        <w:t xml:space="preserve"> 2-бөлім. Жұмсалатын мүлік</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0"/>
        <w:gridCol w:w="6061"/>
        <w:gridCol w:w="729"/>
        <w:gridCol w:w="3770"/>
      </w:tblGrid>
      <w:tr>
        <w:trPr>
          <w:trHeight w:val="30" w:hRule="atLeast"/>
        </w:trPr>
        <w:tc>
          <w:tcPr>
            <w:tcW w:w="1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атауы</w:t>
            </w: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қамтамасыз ету топ бастығы, әскери ветеринарлық бөлімше бастығы үшін № 10 норма</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Анальгин 0,5 № 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Антитокс (тамақтан улану кезінде), 100 мл</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Бензилпенициллин натрий тұзы, 500 000 бірлігі</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Стерилденген бинт 5х10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Бициллин-1, 600 000 бірлігі (3-бициллинмен ауысуы мүмкін)</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Бриллиантты жасыл ерітінді 1 %, 20 мл</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 100 г</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Гигроскопиялық стерилденген мақта 100 г</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Стерилденген мақта, 100 г</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Гидроперит № 6 (таблеткада)</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Инъекциондық шприцтерге арналған ине Рекорд-Провац № 1060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перманганат 5 г</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Камфора майда 20 %, 2 мл, № 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ампулада стерилденген № 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қышқылы 10,0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қышқылы 25,0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Кофеин-бензоат натриясы 20 %, 20 мл</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Антибактериальді сұйық сабын, 500 мл</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Неозидин 2,36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 0,5%,100 мл, № 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Резіңкелі анатомиялық қолғаптар</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ерітіндісі спирттелген 5 %, 10 мл</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Рометар, 20 мл</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95-96 %, 100 мл</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гидролизді, 100 мл</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 сульфаты бірлігі 500 000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Стрептоцид ерітіндісімен, 100,0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Тилозин 50, 50 мл</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жібек стерилденген ампулада № 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жібек стерилденген ампулада № 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5" w:id="22"/>
    <w:p>
      <w:pPr>
        <w:spacing w:after="0"/>
        <w:ind w:left="0"/>
        <w:jc w:val="left"/>
      </w:pPr>
      <w:r>
        <w:rPr>
          <w:rFonts w:ascii="Times New Roman"/>
          <w:b/>
          <w:i w:val="false"/>
          <w:color w:val="000000"/>
        </w:rPr>
        <w:t xml:space="preserve"> 5-тарау. Құрылымдық бөлімшелердің ветеринарлық қобдишаларын жинақтау үшін ветеринарлық мүліктермен жабдықтау нормасы</w:t>
      </w:r>
    </w:p>
    <w:bookmarkEnd w:id="22"/>
    <w:bookmarkStart w:name="z26" w:id="23"/>
    <w:p>
      <w:pPr>
        <w:spacing w:after="0"/>
        <w:ind w:left="0"/>
        <w:jc w:val="left"/>
      </w:pPr>
      <w:r>
        <w:rPr>
          <w:rFonts w:ascii="Times New Roman"/>
          <w:b/>
          <w:i w:val="false"/>
          <w:color w:val="000000"/>
        </w:rPr>
        <w:t xml:space="preserve"> 1-бөлім. Инвентарлық мүлік</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7"/>
        <w:gridCol w:w="4919"/>
        <w:gridCol w:w="875"/>
        <w:gridCol w:w="2817"/>
        <w:gridCol w:w="1602"/>
      </w:tblGrid>
      <w:tr>
        <w:trPr>
          <w:trHeight w:val="30" w:hRule="atLeast"/>
        </w:trPr>
        <w:tc>
          <w:tcPr>
            <w:tcW w:w="2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атауы</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қобдишаларын жабдықтау арналған № 11 норма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дәрілерді құюға арналған резіңкелі бутылка</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тоқтататын резіңке жгут</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Эсмарха тостағаны № 2 (сыйымдылығы 1,5 л)</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ұшпен резіңкелі сепкіш, 180 мл</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 электрондық (дене температурасын өлшеу үшін)</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Фельдшерлік пластикалық төсеу көлемі 20-дан бастап 50 л-ге дейін</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шприц 10,0 үшін зарасыздандырғыш - футляр</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Жүгірткісі бар ветеринариялық шприц (Рекорд-Провац), 10 мл</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bl>
    <w:bookmarkStart w:name="z27" w:id="24"/>
    <w:p>
      <w:pPr>
        <w:spacing w:after="0"/>
        <w:ind w:left="0"/>
        <w:jc w:val="left"/>
      </w:pPr>
      <w:r>
        <w:rPr>
          <w:rFonts w:ascii="Times New Roman"/>
          <w:b/>
          <w:i w:val="false"/>
          <w:color w:val="000000"/>
        </w:rPr>
        <w:t xml:space="preserve"> 2-бөлім. Жұмсалатын мүлік</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7"/>
        <w:gridCol w:w="6852"/>
        <w:gridCol w:w="824"/>
        <w:gridCol w:w="2657"/>
      </w:tblGrid>
      <w:tr>
        <w:trPr>
          <w:trHeight w:val="30" w:hRule="atLeast"/>
        </w:trPr>
        <w:tc>
          <w:tcPr>
            <w:tcW w:w="1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атауы</w:t>
            </w:r>
          </w:p>
        </w:tc>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қобдишаларын жабдықтауға арналған № 11 норма</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Анальгин 0,5 № 10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Антитокс ( тамақтан улану кезінде), 100 мл</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Бензилпенициллинді натрий тұзы, 500 000 бірлігі</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Стерилденген бинт 5х10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Бициллин-1, 600 000 бірлігі (3-бициллинмен ауысуы мүмкін)</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Бриллианттық жасыл ерітінді 1 %, 20 мл</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 100 г</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Гигроскопиялық стерилденген мақта 100 г</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Гидроперит № 6 (таблеткада)</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Инъекциондық шприцтерге арналған ине Рекорд-Провац № 1060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перманганат, 5 г</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Камфора майда 20 %, 2 мл, № 10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қышқылы 10,0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қышқылы 25,0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Кофеин-бензоат натриясы 20 %, 20 мл</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 , 250 мг № 10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 0,5%, 100 мл, № 10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 резіңке қолғаптар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ерітіндісі бар иод 5 %, 10 мл</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Этилдік спирті 95-96 %, 100 мл</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Этилдік гидролизді спирті, 100 мл</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Стрептомицина сульфаты бірлігі 500 000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Стрептоцид ерітіндісі 100,0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Стерилденген мақта-дәке тампоны № 20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28" w:id="25"/>
    <w:p>
      <w:pPr>
        <w:spacing w:after="0"/>
        <w:ind w:left="0"/>
        <w:jc w:val="both"/>
      </w:pPr>
      <w:r>
        <w:rPr>
          <w:rFonts w:ascii="Times New Roman"/>
          <w:b w:val="false"/>
          <w:i w:val="false"/>
          <w:color w:val="000000"/>
          <w:sz w:val="28"/>
        </w:rPr>
        <w:t>
      Ескертпе:</w:t>
      </w:r>
    </w:p>
    <w:bookmarkEnd w:id="25"/>
    <w:p>
      <w:pPr>
        <w:spacing w:after="0"/>
        <w:ind w:left="0"/>
        <w:jc w:val="both"/>
      </w:pPr>
      <w:r>
        <w:rPr>
          <w:rFonts w:ascii="Times New Roman"/>
          <w:b w:val="false"/>
          <w:i w:val="false"/>
          <w:color w:val="000000"/>
          <w:sz w:val="28"/>
        </w:rPr>
        <w:t>
      Осы нормада қарастырылмаған, бірақ Қазақстан Республикасында және (немесе) Еуразиялық экономикалық одаққа мүше мемлекеттерде тіркелген, арналуы және қолданылуы ұқсас жоғарыда көрсетілген атауларды өзге де бір түріне ауыстыруға және сатып алуға жол беріледі.</w:t>
      </w:r>
    </w:p>
    <w:p>
      <w:pPr>
        <w:spacing w:after="0"/>
        <w:ind w:left="0"/>
        <w:jc w:val="both"/>
      </w:pPr>
      <w:r>
        <w:rPr>
          <w:rFonts w:ascii="Times New Roman"/>
          <w:b w:val="false"/>
          <w:i w:val="false"/>
          <w:color w:val="000000"/>
          <w:sz w:val="28"/>
        </w:rPr>
        <w:t>
      Мүлік есеп белгілері мен есептен шығару тәртібі бойынша жұмсалатын және инвентарлық болып бөлінеді.</w:t>
      </w:r>
    </w:p>
    <w:p>
      <w:pPr>
        <w:spacing w:after="0"/>
        <w:ind w:left="0"/>
        <w:jc w:val="both"/>
      </w:pPr>
      <w:r>
        <w:rPr>
          <w:rFonts w:ascii="Times New Roman"/>
          <w:b w:val="false"/>
          <w:i w:val="false"/>
          <w:color w:val="000000"/>
          <w:sz w:val="28"/>
        </w:rPr>
        <w:t>
      Жұмсалатын мүлікке бір ғана қолданылатын (медикаменттер, биологиялық препараттар, орап-таңу заттары және басқалар) заттар немесе аз уақыттық қолданудан жарамсыз болатын (шприцтерге арналған инелер, хирургиялық инелер, резіңке қолғаптар және басқалар) заттар жатады.</w:t>
      </w:r>
    </w:p>
    <w:p>
      <w:pPr>
        <w:spacing w:after="0"/>
        <w:ind w:left="0"/>
        <w:jc w:val="both"/>
      </w:pPr>
      <w:r>
        <w:rPr>
          <w:rFonts w:ascii="Times New Roman"/>
          <w:b w:val="false"/>
          <w:i w:val="false"/>
          <w:color w:val="000000"/>
          <w:sz w:val="28"/>
        </w:rPr>
        <w:t>
      Инвентарлық мүлікке көп қолданылатын (құрал-саймандар, аппараттар, аспаптар және басқалар) заттар жатады.</w:t>
      </w:r>
    </w:p>
    <w:p>
      <w:pPr>
        <w:spacing w:after="0"/>
        <w:ind w:left="0"/>
        <w:jc w:val="both"/>
      </w:pPr>
      <w:r>
        <w:rPr>
          <w:rFonts w:ascii="Times New Roman"/>
          <w:b w:val="false"/>
          <w:i w:val="false"/>
          <w:color w:val="000000"/>
          <w:sz w:val="28"/>
        </w:rPr>
        <w:t xml:space="preserve">
      Жұмсалатын мүліктердің нормалары жылдық қажеттілікке есептелген, ал инвентарлық мүліктер белгіленген пайдалану мерзіміне дейін қолдану үшін немесе толық тозығы жеткенше. </w:t>
      </w:r>
    </w:p>
    <w:p>
      <w:pPr>
        <w:spacing w:after="0"/>
        <w:ind w:left="0"/>
        <w:jc w:val="both"/>
      </w:pPr>
      <w:r>
        <w:rPr>
          <w:rFonts w:ascii="Times New Roman"/>
          <w:b w:val="false"/>
          <w:i w:val="false"/>
          <w:color w:val="000000"/>
          <w:sz w:val="28"/>
        </w:rPr>
        <w:t>
      Ветеринарлық мүліктермен құралдарды кейіннен толықтыру есептен шығарылған кезде Қазақстан Республикасы Ұлттық қауіпсіздік комитеті Төрағасының 2016 жылғы 7 шілдедегі № 57/қбп "Қазақстан Республикасы Ұлттық қауіпсіздік комитеті Шекара қызметінің әскери мүлікті есепке алу мен есептен шығаруды ұйымдастыру жөніндегі нұсқаулықты бекіту туралы" бұйрығының (заңды тұлғаларды мемлекеттік тіркеу тізілімінде № 14094 тіркелген) талаптарына сәйкес жүзеге асырылады.</w:t>
      </w:r>
    </w:p>
    <w:p>
      <w:pPr>
        <w:spacing w:after="0"/>
        <w:ind w:left="0"/>
        <w:jc w:val="both"/>
      </w:pPr>
      <w:r>
        <w:rPr>
          <w:rFonts w:ascii="Times New Roman"/>
          <w:b w:val="false"/>
          <w:i w:val="false"/>
          <w:color w:val="000000"/>
          <w:sz w:val="28"/>
        </w:rPr>
        <w:t>
      Штатында ветеринария саласындағы мамандары жоқ бөлімшелер, бірақ штаттарында қызметтік жануарлар бар бөлімшелерді ветеринариялық қамтамасыз ету үшін Ұлттық қауіпсіздік комитеті Шекара қызметінің ветеринария саласындағы мамандары 1 және 2-нормалар бойынша қосымша мүліктер 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