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6cf0" w14:textId="7876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12 ақпандағы № 103 бұйрығы. Қазақстан Республикасының Әділет министрлігінде 2021 жылғы 15 ақпанда № 22205 болып тіркелді. Күші жойылды - Қазақстан Республикасы Қаржы министрінің 2025 жылғы 28 мамырдағы № 261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28.05.2025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бухгалтерлік есепке алу шоттарының жоспарын бекіту туралы" Қазақстан Республикасы Қаржы министрінің 2010 жылғы 15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6314 болып тіркелген, 2010 жылғы 17 тамызда "Егемен Қазақстан" № 332-333 (26176)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бухгалтерлік есепке алу шоттарының </w:t>
      </w:r>
      <w:r>
        <w:rPr>
          <w:rFonts w:ascii="Times New Roman"/>
          <w:b w:val="false"/>
          <w:i w:val="false"/>
          <w:color w:val="000000"/>
          <w:sz w:val="28"/>
        </w:rPr>
        <w:t>жоспарында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екінші бөлігінде:</w:t>
      </w:r>
    </w:p>
    <w:bookmarkEnd w:id="3"/>
    <w:bookmarkStart w:name="z6" w:id="4"/>
    <w:p>
      <w:pPr>
        <w:spacing w:after="0"/>
        <w:ind w:left="0"/>
        <w:jc w:val="both"/>
      </w:pPr>
      <w:r>
        <w:rPr>
          <w:rFonts w:ascii="Times New Roman"/>
          <w:b w:val="false"/>
          <w:i w:val="false"/>
          <w:color w:val="000000"/>
          <w:sz w:val="28"/>
        </w:rPr>
        <w:t xml:space="preserve">
      жиырма жетінші абзац мынадай редакцияда жазылсын: </w:t>
      </w:r>
    </w:p>
    <w:bookmarkEnd w:id="4"/>
    <w:bookmarkStart w:name="z7" w:id="5"/>
    <w:p>
      <w:pPr>
        <w:spacing w:after="0"/>
        <w:ind w:left="0"/>
        <w:jc w:val="both"/>
      </w:pPr>
      <w:r>
        <w:rPr>
          <w:rFonts w:ascii="Times New Roman"/>
          <w:b w:val="false"/>
          <w:i w:val="false"/>
          <w:color w:val="000000"/>
          <w:sz w:val="28"/>
        </w:rPr>
        <w:t>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5"/>
    <w:bookmarkStart w:name="z8" w:id="6"/>
    <w:p>
      <w:pPr>
        <w:spacing w:after="0"/>
        <w:ind w:left="0"/>
        <w:jc w:val="both"/>
      </w:pPr>
      <w:r>
        <w:rPr>
          <w:rFonts w:ascii="Times New Roman"/>
          <w:b w:val="false"/>
          <w:i w:val="false"/>
          <w:color w:val="000000"/>
          <w:sz w:val="28"/>
        </w:rPr>
        <w:t>
      отыз төртінші абзац мынадай редакцияда жазылсын:</w:t>
      </w:r>
    </w:p>
    <w:bookmarkEnd w:id="6"/>
    <w:bookmarkStart w:name="z9" w:id="7"/>
    <w:p>
      <w:pPr>
        <w:spacing w:after="0"/>
        <w:ind w:left="0"/>
        <w:jc w:val="both"/>
      </w:pPr>
      <w:r>
        <w:rPr>
          <w:rFonts w:ascii="Times New Roman"/>
          <w:b w:val="false"/>
          <w:i w:val="false"/>
          <w:color w:val="000000"/>
          <w:sz w:val="28"/>
        </w:rPr>
        <w:t>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w:t>
      </w:r>
    </w:p>
    <w:bookmarkStart w:name="z11" w:id="8"/>
    <w:p>
      <w:pPr>
        <w:spacing w:after="0"/>
        <w:ind w:left="0"/>
        <w:jc w:val="both"/>
      </w:pPr>
      <w:r>
        <w:rPr>
          <w:rFonts w:ascii="Times New Roman"/>
          <w:b w:val="false"/>
          <w:i w:val="false"/>
          <w:color w:val="000000"/>
          <w:sz w:val="28"/>
        </w:rPr>
        <w:t xml:space="preserve">
      екінші бөлігінде: </w:t>
      </w:r>
    </w:p>
    <w:bookmarkEnd w:id="8"/>
    <w:bookmarkStart w:name="z12" w:id="9"/>
    <w:p>
      <w:pPr>
        <w:spacing w:after="0"/>
        <w:ind w:left="0"/>
        <w:jc w:val="both"/>
      </w:pPr>
      <w:r>
        <w:rPr>
          <w:rFonts w:ascii="Times New Roman"/>
          <w:b w:val="false"/>
          <w:i w:val="false"/>
          <w:color w:val="000000"/>
          <w:sz w:val="28"/>
        </w:rPr>
        <w:t>
      он тоғызыншы, жиырмасыншы, жиырма бірінші абзацтары мынадай редакцияда жазылсын:</w:t>
      </w:r>
    </w:p>
    <w:bookmarkEnd w:id="9"/>
    <w:bookmarkStart w:name="z13" w:id="10"/>
    <w:p>
      <w:pPr>
        <w:spacing w:after="0"/>
        <w:ind w:left="0"/>
        <w:jc w:val="both"/>
      </w:pPr>
      <w:r>
        <w:rPr>
          <w:rFonts w:ascii="Times New Roman"/>
          <w:b w:val="false"/>
          <w:i w:val="false"/>
          <w:color w:val="000000"/>
          <w:sz w:val="28"/>
        </w:rPr>
        <w:t>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 үшін арналған. Бұл шот мынадай қосалқы шоттарды қамтиды:</w:t>
      </w:r>
    </w:p>
    <w:bookmarkEnd w:id="10"/>
    <w:bookmarkStart w:name="z14" w:id="11"/>
    <w:p>
      <w:pPr>
        <w:spacing w:after="0"/>
        <w:ind w:left="0"/>
        <w:jc w:val="both"/>
      </w:pPr>
      <w:r>
        <w:rPr>
          <w:rFonts w:ascii="Times New Roman"/>
          <w:b w:val="false"/>
          <w:i w:val="false"/>
          <w:color w:val="000000"/>
          <w:sz w:val="28"/>
        </w:rPr>
        <w:t>
      1241 – "Ішкі ведомстволық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11"/>
    <w:bookmarkStart w:name="z15" w:id="12"/>
    <w:p>
      <w:pPr>
        <w:spacing w:after="0"/>
        <w:ind w:left="0"/>
        <w:jc w:val="both"/>
      </w:pPr>
      <w:r>
        <w:rPr>
          <w:rFonts w:ascii="Times New Roman"/>
          <w:b w:val="false"/>
          <w:i w:val="false"/>
          <w:color w:val="000000"/>
          <w:sz w:val="28"/>
        </w:rPr>
        <w:t>
      1242 – "Ведомствоаралық есеп айырысулар бойынша қысқа мерзімді дебиторлық берешек" ішкі ведомстволық есеп айырысу бойынша өз жүйесінің мемлекеттік мекемелерінің, оның ішінде қайтару негізінде республикалық және жергілікті бюджет қаражатының есебінен берілген кредиттер сомалары бойынша қысқа мерзімді дебиторлық берешекті есепке алу үшін арналған;";</w:t>
      </w:r>
    </w:p>
    <w:bookmarkEnd w:id="12"/>
    <w:bookmarkStart w:name="z16" w:id="13"/>
    <w:p>
      <w:pPr>
        <w:spacing w:after="0"/>
        <w:ind w:left="0"/>
        <w:jc w:val="both"/>
      </w:pPr>
      <w:r>
        <w:rPr>
          <w:rFonts w:ascii="Times New Roman"/>
          <w:b w:val="false"/>
          <w:i w:val="false"/>
          <w:color w:val="000000"/>
          <w:sz w:val="28"/>
        </w:rPr>
        <w:t>
      жиырма алтыншы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"1263 – "Өзге де есеп беретін тұлғалардың қысқа мерзімді дебиторлық берешегі", "Дене шынықтыру және спорт туралы" 2014 жылғы 3 шілдедегі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w:t>
      </w:r>
    </w:p>
    <w:bookmarkStart w:name="z19" w:id="15"/>
    <w:p>
      <w:pPr>
        <w:spacing w:after="0"/>
        <w:ind w:left="0"/>
        <w:jc w:val="both"/>
      </w:pPr>
      <w:r>
        <w:rPr>
          <w:rFonts w:ascii="Times New Roman"/>
          <w:b w:val="false"/>
          <w:i w:val="false"/>
          <w:color w:val="000000"/>
          <w:sz w:val="28"/>
        </w:rPr>
        <w:t>
      екінші бөлігінде:</w:t>
      </w:r>
    </w:p>
    <w:bookmarkEnd w:id="15"/>
    <w:bookmarkStart w:name="z20" w:id="16"/>
    <w:p>
      <w:pPr>
        <w:spacing w:after="0"/>
        <w:ind w:left="0"/>
        <w:jc w:val="both"/>
      </w:pPr>
      <w:r>
        <w:rPr>
          <w:rFonts w:ascii="Times New Roman"/>
          <w:b w:val="false"/>
          <w:i w:val="false"/>
          <w:color w:val="000000"/>
          <w:sz w:val="28"/>
        </w:rPr>
        <w:t>
      үшінші абзац мынадай редакцияда жазылсын:</w:t>
      </w:r>
    </w:p>
    <w:bookmarkEnd w:id="16"/>
    <w:bookmarkStart w:name="z21" w:id="17"/>
    <w:p>
      <w:pPr>
        <w:spacing w:after="0"/>
        <w:ind w:left="0"/>
        <w:jc w:val="both"/>
      </w:pPr>
      <w:r>
        <w:rPr>
          <w:rFonts w:ascii="Times New Roman"/>
          <w:b w:val="false"/>
          <w:i w:val="false"/>
          <w:color w:val="000000"/>
          <w:sz w:val="28"/>
        </w:rPr>
        <w:t>
      "1311 – "Құрылыс материалдары", мұнда құрылыс және монтаждау жұмыстары үдерісінде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bookmarkEnd w:id="17"/>
    <w:bookmarkStart w:name="z22" w:id="18"/>
    <w:p>
      <w:pPr>
        <w:spacing w:after="0"/>
        <w:ind w:left="0"/>
        <w:jc w:val="both"/>
      </w:pPr>
      <w:r>
        <w:rPr>
          <w:rFonts w:ascii="Times New Roman"/>
          <w:b w:val="false"/>
          <w:i w:val="false"/>
          <w:color w:val="000000"/>
          <w:sz w:val="28"/>
        </w:rPr>
        <w:t>
      бесінші және алтыншы абзацтар мынадай редакцияда жазылсын:</w:t>
      </w:r>
    </w:p>
    <w:bookmarkEnd w:id="18"/>
    <w:bookmarkStart w:name="z23" w:id="19"/>
    <w:p>
      <w:pPr>
        <w:spacing w:after="0"/>
        <w:ind w:left="0"/>
        <w:jc w:val="both"/>
      </w:pPr>
      <w:r>
        <w:rPr>
          <w:rFonts w:ascii="Times New Roman"/>
          <w:b w:val="false"/>
          <w:i w:val="false"/>
          <w:color w:val="000000"/>
          <w:sz w:val="28"/>
        </w:rPr>
        <w:t>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емдеу-алдын алу және емдеу- мал дәрігерлік және басқа да мемлекеттік мекемелердегі дәрі-дәрмектер, құрамдық заттар,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қосымша және дәрі жасайтын материалдар есепке алынады;</w:t>
      </w:r>
    </w:p>
    <w:bookmarkEnd w:id="19"/>
    <w:bookmarkStart w:name="z24" w:id="20"/>
    <w:p>
      <w:pPr>
        <w:spacing w:after="0"/>
        <w:ind w:left="0"/>
        <w:jc w:val="both"/>
      </w:pPr>
      <w:r>
        <w:rPr>
          <w:rFonts w:ascii="Times New Roman"/>
          <w:b w:val="false"/>
          <w:i w:val="false"/>
          <w:color w:val="000000"/>
          <w:sz w:val="28"/>
        </w:rPr>
        <w:t>
      1314 – "Тамақ өнімдері", мұнда шығыстарын экономикалық сыныптаудың ерекшелігі бойынша қаржыландыру жоспарында қаражат көзделген, мемлекеттік мекемелердің тамақ өнімдері есепке алынады.";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"16. 2300 – "Негізгі құралдар" кіші бөлімі негізгі құралдарды есепке алуға арналған.</w:t>
      </w:r>
    </w:p>
    <w:bookmarkEnd w:id="21"/>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2320 – "Ғимараттар" шоты объектілердің функционалдық міндетіне байланысты адамдар немесе жануарлардың тұруына болатын, заттарды сақтауға болатын, ұстап тұратын және қоршап тұратын немесе біріктірілген (ұстап тұратын және қоршап тұратын) конструкциялар бойынша объекттің тұрақты негізінде салынған әрбір жеке тұрған ғимаратты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2321 – "Тұрғын емес үй ғимараттары", мұнда басқару органдары, әлеуметтік-мәдени және басқа ұйымдар пайдаланатын өндірістік-шаруашылық мақсаттағы ғимараттар (оқу орындарының, ауруханалардың, емханалардың және амбулаториялардың, қариялар мен мүгедектерге арналған үйлердің, балалар мекемелерінің, кітапханалардың, клубтардың, мұражайлардың, ғылыми-зерттеу институттарының, шеберханалардың) және басқа да мемлекеттік мекемелердің ғимараттары есепке алынады;</w:t>
      </w:r>
    </w:p>
    <w:p>
      <w:pPr>
        <w:spacing w:after="0"/>
        <w:ind w:left="0"/>
        <w:jc w:val="both"/>
      </w:pPr>
      <w:r>
        <w:rPr>
          <w:rFonts w:ascii="Times New Roman"/>
          <w:b w:val="false"/>
          <w:i w:val="false"/>
          <w:color w:val="000000"/>
          <w:sz w:val="28"/>
        </w:rPr>
        <w:t>
      2322 – "Тұрғын үй ғимараттары", мұнда толығымен немесе көбіне тұруға болатын мақсатқа арналған ғимараттар есепке алынады: толық немесе көбіне тұрғын үйге арналған ғимараттар (барлық пайдалы тұрғын және тұрғын емес алаңдардың 50%-нен кем болмайтын тұрғын бөлмелердің жалпы пайдалы алаңы);</w:t>
      </w:r>
    </w:p>
    <w:p>
      <w:pPr>
        <w:spacing w:after="0"/>
        <w:ind w:left="0"/>
        <w:jc w:val="both"/>
      </w:pPr>
      <w:r>
        <w:rPr>
          <w:rFonts w:ascii="Times New Roman"/>
          <w:b w:val="false"/>
          <w:i w:val="false"/>
          <w:color w:val="000000"/>
          <w:sz w:val="28"/>
        </w:rPr>
        <w:t>
      2330 – "Құрылыстар" су айдағыштар, стадиондар, бассейндер, жолдар,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2340 – "Беру құрылғылары" электрлік, жылу және механикалық қуаттарды тасымалдау құралдары, және де байланыс пен электр тарату (кабельді) желілері, тұтынушыларға дейін сұйық және газ тәрізді заттарды магистральдық құбырлар арқылы ауыстыруға арналған қуаттарды трансформациялау және беру үшін қажетті, барлық аралық құрылғылары бар трансмиссиялар мен құбырларды есепке алу үшін арналған;</w:t>
      </w:r>
    </w:p>
    <w:p>
      <w:pPr>
        <w:spacing w:after="0"/>
        <w:ind w:left="0"/>
        <w:jc w:val="both"/>
      </w:pPr>
      <w:r>
        <w:rPr>
          <w:rFonts w:ascii="Times New Roman"/>
          <w:b w:val="false"/>
          <w:i w:val="false"/>
          <w:color w:val="000000"/>
          <w:sz w:val="28"/>
        </w:rPr>
        <w:t>
      2350 – "Көлік құралдары" көшіруге арналған қозғалыс құралдарының барлық түрлерін есепке алу үшін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(электровоздар, тепловоздар, мотодрезиндер, вагондар, платформалар, цистерналар);</w:t>
      </w:r>
    </w:p>
    <w:p>
      <w:pPr>
        <w:spacing w:after="0"/>
        <w:ind w:left="0"/>
        <w:jc w:val="both"/>
      </w:pPr>
      <w:r>
        <w:rPr>
          <w:rFonts w:ascii="Times New Roman"/>
          <w:b w:val="false"/>
          <w:i w:val="false"/>
          <w:color w:val="000000"/>
          <w:sz w:val="28"/>
        </w:rPr>
        <w:t>
      су және автомобиль көлігі (теплоходтар, дизель-электроходтар, сүйретпелер, баржалар мен баркалар, қайықтар мен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 арбасы және басқа өндіріс көлігі);</w:t>
      </w:r>
    </w:p>
    <w:p>
      <w:pPr>
        <w:spacing w:after="0"/>
        <w:ind w:left="0"/>
        <w:jc w:val="both"/>
      </w:pPr>
      <w:r>
        <w:rPr>
          <w:rFonts w:ascii="Times New Roman"/>
          <w:b w:val="false"/>
          <w:i w:val="false"/>
          <w:color w:val="000000"/>
          <w:sz w:val="28"/>
        </w:rPr>
        <w:t>
      спорт көлігінің барлық түрлері;</w:t>
      </w:r>
    </w:p>
    <w:p>
      <w:pPr>
        <w:spacing w:after="0"/>
        <w:ind w:left="0"/>
        <w:jc w:val="both"/>
      </w:pPr>
      <w:r>
        <w:rPr>
          <w:rFonts w:ascii="Times New Roman"/>
          <w:b w:val="false"/>
          <w:i w:val="false"/>
          <w:color w:val="000000"/>
          <w:sz w:val="28"/>
        </w:rPr>
        <w:t>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мынадай жеке топтарға бөлінген өзге машиналар мен жабдықтарын есепке алуға арналған: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қозғалыстың механикалық энергиясына айналдыратын машина-қозғағыштар;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қозғағыштардың,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етуге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приборлары;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 тетіктері, орталықтандыру және топтау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АТС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(арттехқаруландыруға) және әскери техника;</w:t>
      </w:r>
    </w:p>
    <w:p>
      <w:pPr>
        <w:spacing w:after="0"/>
        <w:ind w:left="0"/>
        <w:jc w:val="both"/>
      </w:pPr>
      <w:r>
        <w:rPr>
          <w:rFonts w:ascii="Times New Roman"/>
          <w:b w:val="false"/>
          <w:i w:val="false"/>
          <w:color w:val="000000"/>
          <w:sz w:val="28"/>
        </w:rPr>
        <w:t>
      2370 – "Аспаптар, өндірістік және шаруашылық мүкәммалы" аспаптар, өндірістік және шаруашылық құралдарды есепке алу үшін арналған және мынадай жеке топтарға бөлініп есептеледі:</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жатқызуға болмайтын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 - гидропульттер, стендтер, қол сатылар;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2380 – "Өзге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жатқызылады;</w:t>
      </w:r>
    </w:p>
    <w:p>
      <w:pPr>
        <w:spacing w:after="0"/>
        <w:ind w:left="0"/>
        <w:jc w:val="both"/>
      </w:pPr>
      <w:r>
        <w:rPr>
          <w:rFonts w:ascii="Times New Roman"/>
          <w:b w:val="false"/>
          <w:i w:val="false"/>
          <w:color w:val="000000"/>
          <w:sz w:val="28"/>
        </w:rPr>
        <w:t>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паркіндегі және басқа сондай мекемелердегі жануарлар әлемнің экспонаттары;</w:t>
      </w:r>
    </w:p>
    <w:p>
      <w:pPr>
        <w:spacing w:after="0"/>
        <w:ind w:left="0"/>
        <w:jc w:val="both"/>
      </w:pPr>
      <w:r>
        <w:rPr>
          <w:rFonts w:ascii="Times New Roman"/>
          <w:b w:val="false"/>
          <w:i w:val="false"/>
          <w:color w:val="000000"/>
          <w:sz w:val="28"/>
        </w:rPr>
        <w:t>
      сахналық қойылым құралдары (декорациялар, ағаш жиһаздары мен кәделік, бутафорлық заттар, театрлық және ұлттық костюмдер, бас киімдер, іш-киімдер, аяқ киімдер, париктер);</w:t>
      </w:r>
    </w:p>
    <w:p>
      <w:pPr>
        <w:spacing w:after="0"/>
        <w:ind w:left="0"/>
        <w:jc w:val="both"/>
      </w:pPr>
      <w:r>
        <w:rPr>
          <w:rFonts w:ascii="Times New Roman"/>
          <w:b w:val="false"/>
          <w:i w:val="false"/>
          <w:color w:val="000000"/>
          <w:sz w:val="28"/>
        </w:rPr>
        <w:t>
      оқулық кинофильмдер,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мүкәммал, су диспенсерлері, эмальді шелектер, кастрюльдер, табалар;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басқа шоттардың тобына енгізілмеген өзге негізгі құралдар;</w:t>
      </w:r>
    </w:p>
    <w:p>
      <w:pPr>
        <w:spacing w:after="0"/>
        <w:ind w:left="0"/>
        <w:jc w:val="both"/>
      </w:pPr>
      <w:r>
        <w:rPr>
          <w:rFonts w:ascii="Times New Roman"/>
          <w:b w:val="false"/>
          <w:i w:val="false"/>
          <w:color w:val="000000"/>
          <w:sz w:val="28"/>
        </w:rPr>
        <w:t>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 үшін арналған. Бұл шот мынадай қосалқы шоттарды қамтиды:</w:t>
      </w:r>
    </w:p>
    <w:p>
      <w:pPr>
        <w:spacing w:after="0"/>
        <w:ind w:left="0"/>
        <w:jc w:val="both"/>
      </w:pPr>
      <w:r>
        <w:rPr>
          <w:rFonts w:ascii="Times New Roman"/>
          <w:b w:val="false"/>
          <w:i w:val="false"/>
          <w:color w:val="000000"/>
          <w:sz w:val="28"/>
        </w:rPr>
        <w:t>
      2391 – "Негізгі құралдардың жинақталған амортизациясы", мұнда негізгі құралдардың жинақталған амортизация сомасы есепке алынады;</w:t>
      </w:r>
    </w:p>
    <w:p>
      <w:pPr>
        <w:spacing w:after="0"/>
        <w:ind w:left="0"/>
        <w:jc w:val="both"/>
      </w:pPr>
      <w:r>
        <w:rPr>
          <w:rFonts w:ascii="Times New Roman"/>
          <w:b w:val="false"/>
          <w:i w:val="false"/>
          <w:color w:val="000000"/>
          <w:sz w:val="28"/>
        </w:rPr>
        <w:t>
      2392 – "Негізгі құралдардың құнсыздануына резерв", мұнда негізгі құралдардың құнсыздануына резерв құру мен оның қозғалысымен байланысты операциялар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w:t>
      </w:r>
    </w:p>
    <w:bookmarkStart w:name="z28" w:id="22"/>
    <w:p>
      <w:pPr>
        <w:spacing w:after="0"/>
        <w:ind w:left="0"/>
        <w:jc w:val="both"/>
      </w:pPr>
      <w:r>
        <w:rPr>
          <w:rFonts w:ascii="Times New Roman"/>
          <w:b w:val="false"/>
          <w:i w:val="false"/>
          <w:color w:val="000000"/>
          <w:sz w:val="28"/>
        </w:rPr>
        <w:t>
      екінші бөлігінде:</w:t>
      </w:r>
    </w:p>
    <w:bookmarkEnd w:id="22"/>
    <w:bookmarkStart w:name="z29" w:id="23"/>
    <w:p>
      <w:pPr>
        <w:spacing w:after="0"/>
        <w:ind w:left="0"/>
        <w:jc w:val="both"/>
      </w:pPr>
      <w:r>
        <w:rPr>
          <w:rFonts w:ascii="Times New Roman"/>
          <w:b w:val="false"/>
          <w:i w:val="false"/>
          <w:color w:val="000000"/>
          <w:sz w:val="28"/>
        </w:rPr>
        <w:t>
      бесінші абзац мынадай редакцияда жазылсын:</w:t>
      </w:r>
    </w:p>
    <w:bookmarkEnd w:id="23"/>
    <w:bookmarkStart w:name="z30" w:id="24"/>
    <w:p>
      <w:pPr>
        <w:spacing w:after="0"/>
        <w:ind w:left="0"/>
        <w:jc w:val="both"/>
      </w:pPr>
      <w:r>
        <w:rPr>
          <w:rFonts w:ascii="Times New Roman"/>
          <w:b w:val="false"/>
          <w:i w:val="false"/>
          <w:color w:val="000000"/>
          <w:sz w:val="28"/>
        </w:rPr>
        <w:t>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"26. 3200 "Қысқа мерзімді кредиторлық берешек" кіші бөлімі қысқа мерзімді кредиторлық берешекті есепке алуға арналған.</w:t>
      </w:r>
    </w:p>
    <w:bookmarkEnd w:id="25"/>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3210 – "Жеткізушілерге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p>
      <w:pPr>
        <w:spacing w:after="0"/>
        <w:ind w:left="0"/>
        <w:jc w:val="both"/>
      </w:pPr>
      <w:r>
        <w:rPr>
          <w:rFonts w:ascii="Times New Roman"/>
          <w:b w:val="false"/>
          <w:i w:val="false"/>
          <w:color w:val="000000"/>
          <w:sz w:val="28"/>
        </w:rPr>
        <w:t>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3221 – "Ведомствоішілік есеп айырысулар бойынша қысқа мерзімді кредиторлық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p>
      <w:pPr>
        <w:spacing w:after="0"/>
        <w:ind w:left="0"/>
        <w:jc w:val="both"/>
      </w:pPr>
      <w:r>
        <w:rPr>
          <w:rFonts w:ascii="Times New Roman"/>
          <w:b w:val="false"/>
          <w:i w:val="false"/>
          <w:color w:val="000000"/>
          <w:sz w:val="28"/>
        </w:rPr>
        <w:t>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p>
      <w:pPr>
        <w:spacing w:after="0"/>
        <w:ind w:left="0"/>
        <w:jc w:val="both"/>
      </w:pPr>
      <w:r>
        <w:rPr>
          <w:rFonts w:ascii="Times New Roman"/>
          <w:b w:val="false"/>
          <w:i w:val="false"/>
          <w:color w:val="000000"/>
          <w:sz w:val="28"/>
        </w:rPr>
        <w:t>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p>
      <w:pPr>
        <w:spacing w:after="0"/>
        <w:ind w:left="0"/>
        <w:jc w:val="both"/>
      </w:pPr>
      <w:r>
        <w:rPr>
          <w:rFonts w:ascii="Times New Roman"/>
          <w:b w:val="false"/>
          <w:i w:val="false"/>
          <w:color w:val="000000"/>
          <w:sz w:val="28"/>
        </w:rPr>
        <w:t>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Қазақстан Республикасының Дене шынықтыру және спорт туралы заңнамасына сәйкес өзге тұлғаларға берілетін іссапар шығыстары бойынша есеп айырысуларды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p>
      <w:pPr>
        <w:spacing w:after="0"/>
        <w:ind w:left="0"/>
        <w:jc w:val="both"/>
      </w:pPr>
      <w:r>
        <w:rPr>
          <w:rFonts w:ascii="Times New Roman"/>
          <w:b w:val="false"/>
          <w:i w:val="false"/>
          <w:color w:val="000000"/>
          <w:sz w:val="28"/>
        </w:rPr>
        <w:t>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p>
      <w:pPr>
        <w:spacing w:after="0"/>
        <w:ind w:left="0"/>
        <w:jc w:val="both"/>
      </w:pPr>
      <w:r>
        <w:rPr>
          <w:rFonts w:ascii="Times New Roman"/>
          <w:b w:val="false"/>
          <w:i w:val="false"/>
          <w:color w:val="000000"/>
          <w:sz w:val="28"/>
        </w:rPr>
        <w:t>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p>
      <w:pPr>
        <w:spacing w:after="0"/>
        <w:ind w:left="0"/>
        <w:jc w:val="both"/>
      </w:pPr>
      <w:r>
        <w:rPr>
          <w:rFonts w:ascii="Times New Roman"/>
          <w:b w:val="false"/>
          <w:i w:val="false"/>
          <w:color w:val="000000"/>
          <w:sz w:val="28"/>
        </w:rPr>
        <w:t>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p>
      <w:pPr>
        <w:spacing w:after="0"/>
        <w:ind w:left="0"/>
        <w:jc w:val="both"/>
      </w:pPr>
      <w:r>
        <w:rPr>
          <w:rFonts w:ascii="Times New Roman"/>
          <w:b w:val="false"/>
          <w:i w:val="false"/>
          <w:color w:val="000000"/>
          <w:sz w:val="28"/>
        </w:rPr>
        <w:t>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p>
      <w:pPr>
        <w:spacing w:after="0"/>
        <w:ind w:left="0"/>
        <w:jc w:val="both"/>
      </w:pPr>
      <w:r>
        <w:rPr>
          <w:rFonts w:ascii="Times New Roman"/>
          <w:b w:val="false"/>
          <w:i w:val="false"/>
          <w:color w:val="000000"/>
          <w:sz w:val="28"/>
        </w:rPr>
        <w:t>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p>
      <w:pPr>
        <w:spacing w:after="0"/>
        <w:ind w:left="0"/>
        <w:jc w:val="both"/>
      </w:pPr>
      <w:r>
        <w:rPr>
          <w:rFonts w:ascii="Times New Roman"/>
          <w:b w:val="false"/>
          <w:i w:val="false"/>
          <w:color w:val="000000"/>
          <w:sz w:val="28"/>
        </w:rPr>
        <w:t>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p>
      <w:pPr>
        <w:spacing w:after="0"/>
        <w:ind w:left="0"/>
        <w:jc w:val="both"/>
      </w:pPr>
      <w:r>
        <w:rPr>
          <w:rFonts w:ascii="Times New Roman"/>
          <w:b w:val="false"/>
          <w:i w:val="false"/>
          <w:color w:val="000000"/>
          <w:sz w:val="28"/>
        </w:rPr>
        <w:t>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p>
      <w:pPr>
        <w:spacing w:after="0"/>
        <w:ind w:left="0"/>
        <w:jc w:val="both"/>
      </w:pPr>
      <w:r>
        <w:rPr>
          <w:rFonts w:ascii="Times New Roman"/>
          <w:b w:val="false"/>
          <w:i w:val="false"/>
          <w:color w:val="000000"/>
          <w:sz w:val="28"/>
        </w:rPr>
        <w:t xml:space="preserve">
      3249 – "Өзге де есеп берілетін сомалар бойынша қысқа мерзімді кредиторлық берешек", мұнда Қазақстан Республикасының Дене шынықтыру және спорт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берілуге жататын іссапар сомалары бойынша берешек есепке алынады;</w:t>
      </w:r>
    </w:p>
    <w:p>
      <w:pPr>
        <w:spacing w:after="0"/>
        <w:ind w:left="0"/>
        <w:jc w:val="both"/>
      </w:pPr>
      <w:r>
        <w:rPr>
          <w:rFonts w:ascii="Times New Roman"/>
          <w:b w:val="false"/>
          <w:i w:val="false"/>
          <w:color w:val="000000"/>
          <w:sz w:val="28"/>
        </w:rPr>
        <w:t>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p>
      <w:pPr>
        <w:spacing w:after="0"/>
        <w:ind w:left="0"/>
        <w:jc w:val="both"/>
      </w:pPr>
      <w:r>
        <w:rPr>
          <w:rFonts w:ascii="Times New Roman"/>
          <w:b w:val="false"/>
          <w:i w:val="false"/>
          <w:color w:val="000000"/>
          <w:sz w:val="28"/>
        </w:rPr>
        <w:t>
      3260 – "Жал бойынша қысқа мерзімді кредиторлық берешек" жал бойынша қысқа мерзімді кредиторлық берешектерді есепке алу үшін арналған;</w:t>
      </w:r>
    </w:p>
    <w:p>
      <w:pPr>
        <w:spacing w:after="0"/>
        <w:ind w:left="0"/>
        <w:jc w:val="both"/>
      </w:pPr>
      <w:r>
        <w:rPr>
          <w:rFonts w:ascii="Times New Roman"/>
          <w:b w:val="false"/>
          <w:i w:val="false"/>
          <w:color w:val="000000"/>
          <w:sz w:val="28"/>
        </w:rPr>
        <w:t>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p>
      <w:pPr>
        <w:spacing w:after="0"/>
        <w:ind w:left="0"/>
        <w:jc w:val="both"/>
      </w:pPr>
      <w:r>
        <w:rPr>
          <w:rFonts w:ascii="Times New Roman"/>
          <w:b w:val="false"/>
          <w:i w:val="false"/>
          <w:color w:val="000000"/>
          <w:sz w:val="28"/>
        </w:rPr>
        <w:t>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p>
      <w:pPr>
        <w:spacing w:after="0"/>
        <w:ind w:left="0"/>
        <w:jc w:val="both"/>
      </w:pPr>
      <w:r>
        <w:rPr>
          <w:rFonts w:ascii="Times New Roman"/>
          <w:b w:val="false"/>
          <w:i w:val="false"/>
          <w:color w:val="000000"/>
          <w:sz w:val="28"/>
        </w:rPr>
        <w:t>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p>
      <w:pPr>
        <w:spacing w:after="0"/>
        <w:ind w:left="0"/>
        <w:jc w:val="both"/>
      </w:pPr>
      <w:r>
        <w:rPr>
          <w:rFonts w:ascii="Times New Roman"/>
          <w:b w:val="false"/>
          <w:i w:val="false"/>
          <w:color w:val="000000"/>
          <w:sz w:val="28"/>
        </w:rPr>
        <w:t>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p>
      <w:pPr>
        <w:spacing w:after="0"/>
        <w:ind w:left="0"/>
        <w:jc w:val="both"/>
      </w:pPr>
      <w:r>
        <w:rPr>
          <w:rFonts w:ascii="Times New Roman"/>
          <w:b w:val="false"/>
          <w:i w:val="false"/>
          <w:color w:val="000000"/>
          <w:sz w:val="28"/>
        </w:rPr>
        <w:t>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p>
      <w:pPr>
        <w:spacing w:after="0"/>
        <w:ind w:left="0"/>
        <w:jc w:val="both"/>
      </w:pPr>
      <w:r>
        <w:rPr>
          <w:rFonts w:ascii="Times New Roman"/>
          <w:b w:val="false"/>
          <w:i w:val="false"/>
          <w:color w:val="000000"/>
          <w:sz w:val="28"/>
        </w:rPr>
        <w:t>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p>
      <w:pPr>
        <w:spacing w:after="0"/>
        <w:ind w:left="0"/>
        <w:jc w:val="both"/>
      </w:pPr>
      <w:r>
        <w:rPr>
          <w:rFonts w:ascii="Times New Roman"/>
          <w:b w:val="false"/>
          <w:i w:val="false"/>
          <w:color w:val="000000"/>
          <w:sz w:val="28"/>
        </w:rPr>
        <w:t>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p>
      <w:pPr>
        <w:spacing w:after="0"/>
        <w:ind w:left="0"/>
        <w:jc w:val="both"/>
      </w:pPr>
      <w:r>
        <w:rPr>
          <w:rFonts w:ascii="Times New Roman"/>
          <w:b w:val="false"/>
          <w:i w:val="false"/>
          <w:color w:val="000000"/>
          <w:sz w:val="28"/>
        </w:rPr>
        <w:t>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p>
      <w:pPr>
        <w:spacing w:after="0"/>
        <w:ind w:left="0"/>
        <w:jc w:val="both"/>
      </w:pPr>
      <w:r>
        <w:rPr>
          <w:rFonts w:ascii="Times New Roman"/>
          <w:b w:val="false"/>
          <w:i w:val="false"/>
          <w:color w:val="000000"/>
          <w:sz w:val="28"/>
        </w:rPr>
        <w:t>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w:t>
      </w:r>
    </w:p>
    <w:bookmarkStart w:name="z34" w:id="26"/>
    <w:p>
      <w:pPr>
        <w:spacing w:after="0"/>
        <w:ind w:left="0"/>
        <w:jc w:val="both"/>
      </w:pPr>
      <w:r>
        <w:rPr>
          <w:rFonts w:ascii="Times New Roman"/>
          <w:b w:val="false"/>
          <w:i w:val="false"/>
          <w:color w:val="000000"/>
          <w:sz w:val="28"/>
        </w:rPr>
        <w:t>
      екінші бөлігінде:</w:t>
      </w:r>
    </w:p>
    <w:bookmarkEnd w:id="26"/>
    <w:bookmarkStart w:name="z35" w:id="27"/>
    <w:p>
      <w:pPr>
        <w:spacing w:after="0"/>
        <w:ind w:left="0"/>
        <w:jc w:val="both"/>
      </w:pPr>
      <w:r>
        <w:rPr>
          <w:rFonts w:ascii="Times New Roman"/>
          <w:b w:val="false"/>
          <w:i w:val="false"/>
          <w:color w:val="000000"/>
          <w:sz w:val="28"/>
        </w:rPr>
        <w:t>
      бесінші абзацы мынадай редакцияда жазылсын:</w:t>
      </w:r>
    </w:p>
    <w:bookmarkEnd w:id="27"/>
    <w:bookmarkStart w:name="z36" w:id="28"/>
    <w:p>
      <w:pPr>
        <w:spacing w:after="0"/>
        <w:ind w:left="0"/>
        <w:jc w:val="both"/>
      </w:pPr>
      <w:r>
        <w:rPr>
          <w:rFonts w:ascii="Times New Roman"/>
          <w:b w:val="false"/>
          <w:i w:val="false"/>
          <w:color w:val="000000"/>
          <w:sz w:val="28"/>
        </w:rPr>
        <w:t>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w:t>
      </w:r>
    </w:p>
    <w:bookmarkStart w:name="z38" w:id="29"/>
    <w:p>
      <w:pPr>
        <w:spacing w:after="0"/>
        <w:ind w:left="0"/>
        <w:jc w:val="both"/>
      </w:pPr>
      <w:r>
        <w:rPr>
          <w:rFonts w:ascii="Times New Roman"/>
          <w:b w:val="false"/>
          <w:i w:val="false"/>
          <w:color w:val="000000"/>
          <w:sz w:val="28"/>
        </w:rPr>
        <w:t>
      екінші бөлігінде:</w:t>
      </w:r>
    </w:p>
    <w:bookmarkEnd w:id="29"/>
    <w:bookmarkStart w:name="z39" w:id="30"/>
    <w:p>
      <w:pPr>
        <w:spacing w:after="0"/>
        <w:ind w:left="0"/>
        <w:jc w:val="both"/>
      </w:pPr>
      <w:r>
        <w:rPr>
          <w:rFonts w:ascii="Times New Roman"/>
          <w:b w:val="false"/>
          <w:i w:val="false"/>
          <w:color w:val="000000"/>
          <w:sz w:val="28"/>
        </w:rPr>
        <w:t>
      жиырма үшінші абзац мынадай редакцияда жазылсын:</w:t>
      </w:r>
    </w:p>
    <w:bookmarkEnd w:id="30"/>
    <w:bookmarkStart w:name="z40" w:id="31"/>
    <w:p>
      <w:pPr>
        <w:spacing w:after="0"/>
        <w:ind w:left="0"/>
        <w:jc w:val="both"/>
      </w:pPr>
      <w:r>
        <w:rPr>
          <w:rFonts w:ascii="Times New Roman"/>
          <w:b w:val="false"/>
          <w:i w:val="false"/>
          <w:color w:val="000000"/>
          <w:sz w:val="28"/>
        </w:rPr>
        <w:t>
      "6086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"50. 7300 "Активтерді басқару бойынша шығыстар" кіші бөлімі активтерді басқару бойынша шығыстарды есепке алуға арналған.</w:t>
      </w:r>
    </w:p>
    <w:bookmarkEnd w:id="32"/>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p>
      <w:pPr>
        <w:spacing w:after="0"/>
        <w:ind w:left="0"/>
        <w:jc w:val="both"/>
      </w:pPr>
      <w:r>
        <w:rPr>
          <w:rFonts w:ascii="Times New Roman"/>
          <w:b w:val="false"/>
          <w:i w:val="false"/>
          <w:color w:val="000000"/>
          <w:sz w:val="28"/>
        </w:rPr>
        <w:t>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p>
      <w:pPr>
        <w:spacing w:after="0"/>
        <w:ind w:left="0"/>
        <w:jc w:val="both"/>
      </w:pPr>
      <w:r>
        <w:rPr>
          <w:rFonts w:ascii="Times New Roman"/>
          <w:b w:val="false"/>
          <w:i w:val="false"/>
          <w:color w:val="000000"/>
          <w:sz w:val="28"/>
        </w:rPr>
        <w:t>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Start w:name="z43" w:id="33"/>
    <w:p>
      <w:pPr>
        <w:spacing w:after="0"/>
        <w:ind w:left="0"/>
        <w:jc w:val="both"/>
      </w:pPr>
      <w:r>
        <w:rPr>
          <w:rFonts w:ascii="Times New Roman"/>
          <w:b w:val="false"/>
          <w:i w:val="false"/>
          <w:color w:val="000000"/>
          <w:sz w:val="28"/>
        </w:rPr>
        <w:t>
      51. 7400 "Өзге шығыстар" кіші бөлімі алдыңғы кіші бөлімдерде көрсетілмеген өзге шығыстарды есепке алуға арналған.</w:t>
      </w:r>
    </w:p>
    <w:bookmarkEnd w:id="33"/>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7410 – "Әділ құнының өзгеруі бойынша шығыстар" шоты активтердің (қысқа мерзімді қаржылық инстициялар, ұзақ мерзімді қаржылық инстициялар, биологиялық активтер, инвестициялық жылжымайтын мүлік) әділ құнын өзгертуден түсетін шығыстарды есепке алуға арналған;</w:t>
      </w:r>
    </w:p>
    <w:p>
      <w:pPr>
        <w:spacing w:after="0"/>
        <w:ind w:left="0"/>
        <w:jc w:val="both"/>
      </w:pPr>
      <w:r>
        <w:rPr>
          <w:rFonts w:ascii="Times New Roman"/>
          <w:b w:val="false"/>
          <w:i w:val="false"/>
          <w:color w:val="000000"/>
          <w:sz w:val="28"/>
        </w:rPr>
        <w:t>
      7420 – "Ұзақ мерзімді активтерді қатардан шығару жөніндегі шығыстар" шоты активтерді (негізгі құралдар, биологиялық активтер, инвестициялық жылжымайтын мүлік, материалдық емес активтер, аяқталмаған құрылыс объектерлер және күрделі салымдар, ұзақ мерзімді қаржылық инстициялар) қайтарымсыз беру немесе есептен шығару бойынша шығыстарды есепке алуға арналған;</w:t>
      </w:r>
    </w:p>
    <w:p>
      <w:pPr>
        <w:spacing w:after="0"/>
        <w:ind w:left="0"/>
        <w:jc w:val="both"/>
      </w:pPr>
      <w:r>
        <w:rPr>
          <w:rFonts w:ascii="Times New Roman"/>
          <w:b w:val="false"/>
          <w:i w:val="false"/>
          <w:color w:val="000000"/>
          <w:sz w:val="28"/>
        </w:rPr>
        <w:t>
      7430 – "Бағамдық айырма бойынша шығыстар" шоты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7440 – "Активтердің құнсыздануы бойынша шығыстар" шоты активтердің құнсыздануына резервтер құру бойынша шығыстарды есепке алу үшін арналған;</w:t>
      </w:r>
    </w:p>
    <w:p>
      <w:pPr>
        <w:spacing w:after="0"/>
        <w:ind w:left="0"/>
        <w:jc w:val="both"/>
      </w:pPr>
      <w:r>
        <w:rPr>
          <w:rFonts w:ascii="Times New Roman"/>
          <w:b w:val="false"/>
          <w:i w:val="false"/>
          <w:color w:val="000000"/>
          <w:sz w:val="28"/>
        </w:rPr>
        <w:t>
      7450 – "Резервтерді құру жөніндегі шығыстар" күмәнді борыштар жөніндегі резервтерді құру бойынша шығыстарды есепке алуға арналған;</w:t>
      </w:r>
    </w:p>
    <w:p>
      <w:pPr>
        <w:spacing w:after="0"/>
        <w:ind w:left="0"/>
        <w:jc w:val="both"/>
      </w:pPr>
      <w:r>
        <w:rPr>
          <w:rFonts w:ascii="Times New Roman"/>
          <w:b w:val="false"/>
          <w:i w:val="false"/>
          <w:color w:val="000000"/>
          <w:sz w:val="28"/>
        </w:rPr>
        <w:t>
      7460 – "Өзге шығыстар", мұнда алдыңғы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7470 – "Республикалық және жергілікті бюджеттердің ҚБШ-лары бойынша шығыстар", республикалық және жергілікті бюджеттерден жүргізілген шығыстарды есепке алуға арналған;</w:t>
      </w:r>
    </w:p>
    <w:p>
      <w:pPr>
        <w:spacing w:after="0"/>
        <w:ind w:left="0"/>
        <w:jc w:val="both"/>
      </w:pPr>
      <w:r>
        <w:rPr>
          <w:rFonts w:ascii="Times New Roman"/>
          <w:b w:val="false"/>
          <w:i w:val="false"/>
          <w:color w:val="000000"/>
          <w:sz w:val="28"/>
        </w:rPr>
        <w:t>
      7480 – "Бағалы қағаздарды орналастырудан шығыстар", бағалы қағаздардың номинал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7490 – "Қорлар бойынша шығыстар", қорлар бойынша шығыстарды тануға арналған;</w:t>
      </w:r>
    </w:p>
    <w:p>
      <w:pPr>
        <w:spacing w:after="0"/>
        <w:ind w:left="0"/>
        <w:jc w:val="both"/>
      </w:pPr>
      <w:r>
        <w:rPr>
          <w:rFonts w:ascii="Times New Roman"/>
          <w:b w:val="false"/>
          <w:i w:val="false"/>
          <w:color w:val="000000"/>
          <w:sz w:val="28"/>
        </w:rPr>
        <w:t>
      7491 – "Жәбірленушілерге өтемақы қоры бойынша шығыстар" Жәбірленушілерге өтемақы қорынан өтемақы төлеу бойынша шығыстарды есепке алуға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"53. Баланстан тысқары шоттарда мемлекеттік мекемелерде уақытша орналасқан және оған жатпайтын құндылықтар есепке алынады. Баланстан тыс шоттарда есепке алынған активтер баланста есепке алынған ұқсас активтер үшін белгіленген тәртіпте және белгілі бір мерзімде түгенделеді.</w:t>
      </w:r>
    </w:p>
    <w:bookmarkEnd w:id="34"/>
    <w:p>
      <w:pPr>
        <w:spacing w:after="0"/>
        <w:ind w:left="0"/>
        <w:jc w:val="both"/>
      </w:pPr>
      <w:r>
        <w:rPr>
          <w:rFonts w:ascii="Times New Roman"/>
          <w:b w:val="false"/>
          <w:i w:val="false"/>
          <w:color w:val="000000"/>
          <w:sz w:val="28"/>
        </w:rPr>
        <w:t>
      Көрсетілген активтер есебін жүргізу үшін келісі баланстан тыс шоттар қолданылады:</w:t>
      </w:r>
    </w:p>
    <w:p>
      <w:pPr>
        <w:spacing w:after="0"/>
        <w:ind w:left="0"/>
        <w:jc w:val="both"/>
      </w:pPr>
      <w:r>
        <w:rPr>
          <w:rFonts w:ascii="Times New Roman"/>
          <w:b w:val="false"/>
          <w:i w:val="false"/>
          <w:color w:val="000000"/>
          <w:sz w:val="28"/>
        </w:rPr>
        <w:t>
      01 – "Жалға алынған активтер" шоты. Бұл шотта операциялық жалға алу шарты бойынша мемлекеттік мекеме жалға алу шартында көзделген құн бойынша қабылдаған активтер есепке алынады;</w:t>
      </w:r>
    </w:p>
    <w:p>
      <w:pPr>
        <w:spacing w:after="0"/>
        <w:ind w:left="0"/>
        <w:jc w:val="both"/>
      </w:pPr>
      <w:r>
        <w:rPr>
          <w:rFonts w:ascii="Times New Roman"/>
          <w:b w:val="false"/>
          <w:i w:val="false"/>
          <w:color w:val="000000"/>
          <w:sz w:val="28"/>
        </w:rPr>
        <w:t>
      02 – "Жауаптылықпен сақтауға қабылданған немесе орталықтандырылған жабдықтау бойынша төленген қорлар" шоты. Бұл шотта шарттар бойынша ғылыми-зерттеу және конструкторлық жұмыстарды орындау үшін алынған арнаулы жабдықтарды қоса алғанда, мемлекеттік мекеме жауаптылықпен сақтауға қабылдаған қорлар, сондай-ақ орталықтандырылған жабдықтау бойынша төленген қорлар есепке алынады;</w:t>
      </w:r>
    </w:p>
    <w:p>
      <w:pPr>
        <w:spacing w:after="0"/>
        <w:ind w:left="0"/>
        <w:jc w:val="both"/>
      </w:pPr>
      <w:r>
        <w:rPr>
          <w:rFonts w:ascii="Times New Roman"/>
          <w:b w:val="false"/>
          <w:i w:val="false"/>
          <w:color w:val="000000"/>
          <w:sz w:val="28"/>
        </w:rPr>
        <w:t>
      03 – "Қатаң есептілік бланкілері" шоты. Бұл шотта сақтаудағы және есепке берілетін қатаң есептілік бланкілері (мемлекеттік мекемелердің фирмалық бланкілері, тамақтануға төленген талондар, демалыс үйлеріне, шипажайлар мен түристік базаларға төленген жолдамалар, пошталық маркалар мен мемлекеттік баж маркаларына алынған хабарламалар, еңбек кітапшалары бланкілері) есепке алынады;</w:t>
      </w:r>
    </w:p>
    <w:p>
      <w:pPr>
        <w:spacing w:after="0"/>
        <w:ind w:left="0"/>
        <w:jc w:val="both"/>
      </w:pPr>
      <w:r>
        <w:rPr>
          <w:rFonts w:ascii="Times New Roman"/>
          <w:b w:val="false"/>
          <w:i w:val="false"/>
          <w:color w:val="000000"/>
          <w:sz w:val="28"/>
        </w:rPr>
        <w:t xml:space="preserve">
      04 – "Төлеуге қабілетсіз дебиторлардың есептен шығарылған берешегі" шоты. Бұл шотта борышкерлердің мүліктік жағдайы өзгерген жағдайда оны өндіріп алу мүмкіндігін бақылау үшін баланстан есептен шығарған, "Оңалту және банкроттық туралы" 2014 жылғы 7 наурыздағы Қазақстан Республикасы Заңының 5-бабы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тәртіппен өндіріп алуға үмітсіз деп танылған сәттен бастап бес жыл ішінде төлем қабілеті жоқ дебиторлардың берешегі есепке алынады. Бұл берешектерді өтеуге алынған сомалар баланстық шотта қайта қалпына келтіріледі және тиісті бюджеттің кірісіне беру бойынша мемлекеттік мекеменің бюджет алдындағы міндеттемесі ретінде танылады;</w:t>
      </w:r>
    </w:p>
    <w:p>
      <w:pPr>
        <w:spacing w:after="0"/>
        <w:ind w:left="0"/>
        <w:jc w:val="both"/>
      </w:pPr>
      <w:r>
        <w:rPr>
          <w:rFonts w:ascii="Times New Roman"/>
          <w:b w:val="false"/>
          <w:i w:val="false"/>
          <w:color w:val="000000"/>
          <w:sz w:val="28"/>
        </w:rPr>
        <w:t>
      05 – "Қайтарылмаған материалдық құндылықтар үшін оқушылар мен студенттердің берешегі" шоты. Бұл шотта оқушылар мен студенттердің талап ету мерзімі ішінде олар қайтармаған киім-кешектері, іш киімдері, құрал-саймандары және басқа да құндылықтары үшін берешегі есепке алынады;</w:t>
      </w:r>
    </w:p>
    <w:p>
      <w:pPr>
        <w:spacing w:after="0"/>
        <w:ind w:left="0"/>
        <w:jc w:val="both"/>
      </w:pPr>
      <w:r>
        <w:rPr>
          <w:rFonts w:ascii="Times New Roman"/>
          <w:b w:val="false"/>
          <w:i w:val="false"/>
          <w:color w:val="000000"/>
          <w:sz w:val="28"/>
        </w:rPr>
        <w:t>
      06 – "Ауыспалы спорт жүлделері мен кубоктары" шоты. Бұл шотта әр мемлекеттік мекемелер белгілеген және олардан алынатын жеңімпаз командаларды марапаттау үшін ауыспалы сыйлықтар, тулар, кубоктар есепке алынады. Сыйлықтар, тулар, кубоктар осы бюджеттік ұйымда тұрған барлық кезеңнің ішінде есепке алынады;</w:t>
      </w:r>
    </w:p>
    <w:p>
      <w:pPr>
        <w:spacing w:after="0"/>
        <w:ind w:left="0"/>
        <w:jc w:val="both"/>
      </w:pPr>
      <w:r>
        <w:rPr>
          <w:rFonts w:ascii="Times New Roman"/>
          <w:b w:val="false"/>
          <w:i w:val="false"/>
          <w:color w:val="000000"/>
          <w:sz w:val="28"/>
        </w:rPr>
        <w:t>
      07 – "Жолдамалар" шоты. Бұл шотта қоғамдық, кәсіподақ және басқа ұйымдардан қайтарусыз алынған жолдамалар есепке алынады. Жолдамалар ақша құжаттарымен бірге кассада сақталуы керек;</w:t>
      </w:r>
    </w:p>
    <w:p>
      <w:pPr>
        <w:spacing w:after="0"/>
        <w:ind w:left="0"/>
        <w:jc w:val="both"/>
      </w:pPr>
      <w:r>
        <w:rPr>
          <w:rFonts w:ascii="Times New Roman"/>
          <w:b w:val="false"/>
          <w:i w:val="false"/>
          <w:color w:val="000000"/>
          <w:sz w:val="28"/>
        </w:rPr>
        <w:t>
      08 – "Әскери техниканың оқулық құралдары" шоты. Бұл шотта тирлерде, спорттық оқ ататын алаңдарда, оқу орындарының әскери тәртіп кабинеттерінде орналасқан жабдықтар мен заттардың барлық түрлері есепке алынады;</w:t>
      </w:r>
    </w:p>
    <w:p>
      <w:pPr>
        <w:spacing w:after="0"/>
        <w:ind w:left="0"/>
        <w:jc w:val="both"/>
      </w:pPr>
      <w:r>
        <w:rPr>
          <w:rFonts w:ascii="Times New Roman"/>
          <w:b w:val="false"/>
          <w:i w:val="false"/>
          <w:color w:val="000000"/>
          <w:sz w:val="28"/>
        </w:rPr>
        <w:t>
      09 – "Мәдени мұра активтері" шоты. Бұл шотта тарихи ғимараттар және монументтер, археологиялық қазбалардың орындары, қорықтар және табиғи қорғалатын аумақтар, сонымен қатар мәдени мұра объектісі ретінде танылған құндық бағалауға ұшырамаған өнер туындылары есепке алынады;</w:t>
      </w:r>
    </w:p>
    <w:p>
      <w:pPr>
        <w:spacing w:after="0"/>
        <w:ind w:left="0"/>
        <w:jc w:val="both"/>
      </w:pPr>
      <w:r>
        <w:rPr>
          <w:rFonts w:ascii="Times New Roman"/>
          <w:b w:val="false"/>
          <w:i w:val="false"/>
          <w:color w:val="000000"/>
          <w:sz w:val="28"/>
        </w:rPr>
        <w:t xml:space="preserve">
      10 – "Мемлекет меншігіне айналдырылған (түскен) мүлік" шоты. Бұл шотта "Мемлекеттік мүлік туралы"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мемлекеттік мүлік құрамына айналдырылған (түскен) мүлік есепке алынады;</w:t>
      </w:r>
    </w:p>
    <w:p>
      <w:pPr>
        <w:spacing w:after="0"/>
        <w:ind w:left="0"/>
        <w:jc w:val="both"/>
      </w:pPr>
      <w:r>
        <w:rPr>
          <w:rFonts w:ascii="Times New Roman"/>
          <w:b w:val="false"/>
          <w:i w:val="false"/>
          <w:color w:val="000000"/>
          <w:sz w:val="28"/>
        </w:rPr>
        <w:t>
      11 – "Оқыту бойынша қызметкерлердің берешегі" шоты. Бұл шотта қаржы нарығын және қаржы ұйымдарын реттеу, бақылау және қадағалау жөніндегі уәкілетті орган қызметкерлерінің оқыту бойынша берешегі есепке алынады.";</w:t>
      </w:r>
    </w:p>
    <w:bookmarkStart w:name="z46" w:id="35"/>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47" w:id="3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36"/>
    <w:bookmarkStart w:name="z48"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49" w:id="3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8"/>
    <w:bookmarkStart w:name="z50" w:id="3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39"/>
    <w:bookmarkStart w:name="z51" w:id="4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54" w:id="41"/>
    <w:p>
      <w:pPr>
        <w:spacing w:after="0"/>
        <w:ind w:left="0"/>
        <w:jc w:val="left"/>
      </w:pPr>
      <w:r>
        <w:rPr>
          <w:rFonts w:ascii="Times New Roman"/>
          <w:b/>
          <w:i w:val="false"/>
          <w:color w:val="000000"/>
        </w:rPr>
        <w:t xml:space="preserve"> Мемлекеттік мекемелердің бухгалтерлік есеп шоттары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және олардың баламалары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бойынша міндеттемелер қабылдауға арналған жоспарлы тағайындаулары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трансферттер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трансферттері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төлем түрлері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өзге есеп айырысу түрлері бойынша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 бойынша есеп айырысу жөнінде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 және басқа мақсаттарға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дебиторлық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өзге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өзге салықтар және басқа да міндеттемелер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бюджет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міндетті және ерікті төлемдер бойынша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да есеп беретін тұғалардың алдындағы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жөнінде қызметкерлерге әлеуметтік жәрдемақы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жөнінде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төлемдері бойынша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жобаларын қаржыландырудан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бюджетке қайтару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өзге де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түрде алынған активтерден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Шеккен зиянды өтеуден алынатын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жөніндегі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түсетін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ҚБШ-лары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мақсаттарға арналған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Баланстан тыс шоттар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спорт жүлделері мен кубоктары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қуралдары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үшін қызметкерлердің берешегі</w:t>
            </w:r>
          </w:p>
        </w:tc>
      </w:tr>
    </w:tbl>
    <w:bookmarkStart w:name="z55"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3-қосымша</w:t>
            </w:r>
          </w:p>
        </w:tc>
      </w:tr>
    </w:tbl>
    <w:bookmarkStart w:name="z58" w:id="43"/>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шотқа мемлекеттік мекеменің шығындарын өтеуге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 Нысаналы ағымдағы трансферттер бойынша кірістер,</w:t>
            </w:r>
          </w:p>
          <w:p>
            <w:pPr>
              <w:spacing w:after="20"/>
              <w:ind w:left="20"/>
              <w:jc w:val="both"/>
            </w:pPr>
            <w:r>
              <w:rPr>
                <w:rFonts w:ascii="Times New Roman"/>
                <w:b w:val="false"/>
                <w:i w:val="false"/>
                <w:color w:val="000000"/>
                <w:sz w:val="20"/>
              </w:rPr>
              <w:t>
6033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субсидиялар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төлеуге арналған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Жеткізушілер мен мердігерлердің шоттарын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жеткізушілерге алдын ала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өндірістік (оқу) шеберханаларының өнімдерді сатудан, көрсеткен қызметтерінен алынатын жоспардан тыс түсімдерін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алған жоспардан тыс түсімдерін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беру сомасын беру және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ағымдағы шоттан корпоративтік пластикалық карточка арқылы ақша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есептемені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1041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тұлғалардың есебiне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p>
            <w:pPr>
              <w:spacing w:after="20"/>
              <w:ind w:left="20"/>
              <w:jc w:val="both"/>
            </w:pPr>
            <w:r>
              <w:rPr>
                <w:rFonts w:ascii="Times New Roman"/>
                <w:b w:val="false"/>
                <w:i w:val="false"/>
                <w:color w:val="000000"/>
                <w:sz w:val="20"/>
              </w:rPr>
              <w:t>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1040 Түсiмдер мен есеп айырысуларды есепке алу үшiн ҚБШ</w:t>
            </w:r>
          </w:p>
          <w:p>
            <w:pPr>
              <w:spacing w:after="20"/>
              <w:ind w:left="20"/>
              <w:jc w:val="both"/>
            </w:pPr>
            <w:r>
              <w:rPr>
                <w:rFonts w:ascii="Times New Roman"/>
                <w:b w:val="false"/>
                <w:i w:val="false"/>
                <w:color w:val="000000"/>
                <w:sz w:val="20"/>
              </w:rPr>
              <w:t>
1030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1030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Ақша шотынан сомаларды аудару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тиесілі өзге міндетті төлемдерді бюджетке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Кредитке, банкке жұмысшылар мен қызметкерлердiң салымдарына, мүшелiк кәсiподақ жарналарының кәсiподақ ұйымдарына және т.б. сатылған тауарлар үшiн бюджеттiк шоттардан сомаларды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үшін үкімет" мемлекеттік корпорациясына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 гранттың түсуі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жеткізушілерден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жеткізушілер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3210 Жеткізушілер мен мердігерлерге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Мемлекеттік мекеменің ағымдағы шоты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уәкілетті органның Әлеуметтік медициналық сақтандыру қорына трансферттерді аударуы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Әлеуметтік медициналық сақтандыру қорының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 Басқа да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Трансферттер бойынша міндеттемелер қабылдауға арналған жоспарлы тағайындаулар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Ведомстволық есеп айырысулар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Жал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1041 Демеушілік және қайырымдылық көмек ҚБШ</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жеткізушілерден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жеткізушілерге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ЖЖМ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Отын, ЖЖМ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Тамақ өнімдері</w:t>
            </w:r>
          </w:p>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Дәрі-дәрмектер және байлап-таңу құралдары</w:t>
            </w:r>
          </w:p>
          <w:p>
            <w:pPr>
              <w:spacing w:after="20"/>
              <w:ind w:left="20"/>
              <w:jc w:val="both"/>
            </w:pPr>
            <w:r>
              <w:rPr>
                <w:rFonts w:ascii="Times New Roman"/>
                <w:b w:val="false"/>
                <w:i w:val="false"/>
                <w:color w:val="000000"/>
                <w:sz w:val="20"/>
              </w:rPr>
              <w:t>
1316 Шаруашылық материалдары және кеңсе жарақтары</w:t>
            </w:r>
          </w:p>
          <w:p>
            <w:pPr>
              <w:spacing w:after="20"/>
              <w:ind w:left="20"/>
              <w:jc w:val="both"/>
            </w:pPr>
            <w:r>
              <w:rPr>
                <w:rFonts w:ascii="Times New Roman"/>
                <w:b w:val="false"/>
                <w:i w:val="false"/>
                <w:color w:val="000000"/>
                <w:sz w:val="20"/>
              </w:rPr>
              <w:t>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p>
            <w:pPr>
              <w:spacing w:after="20"/>
              <w:ind w:left="20"/>
              <w:jc w:val="both"/>
            </w:pPr>
            <w:r>
              <w:rPr>
                <w:rFonts w:ascii="Times New Roman"/>
                <w:b w:val="false"/>
                <w:i w:val="false"/>
                <w:color w:val="000000"/>
                <w:sz w:val="20"/>
              </w:rPr>
              <w:t>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1320 Аяқталмаған өндіріс</w:t>
            </w:r>
          </w:p>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 Қорлардың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 - 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 және бюджетке тиесілі кірістерді міндеттеме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2410 Аяқталмаған құрылыс және күрделі салымдар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Негiзгi құралдар</w:t>
            </w:r>
          </w:p>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Ақылы қызметтер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Аяқталмаған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 және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 Машиналар мен жабдықтар</w:t>
            </w:r>
          </w:p>
          <w:p>
            <w:pPr>
              <w:spacing w:after="20"/>
              <w:ind w:left="20"/>
              <w:jc w:val="both"/>
            </w:pPr>
            <w:r>
              <w:rPr>
                <w:rFonts w:ascii="Times New Roman"/>
                <w:b w:val="false"/>
                <w:i w:val="false"/>
                <w:color w:val="000000"/>
                <w:sz w:val="20"/>
              </w:rPr>
              <w:t>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 2510 Инвестициялық жылжымайтын мүлік 2600 Биологиялық активтер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Қызметкерлердiң өзге есеп айырысу түрлерi бойынша қысқа мерзiмдi дебиторлық берешегi</w:t>
            </w:r>
          </w:p>
          <w:p>
            <w:pPr>
              <w:spacing w:after="20"/>
              <w:ind w:left="20"/>
              <w:jc w:val="both"/>
            </w:pPr>
            <w:r>
              <w:rPr>
                <w:rFonts w:ascii="Times New Roman"/>
                <w:b w:val="false"/>
                <w:i w:val="false"/>
                <w:color w:val="000000"/>
                <w:sz w:val="20"/>
              </w:rPr>
              <w:t>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кұнсыздануына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төлемді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3123 Қоршаған ортаны ластағаны үшін төлем бойынша қысқа мерзімді кредиторлық берешек</w:t>
            </w:r>
          </w:p>
          <w:p>
            <w:pPr>
              <w:spacing w:after="20"/>
              <w:ind w:left="20"/>
              <w:jc w:val="both"/>
            </w:pPr>
            <w:r>
              <w:rPr>
                <w:rFonts w:ascii="Times New Roman"/>
                <w:b w:val="false"/>
                <w:i w:val="false"/>
                <w:color w:val="000000"/>
                <w:sz w:val="20"/>
              </w:rPr>
              <w:t>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1232 Арнайы төлем түрлерi бойынша қысқа мерзiмдi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p>
            <w:pPr>
              <w:spacing w:after="20"/>
              <w:ind w:left="20"/>
              <w:jc w:val="both"/>
            </w:pPr>
            <w:r>
              <w:rPr>
                <w:rFonts w:ascii="Times New Roman"/>
                <w:b w:val="false"/>
                <w:i w:val="false"/>
                <w:color w:val="000000"/>
                <w:sz w:val="20"/>
              </w:rPr>
              <w:t>
7090 Ағымдағы жөндеуге арналған шығыстар</w:t>
            </w:r>
          </w:p>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2411 Аяқталмаған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 сомалары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 Міндетті әлеуметтік медициналық сақтандыруға жарналар бойынша қысқа мерзімді кредиторлық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 ҚБШ</w:t>
            </w:r>
          </w:p>
          <w:p>
            <w:pPr>
              <w:spacing w:after="20"/>
              <w:ind w:left="20"/>
              <w:jc w:val="both"/>
            </w:pPr>
            <w:r>
              <w:rPr>
                <w:rFonts w:ascii="Times New Roman"/>
                <w:b w:val="false"/>
                <w:i w:val="false"/>
                <w:color w:val="000000"/>
                <w:sz w:val="20"/>
              </w:rPr>
              <w:t>
1045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республикалық және халықаралық жарыстарға қатысушы- құрама командалардың мүшелері алдында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1042 Ақылы қызметтер ҚБШ</w:t>
            </w:r>
          </w:p>
          <w:p>
            <w:pPr>
              <w:spacing w:after="20"/>
              <w:ind w:left="20"/>
              <w:jc w:val="both"/>
            </w:pPr>
            <w:r>
              <w:rPr>
                <w:rFonts w:ascii="Times New Roman"/>
                <w:b w:val="false"/>
                <w:i w:val="false"/>
                <w:color w:val="000000"/>
                <w:sz w:val="20"/>
              </w:rPr>
              <w:t>
1044 Жергілікті өзін-өзі басқарудың ҚБШ</w:t>
            </w:r>
          </w:p>
          <w:p>
            <w:pPr>
              <w:spacing w:after="20"/>
              <w:ind w:left="20"/>
              <w:jc w:val="both"/>
            </w:pPr>
            <w:r>
              <w:rPr>
                <w:rFonts w:ascii="Times New Roman"/>
                <w:b w:val="false"/>
                <w:i w:val="false"/>
                <w:color w:val="000000"/>
                <w:sz w:val="20"/>
              </w:rPr>
              <w:t>
1045 Мақсатты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3230 Стипендиаттарға қысқа мерзімді кредиторлық берешек</w:t>
            </w:r>
          </w:p>
          <w:p>
            <w:pPr>
              <w:spacing w:after="20"/>
              <w:ind w:left="20"/>
              <w:jc w:val="both"/>
            </w:pPr>
            <w:r>
              <w:rPr>
                <w:rFonts w:ascii="Times New Roman"/>
                <w:b w:val="false"/>
                <w:i w:val="false"/>
                <w:color w:val="000000"/>
                <w:sz w:val="20"/>
              </w:rPr>
              <w:t>
3240 Қызметкерлердің және басқа да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3270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бір реттік тапсырыс және келісім-шарт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мерзiмдi кредиторлық берешектер</w:t>
            </w:r>
          </w:p>
          <w:p>
            <w:pPr>
              <w:spacing w:after="20"/>
              <w:ind w:left="20"/>
              <w:jc w:val="both"/>
            </w:pPr>
            <w:r>
              <w:rPr>
                <w:rFonts w:ascii="Times New Roman"/>
                <w:b w:val="false"/>
                <w:i w:val="false"/>
                <w:color w:val="000000"/>
                <w:sz w:val="20"/>
              </w:rPr>
              <w:t>
3241 Еңбекақы төлеу бойынша қызметкерлерге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 Жеке табыс салығы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1061 Байланысты гранттың арнайы шоты</w:t>
            </w:r>
          </w:p>
          <w:p>
            <w:pPr>
              <w:spacing w:after="20"/>
              <w:ind w:left="20"/>
              <w:jc w:val="both"/>
            </w:pPr>
            <w:r>
              <w:rPr>
                <w:rFonts w:ascii="Times New Roman"/>
                <w:b w:val="false"/>
                <w:i w:val="false"/>
                <w:color w:val="000000"/>
                <w:sz w:val="20"/>
              </w:rPr>
              <w:t>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 Ақшаны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 Қысқа мерзімді кепілдік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 мен мердігерлерге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 Жал бойынша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 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кепілдеме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 Күрделі салымдарды қаржыландырудан түсетін түісім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амортизация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амортизациясына түзету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Негізгі құралдарды қайта бағалауға арналған резерв</w:t>
            </w:r>
          </w:p>
          <w:p>
            <w:pPr>
              <w:spacing w:after="20"/>
              <w:ind w:left="20"/>
              <w:jc w:val="both"/>
            </w:pPr>
            <w:r>
              <w:rPr>
                <w:rFonts w:ascii="Times New Roman"/>
                <w:b w:val="false"/>
                <w:i w:val="false"/>
                <w:color w:val="000000"/>
                <w:sz w:val="20"/>
              </w:rPr>
              <w:t>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Алдыңғы жылдардың қаржылық нәтижесi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w:t>
            </w:r>
          </w:p>
          <w:p>
            <w:pPr>
              <w:spacing w:after="20"/>
              <w:ind w:left="20"/>
              <w:jc w:val="both"/>
            </w:pPr>
            <w:r>
              <w:rPr>
                <w:rFonts w:ascii="Times New Roman"/>
                <w:b w:val="false"/>
                <w:i w:val="false"/>
                <w:color w:val="000000"/>
                <w:sz w:val="20"/>
              </w:rPr>
              <w:t>
7400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1086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 Трансферттер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 Субсидиялар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алатын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кірісті түскен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2310-2380 Негізгі құралдар</w:t>
            </w:r>
          </w:p>
          <w:p>
            <w:pPr>
              <w:spacing w:after="20"/>
              <w:ind w:left="20"/>
              <w:jc w:val="both"/>
            </w:pPr>
            <w:r>
              <w:rPr>
                <w:rFonts w:ascii="Times New Roman"/>
                <w:b w:val="false"/>
                <w:i w:val="false"/>
                <w:color w:val="000000"/>
                <w:sz w:val="20"/>
              </w:rPr>
              <w:t>
2510 Инвестициялық жылжымайтын мүлік</w:t>
            </w:r>
          </w:p>
          <w:p>
            <w:pPr>
              <w:spacing w:after="20"/>
              <w:ind w:left="20"/>
              <w:jc w:val="both"/>
            </w:pPr>
            <w:r>
              <w:rPr>
                <w:rFonts w:ascii="Times New Roman"/>
                <w:b w:val="false"/>
                <w:i w:val="false"/>
                <w:color w:val="000000"/>
                <w:sz w:val="20"/>
              </w:rPr>
              <w:t>
2600 Биологиялық активтер</w:t>
            </w:r>
          </w:p>
          <w:p>
            <w:pPr>
              <w:spacing w:after="20"/>
              <w:ind w:left="20"/>
              <w:jc w:val="both"/>
            </w:pPr>
            <w:r>
              <w:rPr>
                <w:rFonts w:ascii="Times New Roman"/>
                <w:b w:val="false"/>
                <w:i w:val="false"/>
                <w:color w:val="000000"/>
                <w:sz w:val="20"/>
              </w:rPr>
              <w:t>
2710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Қаржыландыруды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1094 Субсидиялар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көбеюі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Әділ құнның өзгеруінен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жазу берiледi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 Активтердi сатудан түсетiн кiрiс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p>
            <w:pPr>
              <w:spacing w:after="20"/>
              <w:ind w:left="20"/>
              <w:jc w:val="both"/>
            </w:pPr>
            <w:r>
              <w:rPr>
                <w:rFonts w:ascii="Times New Roman"/>
                <w:b w:val="false"/>
                <w:i w:val="false"/>
                <w:color w:val="000000"/>
                <w:sz w:val="20"/>
              </w:rPr>
              <w:t>
2310-2380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Айырбас емес операциялардан алынатын кірістер</w:t>
            </w:r>
          </w:p>
          <w:p>
            <w:pPr>
              <w:spacing w:after="20"/>
              <w:ind w:left="20"/>
              <w:jc w:val="both"/>
            </w:pPr>
            <w:r>
              <w:rPr>
                <w:rFonts w:ascii="Times New Roman"/>
                <w:b w:val="false"/>
                <w:i w:val="false"/>
                <w:color w:val="000000"/>
                <w:sz w:val="20"/>
              </w:rPr>
              <w:t>
6100 Айырбас операциялардан алынатын кірістер</w:t>
            </w:r>
          </w:p>
          <w:p>
            <w:pPr>
              <w:spacing w:after="20"/>
              <w:ind w:left="20"/>
              <w:jc w:val="both"/>
            </w:pPr>
            <w:r>
              <w:rPr>
                <w:rFonts w:ascii="Times New Roman"/>
                <w:b w:val="false"/>
                <w:i w:val="false"/>
                <w:color w:val="000000"/>
                <w:sz w:val="20"/>
              </w:rPr>
              <w:t>
6200 Активтерді басқарудан алынатын кірістер</w:t>
            </w:r>
          </w:p>
          <w:p>
            <w:pPr>
              <w:spacing w:after="20"/>
              <w:ind w:left="20"/>
              <w:jc w:val="both"/>
            </w:pPr>
            <w:r>
              <w:rPr>
                <w:rFonts w:ascii="Times New Roman"/>
                <w:b w:val="false"/>
                <w:i w:val="false"/>
                <w:color w:val="000000"/>
                <w:sz w:val="20"/>
              </w:rPr>
              <w:t>
6300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 "Азаматтар үшін үкімет" мемлекеттік корпорациясына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p>
            <w:pPr>
              <w:spacing w:after="20"/>
              <w:ind w:left="20"/>
              <w:jc w:val="both"/>
            </w:pPr>
            <w:r>
              <w:rPr>
                <w:rFonts w:ascii="Times New Roman"/>
                <w:b w:val="false"/>
                <w:i w:val="false"/>
                <w:color w:val="000000"/>
                <w:sz w:val="20"/>
              </w:rPr>
              <w:t>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тұлғаларға трансферттер бойынша қысқа мерзімді дебиторлық берешек</w:t>
            </w:r>
          </w:p>
          <w:p>
            <w:pPr>
              <w:spacing w:after="20"/>
              <w:ind w:left="20"/>
              <w:jc w:val="both"/>
            </w:pPr>
            <w:r>
              <w:rPr>
                <w:rFonts w:ascii="Times New Roman"/>
                <w:b w:val="false"/>
                <w:i w:val="false"/>
                <w:color w:val="000000"/>
                <w:sz w:val="20"/>
              </w:rPr>
              <w:t>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 Жеке тұлғаларға субсидиялар бойынша қысқа мерзiмдi кредиторлық берешек</w:t>
            </w:r>
          </w:p>
          <w:p>
            <w:pPr>
              <w:spacing w:after="20"/>
              <w:ind w:left="20"/>
              <w:jc w:val="both"/>
            </w:pPr>
            <w:r>
              <w:rPr>
                <w:rFonts w:ascii="Times New Roman"/>
                <w:b w:val="false"/>
                <w:i w:val="false"/>
                <w:color w:val="000000"/>
                <w:sz w:val="20"/>
              </w:rPr>
              <w:t>
3115 Заңды тұлғаларға субсидиялар бойынша қысқа мерзiмдi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ақша қаражаты</w:t>
            </w:r>
          </w:p>
          <w:p>
            <w:pPr>
              <w:spacing w:after="20"/>
              <w:ind w:left="20"/>
              <w:jc w:val="both"/>
            </w:pPr>
            <w:r>
              <w:rPr>
                <w:rFonts w:ascii="Times New Roman"/>
                <w:b w:val="false"/>
                <w:i w:val="false"/>
                <w:color w:val="000000"/>
                <w:sz w:val="20"/>
              </w:rPr>
              <w:t>
1071 Аккредитивтер</w:t>
            </w:r>
          </w:p>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 Негізгі құралдардың құнсыздануына резерв</w:t>
            </w:r>
          </w:p>
          <w:p>
            <w:pPr>
              <w:spacing w:after="20"/>
              <w:ind w:left="20"/>
              <w:jc w:val="both"/>
            </w:pPr>
            <w:r>
              <w:rPr>
                <w:rFonts w:ascii="Times New Roman"/>
                <w:b w:val="false"/>
                <w:i w:val="false"/>
                <w:color w:val="000000"/>
                <w:sz w:val="20"/>
              </w:rPr>
              <w:t>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2632 Биологиялық активтердің құнсыздануына резерв</w:t>
            </w:r>
          </w:p>
          <w:p>
            <w:pPr>
              <w:spacing w:after="20"/>
              <w:ind w:left="20"/>
              <w:jc w:val="both"/>
            </w:pPr>
            <w:r>
              <w:rPr>
                <w:rFonts w:ascii="Times New Roman"/>
                <w:b w:val="false"/>
                <w:i w:val="false"/>
                <w:color w:val="000000"/>
                <w:sz w:val="20"/>
              </w:rPr>
              <w:t>
2722 Материалдық емес активтердің құнсыздануына резерв</w:t>
            </w:r>
          </w:p>
          <w:p>
            <w:pPr>
              <w:spacing w:after="20"/>
              <w:ind w:left="20"/>
              <w:jc w:val="both"/>
            </w:pPr>
            <w:r>
              <w:rPr>
                <w:rFonts w:ascii="Times New Roman"/>
                <w:b w:val="false"/>
                <w:i w:val="false"/>
                <w:color w:val="000000"/>
                <w:sz w:val="20"/>
              </w:rPr>
              <w:t>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2510 Инвестициялық жылжымайтын мүлiк</w:t>
            </w:r>
          </w:p>
          <w:p>
            <w:pPr>
              <w:spacing w:after="20"/>
              <w:ind w:left="20"/>
              <w:jc w:val="both"/>
            </w:pPr>
            <w:r>
              <w:rPr>
                <w:rFonts w:ascii="Times New Roman"/>
                <w:b w:val="false"/>
                <w:i w:val="false"/>
                <w:color w:val="000000"/>
                <w:sz w:val="20"/>
              </w:rPr>
              <w:t>
2600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p>
            <w:pPr>
              <w:spacing w:after="20"/>
              <w:ind w:left="20"/>
              <w:jc w:val="both"/>
            </w:pPr>
            <w:r>
              <w:rPr>
                <w:rFonts w:ascii="Times New Roman"/>
                <w:b w:val="false"/>
                <w:i w:val="false"/>
                <w:color w:val="000000"/>
                <w:sz w:val="20"/>
              </w:rPr>
              <w:t>
7200 Бюджеттік төлемдер бойынша шығыстар</w:t>
            </w:r>
          </w:p>
          <w:p>
            <w:pPr>
              <w:spacing w:after="20"/>
              <w:ind w:left="20"/>
              <w:jc w:val="both"/>
            </w:pPr>
            <w:r>
              <w:rPr>
                <w:rFonts w:ascii="Times New Roman"/>
                <w:b w:val="false"/>
                <w:i w:val="false"/>
                <w:color w:val="000000"/>
                <w:sz w:val="20"/>
              </w:rPr>
              <w:t>
7300 Активтерді басқару бойынша шығыстар</w:t>
            </w:r>
          </w:p>
          <w:p>
            <w:pPr>
              <w:spacing w:after="20"/>
              <w:ind w:left="20"/>
              <w:jc w:val="both"/>
            </w:pPr>
            <w:r>
              <w:rPr>
                <w:rFonts w:ascii="Times New Roman"/>
                <w:b w:val="false"/>
                <w:i w:val="false"/>
                <w:color w:val="000000"/>
                <w:sz w:val="20"/>
              </w:rPr>
              <w:t>
7400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 аяқталмаған өндіріс қалдығы өндірістік есеп шотына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Әлеуметтiк салық бойынша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жинақталған амортизациясы</w:t>
            </w:r>
          </w:p>
          <w:p>
            <w:pPr>
              <w:spacing w:after="20"/>
              <w:ind w:left="20"/>
              <w:jc w:val="both"/>
            </w:pPr>
            <w:r>
              <w:rPr>
                <w:rFonts w:ascii="Times New Roman"/>
                <w:b w:val="false"/>
                <w:i w:val="false"/>
                <w:color w:val="000000"/>
                <w:sz w:val="20"/>
              </w:rPr>
              <w:t>
2721 Материалдық емес активтердің жинақталған амортизациясы</w:t>
            </w:r>
          </w:p>
          <w:p>
            <w:pPr>
              <w:spacing w:after="20"/>
              <w:ind w:left="20"/>
              <w:jc w:val="both"/>
            </w:pPr>
            <w:r>
              <w:rPr>
                <w:rFonts w:ascii="Times New Roman"/>
                <w:b w:val="false"/>
                <w:i w:val="false"/>
                <w:color w:val="000000"/>
                <w:sz w:val="20"/>
              </w:rPr>
              <w:t>
3260 Жал бойынша қысқа мерзімді кредиторлық берешек</w:t>
            </w:r>
          </w:p>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дайындау және қайта өңдеу үшін жеткізушілерден шот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Кассадағы ақша қаражаты</w:t>
            </w:r>
          </w:p>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1042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 Материалдар</w:t>
            </w:r>
          </w:p>
          <w:p>
            <w:pPr>
              <w:spacing w:after="20"/>
              <w:ind w:left="20"/>
              <w:jc w:val="both"/>
            </w:pPr>
            <w:r>
              <w:rPr>
                <w:rFonts w:ascii="Times New Roman"/>
                <w:b w:val="false"/>
                <w:i w:val="false"/>
                <w:color w:val="000000"/>
                <w:sz w:val="20"/>
              </w:rPr>
              <w:t>
8012 Еңбекақы</w:t>
            </w:r>
          </w:p>
          <w:p>
            <w:pPr>
              <w:spacing w:after="20"/>
              <w:ind w:left="20"/>
              <w:jc w:val="both"/>
            </w:pPr>
            <w:r>
              <w:rPr>
                <w:rFonts w:ascii="Times New Roman"/>
                <w:b w:val="false"/>
                <w:i w:val="false"/>
                <w:color w:val="000000"/>
                <w:sz w:val="20"/>
              </w:rPr>
              <w:t>
8013 Еңбекақыдан аударымдар</w:t>
            </w:r>
          </w:p>
          <w:p>
            <w:pPr>
              <w:spacing w:after="20"/>
              <w:ind w:left="20"/>
              <w:jc w:val="both"/>
            </w:pPr>
            <w:r>
              <w:rPr>
                <w:rFonts w:ascii="Times New Roman"/>
                <w:b w:val="false"/>
                <w:i w:val="false"/>
                <w:color w:val="000000"/>
                <w:sz w:val="20"/>
              </w:rPr>
              <w:t>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қалдығын аударады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Аяқталмаған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түсімдерден түскен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 қаражаты есебінен көрсетілген қызметтер үшін шығыстарды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2320-2380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20"/>
              <w:ind w:left="20"/>
              <w:jc w:val="both"/>
            </w:pPr>
            <w:r>
              <w:rPr>
                <w:rFonts w:ascii="Times New Roman"/>
                <w:b w:val="false"/>
                <w:i w:val="false"/>
                <w:color w:val="000000"/>
                <w:sz w:val="20"/>
              </w:rPr>
              <w:t>
1050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 Төленуге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мемлекеттiк мекеменiң мiндеттемелерi бойынша жеке қаржыландыру жоспарына сәйкес мiндеттемелерiн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Шетелдік валютадағы шот</w:t>
            </w:r>
          </w:p>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қағаздарды орналастырудан тиісті бюджеттің ҚБШ-сына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Дисконты бойынша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дисконт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7000-7100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мақсаттары үшін бір уақытта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 Гранттар бойынша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 Күрделі салымдарды бюджет қаражаты есебінен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w:t>
            </w:r>
          </w:p>
          <w:p>
            <w:pPr>
              <w:spacing w:after="20"/>
              <w:ind w:left="20"/>
              <w:jc w:val="both"/>
            </w:pPr>
            <w:r>
              <w:rPr>
                <w:rFonts w:ascii="Times New Roman"/>
                <w:b w:val="false"/>
                <w:i w:val="false"/>
                <w:color w:val="000000"/>
                <w:sz w:val="20"/>
              </w:rPr>
              <w:t>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1091 Жеке қаржыландыру жоспары бойынша міндеттемелер қабылдауға арналған жоспарлы тағайындаулары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мерзімді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p>
            <w:pPr>
              <w:spacing w:after="20"/>
              <w:ind w:left="20"/>
              <w:jc w:val="both"/>
            </w:pPr>
            <w:r>
              <w:rPr>
                <w:rFonts w:ascii="Times New Roman"/>
                <w:b w:val="false"/>
                <w:i w:val="false"/>
                <w:color w:val="000000"/>
                <w:sz w:val="20"/>
              </w:rPr>
              <w:t>
4130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мерзiмдi берiлген қарыздар</w:t>
            </w:r>
          </w:p>
          <w:p>
            <w:pPr>
              <w:spacing w:after="20"/>
              <w:ind w:left="20"/>
              <w:jc w:val="both"/>
            </w:pPr>
            <w:r>
              <w:rPr>
                <w:rFonts w:ascii="Times New Roman"/>
                <w:b w:val="false"/>
                <w:i w:val="false"/>
                <w:color w:val="000000"/>
                <w:sz w:val="20"/>
              </w:rPr>
              <w:t>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Алынуға тиiстi қысқа мерзiмдi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бюджетке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Қысқа мерзімді берілген қарыздар</w:t>
            </w:r>
          </w:p>
          <w:p>
            <w:pPr>
              <w:spacing w:after="20"/>
              <w:ind w:left="20"/>
              <w:jc w:val="both"/>
            </w:pPr>
            <w:r>
              <w:rPr>
                <w:rFonts w:ascii="Times New Roman"/>
                <w:b w:val="false"/>
                <w:i w:val="false"/>
                <w:color w:val="000000"/>
                <w:sz w:val="20"/>
              </w:rPr>
              <w:t>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Берілген қысқа мерзімді қарыздар</w:t>
            </w:r>
          </w:p>
          <w:p>
            <w:pPr>
              <w:spacing w:after="20"/>
              <w:ind w:left="20"/>
              <w:jc w:val="both"/>
            </w:pPr>
            <w:r>
              <w:rPr>
                <w:rFonts w:ascii="Times New Roman"/>
                <w:b w:val="false"/>
                <w:i w:val="false"/>
                <w:color w:val="000000"/>
                <w:sz w:val="20"/>
              </w:rPr>
              <w:t>
2110 Берілген ұзақ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активтерді салу бойынша концессионер көрсететін қызметтер құнына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 өтеуге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құрылыс объектісін кіріске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күрделі сипаттағы кейінгі шығындарды аяқтау жөнінде орындалған жұмыстар актісі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Жеткiзушiлерге және мердiгерлерге қысқа мерзiмдi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сатып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 (концессия шарттары бойынша)</w:t>
            </w:r>
          </w:p>
          <w:p>
            <w:pPr>
              <w:spacing w:after="20"/>
              <w:ind w:left="20"/>
              <w:jc w:val="both"/>
            </w:pPr>
            <w:r>
              <w:rPr>
                <w:rFonts w:ascii="Times New Roman"/>
                <w:b w:val="false"/>
                <w:i w:val="false"/>
                <w:color w:val="000000"/>
                <w:sz w:val="20"/>
              </w:rPr>
              <w:t>
2710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 Негізгі құралдардың жиналған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активті құру бойынша концессионер көрсеткен қызметтердің құнына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4310 Болашақтағы кезеңдердің кірістері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Негізгі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Аяқталмаған құрылыс және күрделі салымдар (концессия шарттары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кірістерін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активтер бойынша негізгі құралдардың амортизациясын есептеу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p>
            <w:pPr>
              <w:spacing w:after="20"/>
              <w:ind w:left="20"/>
              <w:jc w:val="both"/>
            </w:pPr>
            <w:r>
              <w:rPr>
                <w:rFonts w:ascii="Times New Roman"/>
                <w:b w:val="false"/>
                <w:i w:val="false"/>
                <w:color w:val="000000"/>
                <w:sz w:val="20"/>
              </w:rPr>
              <w:t>
2710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Өнім берушілер мен мердігерлерге қысқа мерзімді кредиторлық берешек</w:t>
            </w:r>
          </w:p>
          <w:p>
            <w:pPr>
              <w:spacing w:after="20"/>
              <w:ind w:left="20"/>
              <w:jc w:val="both"/>
            </w:pPr>
            <w:r>
              <w:rPr>
                <w:rFonts w:ascii="Times New Roman"/>
                <w:b w:val="false"/>
                <w:i w:val="false"/>
                <w:color w:val="000000"/>
                <w:sz w:val="20"/>
              </w:rPr>
              <w:t>
4110 Өнім берушілерге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1091 Жеке қаржыландыру жоспары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 Негізгі құралдардың жинақталған амортизациясы мен құнсыздануы (концессиялық шарттар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p>
            <w:pPr>
              <w:spacing w:after="20"/>
              <w:ind w:left="20"/>
              <w:jc w:val="both"/>
            </w:pPr>
            <w:r>
              <w:rPr>
                <w:rFonts w:ascii="Times New Roman"/>
                <w:b w:val="false"/>
                <w:i w:val="false"/>
                <w:color w:val="000000"/>
                <w:sz w:val="20"/>
              </w:rPr>
              <w:t>
9.1.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 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 - 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 Мемлекеттік - 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 - 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 Мемлекеттік -жекешелік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1096 Мемлекеттік - 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 - 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 Мемлекеттік -жекешелік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Мемлекеттік -жекешелік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4040 Мемлекеттік -жекешелік әріптестік жобалары бойынша ұзақ мерзімді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 Жәбірленушілерге өтемақы қоры ҚБШ</w:t>
            </w:r>
          </w:p>
        </w:tc>
      </w:tr>
    </w:tbl>
    <w:bookmarkStart w:name="z59" w:id="44"/>
    <w:p>
      <w:pPr>
        <w:spacing w:after="0"/>
        <w:ind w:left="0"/>
        <w:jc w:val="both"/>
      </w:pPr>
      <w:r>
        <w:rPr>
          <w:rFonts w:ascii="Times New Roman"/>
          <w:b w:val="false"/>
          <w:i w:val="false"/>
          <w:color w:val="000000"/>
          <w:sz w:val="28"/>
        </w:rPr>
        <w:t>
      Ескертпе:</w:t>
      </w:r>
    </w:p>
    <w:bookmarkEnd w:id="44"/>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ЖЖМ – Жанар және жағар майлар;</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12 ақпандағы</w:t>
            </w:r>
            <w:r>
              <w:br/>
            </w:r>
            <w:r>
              <w:rPr>
                <w:rFonts w:ascii="Times New Roman"/>
                <w:b w:val="false"/>
                <w:i w:val="false"/>
                <w:color w:val="000000"/>
                <w:sz w:val="20"/>
              </w:rPr>
              <w:t>№ 103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бухгалтерлік есеп шоттары </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bookmarkStart w:name="z62" w:id="45"/>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кредиторлық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5240 Бюджетке түсетін түсімдер бойынша алдыңғы жылдардың қаржылық нәтижесі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Қазақстан Республикасының салық заңнамасында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 Бюджетке түсетін салықтық түсімдерден алынатын кірістер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төлемдердің жиынтық операциялары бойынша Жиынтық есептің "Салық міндеттемесін орындаудың өзгертілген мерзімі бойынша салық (төлем) сомасы" бағанының негізінде салықтарды (төлемдерді)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Төлеушілердің төлем тапсырмалары бойынша салықтық емес түсімдер, негізгі капиталды және мемлекеттің қаржы активтерін өткізуден тиісті бюджетке түсетін түсімдер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1293 Бюджетке түсетін салықтық емес түсімдер бойынша төлеушілермен есеп айырысу жөнінде қысқа мерзімді дебиторлық берешек </w:t>
            </w:r>
          </w:p>
          <w:p>
            <w:pPr>
              <w:spacing w:after="20"/>
              <w:ind w:left="20"/>
              <w:jc w:val="both"/>
            </w:pPr>
            <w:r>
              <w:rPr>
                <w:rFonts w:ascii="Times New Roman"/>
                <w:b w:val="false"/>
                <w:i w:val="false"/>
                <w:color w:val="000000"/>
                <w:sz w:val="20"/>
              </w:rPr>
              <w:t>
1294 Негізгі капиталды сатудан есеп айырысулар бойынша қысқа мерзімді дебиторлық берешек</w:t>
            </w:r>
          </w:p>
          <w:p>
            <w:pPr>
              <w:spacing w:after="20"/>
              <w:ind w:left="20"/>
              <w:jc w:val="both"/>
            </w:pPr>
            <w:r>
              <w:rPr>
                <w:rFonts w:ascii="Times New Roman"/>
                <w:b w:val="false"/>
                <w:i w:val="false"/>
                <w:color w:val="000000"/>
                <w:sz w:val="20"/>
              </w:rPr>
              <w:t>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3281 Бюджетке түсетін салықтық түсімдер бойынша төлеушілермен есеп айырысу жөнінде қысқа мерзімді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дебиторлық берешек</w:t>
            </w:r>
          </w:p>
          <w:p>
            <w:pPr>
              <w:spacing w:after="20"/>
              <w:ind w:left="20"/>
              <w:jc w:val="both"/>
            </w:pPr>
            <w:r>
              <w:rPr>
                <w:rFonts w:ascii="Times New Roman"/>
                <w:b w:val="false"/>
                <w:i w:val="false"/>
                <w:color w:val="000000"/>
                <w:sz w:val="20"/>
              </w:rPr>
              <w:t>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 Қысқа мерзімді алынған сыртқы қарыздар</w:t>
            </w:r>
          </w:p>
          <w:p>
            <w:pPr>
              <w:spacing w:after="20"/>
              <w:ind w:left="20"/>
              <w:jc w:val="both"/>
            </w:pPr>
            <w:r>
              <w:rPr>
                <w:rFonts w:ascii="Times New Roman"/>
                <w:b w:val="false"/>
                <w:i w:val="false"/>
                <w:color w:val="000000"/>
                <w:sz w:val="20"/>
              </w:rPr>
              <w:t>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p>
            <w:pPr>
              <w:spacing w:after="20"/>
              <w:ind w:left="20"/>
              <w:jc w:val="both"/>
            </w:pPr>
            <w:r>
              <w:rPr>
                <w:rFonts w:ascii="Times New Roman"/>
                <w:b w:val="false"/>
                <w:i w:val="false"/>
                <w:color w:val="000000"/>
                <w:sz w:val="20"/>
              </w:rPr>
              <w:t>
4020 Ұзақ мерзімді алынған ішкі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 Қысқа мерзімді алынған ішкі қарыздар</w:t>
            </w:r>
          </w:p>
          <w:p>
            <w:pPr>
              <w:spacing w:after="20"/>
              <w:ind w:left="20"/>
              <w:jc w:val="both"/>
            </w:pPr>
            <w:r>
              <w:rPr>
                <w:rFonts w:ascii="Times New Roman"/>
                <w:b w:val="false"/>
                <w:i w:val="false"/>
                <w:color w:val="000000"/>
                <w:sz w:val="20"/>
              </w:rPr>
              <w:t>
4020 Ұзақ мерзімді алынған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p>
            <w:pPr>
              <w:spacing w:after="20"/>
              <w:ind w:left="20"/>
              <w:jc w:val="both"/>
            </w:pPr>
            <w:r>
              <w:rPr>
                <w:rFonts w:ascii="Times New Roman"/>
                <w:b w:val="false"/>
                <w:i w:val="false"/>
                <w:color w:val="000000"/>
                <w:sz w:val="20"/>
              </w:rPr>
              <w:t>
1047 Жергілікті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Бюджетке түсетін түсімдерді азайту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7260 Бюджетке түсетін түсімдерді азайту жөніндегі шығыстар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бюджеттің ҚБШ-сы бойынша есептелген шығыстарды қорытынды айналымдармен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Республикалық және жергілікті бюджеттердің ҚБШ-лары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Бюджетке түсетін салықтық түсімдерден алынатын кірістер</w:t>
            </w:r>
          </w:p>
          <w:p>
            <w:pPr>
              <w:spacing w:after="20"/>
              <w:ind w:left="20"/>
              <w:jc w:val="both"/>
            </w:pPr>
            <w:r>
              <w:rPr>
                <w:rFonts w:ascii="Times New Roman"/>
                <w:b w:val="false"/>
                <w:i w:val="false"/>
                <w:color w:val="000000"/>
                <w:sz w:val="20"/>
              </w:rPr>
              <w:t>
6082 Бюджетке түсетін салықтық емес түсімдерден алынатын кірістер</w:t>
            </w:r>
          </w:p>
          <w:p>
            <w:pPr>
              <w:spacing w:after="20"/>
              <w:ind w:left="20"/>
              <w:jc w:val="both"/>
            </w:pPr>
            <w:r>
              <w:rPr>
                <w:rFonts w:ascii="Times New Roman"/>
                <w:b w:val="false"/>
                <w:i w:val="false"/>
                <w:color w:val="000000"/>
                <w:sz w:val="20"/>
              </w:rPr>
              <w:t>
6200 Активтерді басқарудан түсетін кірістер</w:t>
            </w:r>
          </w:p>
          <w:p>
            <w:pPr>
              <w:spacing w:after="20"/>
              <w:ind w:left="20"/>
              <w:jc w:val="both"/>
            </w:pPr>
            <w:r>
              <w:rPr>
                <w:rFonts w:ascii="Times New Roman"/>
                <w:b w:val="false"/>
                <w:i w:val="false"/>
                <w:color w:val="000000"/>
                <w:sz w:val="20"/>
              </w:rPr>
              <w:t>
6110 Тауарларды, жұмыстарды, қызметтерді өткізуден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төлеушілерден салық төлемдерінің түсуі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1292 Бюджетке түсетін салықтық түсімдер бойынша төлеушілермен есеп айырысу жөнінде қысқа мерзімді дебиторлық берешек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кеден баждарының артық (қате) төленген сомасын қайтаруға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Өзге де ақша қаражаты</w:t>
            </w:r>
          </w:p>
        </w:tc>
      </w:tr>
    </w:tbl>
    <w:bookmarkStart w:name="z63"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