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8fc6" w14:textId="dc48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11 ақпандағы № 97 бұйрығы. Қазақстан Республикасының Әділет министрлігінде 2021 жылғы 12 ақпанда № 22196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10498 болып тіркелген, 2015 жылғы 1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Желі, штаттар, контингенттер туралы мәліметтерді жасау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"Желі, штаттар, контингенттер туралы мәліметтерді жасау жөніндегі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абзацының екінші бөлігі мынадай редакцияда жазылсын:</w:t>
      </w:r>
    </w:p>
    <w:bookmarkStart w:name="z9" w:id="5"/>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"Желі, штаттар, контингенттер туралы мәлімет" 1-нысан (бұдан әрі – 1-нысан) жекелеген ұйымдардың көрсеткіштері бойынша деректер нысаны болып табылады. Ұйым деп мемлекеттік мекемелер және қазыналық кәсіпорындар ұғынылады.";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Желі, штаттар, контингенттер туралы мәліметтерді жасау";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Желі, штаттар, контингенттер туралы мәліметтердің құрылымы";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"4-тарау. Желі, штаттар, контингенттер туралы мәліметтерді ұсыну";</w:t>
      </w:r>
    </w:p>
    <w:bookmarkEnd w:id="8"/>
    <w:bookmarkStart w:name="z16" w:id="9"/>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21"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22"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ақпандағы</w:t>
            </w:r>
            <w:r>
              <w:br/>
            </w:r>
            <w:r>
              <w:rPr>
                <w:rFonts w:ascii="Times New Roman"/>
                <w:b w:val="false"/>
                <w:i w:val="false"/>
                <w:color w:val="000000"/>
                <w:sz w:val="20"/>
              </w:rPr>
              <w:t>№ 97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Желі, штаттар, контингенттер </w:t>
            </w:r>
            <w:r>
              <w:br/>
            </w:r>
            <w:r>
              <w:rPr>
                <w:rFonts w:ascii="Times New Roman"/>
                <w:b w:val="false"/>
                <w:i w:val="false"/>
                <w:color w:val="000000"/>
                <w:sz w:val="20"/>
              </w:rPr>
              <w:t xml:space="preserve">туралы мәліметтерді жасау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5" w:id="16"/>
    <w:p>
      <w:pPr>
        <w:spacing w:after="0"/>
        <w:ind w:left="0"/>
        <w:jc w:val="left"/>
      </w:pPr>
      <w:r>
        <w:rPr>
          <w:rFonts w:ascii="Times New Roman"/>
          <w:b/>
          <w:i w:val="false"/>
          <w:color w:val="000000"/>
        </w:rPr>
        <w:t xml:space="preserve"> Әкімшілік деректер жинауға арналған нысан 20___жылғы 1 қаңтардағы жағдай бойынша ұйымның желісі, штаттары, контингенттері туралы мәліметтер  _________________________________________  (ұйымның атауы)</w:t>
      </w:r>
    </w:p>
    <w:bookmarkEnd w:id="16"/>
    <w:p>
      <w:pPr>
        <w:spacing w:after="0"/>
        <w:ind w:left="0"/>
        <w:jc w:val="both"/>
      </w:pPr>
      <w:r>
        <w:rPr>
          <w:rFonts w:ascii="Times New Roman"/>
          <w:b w:val="false"/>
          <w:i w:val="false"/>
          <w:color w:val="000000"/>
          <w:sz w:val="28"/>
        </w:rPr>
        <w:t>
      Бюджеттік бағдарламалар әкімшісіне ұсынылады:</w:t>
      </w:r>
    </w:p>
    <w:p>
      <w:pPr>
        <w:spacing w:after="0"/>
        <w:ind w:left="0"/>
        <w:jc w:val="both"/>
      </w:pPr>
      <w:r>
        <w:rPr>
          <w:rFonts w:ascii="Times New Roman"/>
          <w:b w:val="false"/>
          <w:i w:val="false"/>
          <w:color w:val="000000"/>
          <w:sz w:val="28"/>
        </w:rPr>
        <w:t>
      Әкімшілік деректер нысаны келесі интернет-ресурста орналастырылған: https://www.gov.kz/memleket/entіtіes/mіnfіn</w:t>
      </w:r>
    </w:p>
    <w:p>
      <w:pPr>
        <w:spacing w:after="0"/>
        <w:ind w:left="0"/>
        <w:jc w:val="both"/>
      </w:pPr>
      <w:r>
        <w:rPr>
          <w:rFonts w:ascii="Times New Roman"/>
          <w:b w:val="false"/>
          <w:i w:val="false"/>
          <w:color w:val="000000"/>
          <w:sz w:val="28"/>
        </w:rPr>
        <w:t>
      Кезеңділігі: жыл сайынғы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 дейін</w:t>
      </w:r>
    </w:p>
    <w:bookmarkStart w:name="z26" w:id="17"/>
    <w:p>
      <w:pPr>
        <w:spacing w:after="0"/>
        <w:ind w:left="0"/>
        <w:jc w:val="both"/>
      </w:pPr>
      <w:r>
        <w:rPr>
          <w:rFonts w:ascii="Times New Roman"/>
          <w:b w:val="false"/>
          <w:i w:val="false"/>
          <w:color w:val="000000"/>
          <w:sz w:val="28"/>
        </w:rPr>
        <w:t>
      1-бөлім. Сот-медициналық сараптама орталықтары мен оның аумақтық бөлімшелерінің, емханалардың, емханасы бар ауруханалардың, арнайы медициналық қамтамасыз ету орталықтарының, шұғыл медициналық көмек орталықтарының, орталықтандырылған бухгалтериялардың, жедел жәрдем станцияларының, медициналық стационарлық ұйымдардың, арнайы медициналық жабдықтау базаларының, дезинфекциялық станциялардың, санаторийлердің, апаттар медицинасы орталықтарының, ЖҚТБ-ға қарсы күрес орталықтарының, қан орталықтарының, обаға қарсы күрес станцияларының, патологоанатомиялық бюролардың, балалар үйлерінің, перзентханалардың желісі, штаттары, контингенттері туралы, сондай-ақ, салауатты өмір салтын насихаттау және заманауи медициналық технологияларды енгізу бағдарламалары бойынша мәліметтер</w:t>
      </w:r>
    </w:p>
    <w:bookmarkEnd w:id="17"/>
    <w:p>
      <w:pPr>
        <w:spacing w:after="0"/>
        <w:ind w:left="0"/>
        <w:jc w:val="both"/>
      </w:pPr>
      <w:r>
        <w:rPr>
          <w:rFonts w:ascii="Times New Roman"/>
          <w:b w:val="false"/>
          <w:i w:val="false"/>
          <w:color w:val="000000"/>
          <w:sz w:val="28"/>
        </w:rPr>
        <w:t>
      Әкімшілік деректер нысандарына индекс (ұйымдардың желі, штаттары, контингенттері (бұдан әрі – ҰЖШК) беріледі.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637"/>
        <w:gridCol w:w="1637"/>
        <w:gridCol w:w="1782"/>
        <w:gridCol w:w="777"/>
        <w:gridCol w:w="1463"/>
        <w:gridCol w:w="1467"/>
        <w:gridCol w:w="777"/>
        <w:gridCol w:w="777"/>
        <w:gridCol w:w="12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(жалға) берілетін алаң</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дәрігерлік қатынау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іс-шаралардың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 (айырбас)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27" w:id="18"/>
    <w:p>
      <w:pPr>
        <w:spacing w:after="0"/>
        <w:ind w:left="0"/>
        <w:jc w:val="both"/>
      </w:pPr>
      <w:r>
        <w:rPr>
          <w:rFonts w:ascii="Times New Roman"/>
          <w:b w:val="false"/>
          <w:i w:val="false"/>
          <w:color w:val="000000"/>
          <w:sz w:val="28"/>
        </w:rPr>
        <w:t>
      2-бөлім. Азаматтардың жекелеген санаттарын ауру түрлері бойынша дәрі-дәрмекпен қамтамасыз ету, сондай-ақ азаматтардың жекелеген санаттарын балалар тағамының мамандандырылған өнімдерімен қамтамасыз ету жөніндегі денсаулық сақтау органдарының желісі, штаттары, контингенттері туралы мәліметтер</w:t>
      </w:r>
    </w:p>
    <w:bookmarkEnd w:id="1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1-2-ҰЖШК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707"/>
        <w:gridCol w:w="1707"/>
        <w:gridCol w:w="1334"/>
        <w:gridCol w:w="810"/>
        <w:gridCol w:w="1526"/>
        <w:gridCol w:w="1529"/>
        <w:gridCol w:w="810"/>
        <w:gridCol w:w="810"/>
        <w:gridCol w:w="12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жөнінде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r>
              <w:br/>
            </w: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түрлері бойынша дәрі-дәрмектер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емдік тағамдар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28" w:id="19"/>
    <w:p>
      <w:pPr>
        <w:spacing w:after="0"/>
        <w:ind w:left="0"/>
        <w:jc w:val="both"/>
      </w:pPr>
      <w:r>
        <w:rPr>
          <w:rFonts w:ascii="Times New Roman"/>
          <w:b w:val="false"/>
          <w:i w:val="false"/>
          <w:color w:val="000000"/>
          <w:sz w:val="28"/>
        </w:rPr>
        <w:t>
      3-бөлім. Әлеуметтік қамсыздандыру және әлеуметтік көмек (зейнетақы, жәрдемақы, ақшалай өтемақы, әлеуметтік көмек көрсету, әлеуметтік қолдау) бағдарламалары бойынша желі, штаттар, контингенттер туралы мәліметтер, мемлекеттік атаулы әлеуметтік көмек көрсету, өткен жылдардың міндеттемелерін орындау), орталық эксперименттік есту протездеу зертханасының қызмет көрсетуі, жергілікті деңгейде мүгедектерді техникалық және өзге де құралдармен қамтамасыз ету, ауылдық жерлерде тұратын денсаулық сақтау, әлеуметтік қамсыздандыру мамандарына отын сатып алу бойынша әлеуметтік көмек көрсету, көп балалы аналарға және патронаттық тәрбие мен оқыту бойынша тіс протездерін (бағалы металдардан жасалған протездерді қоспағанда) дайындауға және жөндеуге әлеуметтік көмек</w:t>
      </w:r>
    </w:p>
    <w:bookmarkEnd w:id="1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1-3-ҰЖШК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521"/>
        <w:gridCol w:w="1521"/>
        <w:gridCol w:w="2528"/>
        <w:gridCol w:w="721"/>
        <w:gridCol w:w="1360"/>
        <w:gridCol w:w="1363"/>
        <w:gridCol w:w="722"/>
        <w:gridCol w:w="722"/>
        <w:gridCol w:w="11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мүгедектердің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саны, оның ішінде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етілген мүгедек балалар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мүгедектердің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көмегін алған мүгедектердің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29" w:id="20"/>
    <w:p>
      <w:pPr>
        <w:spacing w:after="0"/>
        <w:ind w:left="0"/>
        <w:jc w:val="both"/>
      </w:pPr>
      <w:r>
        <w:rPr>
          <w:rFonts w:ascii="Times New Roman"/>
          <w:b w:val="false"/>
          <w:i w:val="false"/>
          <w:color w:val="000000"/>
          <w:sz w:val="28"/>
        </w:rPr>
        <w:t>
      4-бөлім. Қоныс аудару іс-шаралары мен репатарианттарды (қандастарды) бейімдеу орталықтарына арналған желі, штаттар, контингенттер туралы мәліметтер</w:t>
      </w:r>
    </w:p>
    <w:bookmarkEnd w:id="2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1-4-ҰЖШК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656"/>
        <w:gridCol w:w="1656"/>
        <w:gridCol w:w="1660"/>
        <w:gridCol w:w="786"/>
        <w:gridCol w:w="1480"/>
        <w:gridCol w:w="1484"/>
        <w:gridCol w:w="786"/>
        <w:gridCol w:w="786"/>
        <w:gridCol w:w="12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тұрғын үйдің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жәрдемақы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 үшін өтемақы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алғандар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0" w:id="21"/>
    <w:p>
      <w:pPr>
        <w:spacing w:after="0"/>
        <w:ind w:left="0"/>
        <w:jc w:val="both"/>
      </w:pPr>
      <w:r>
        <w:rPr>
          <w:rFonts w:ascii="Times New Roman"/>
          <w:b w:val="false"/>
          <w:i w:val="false"/>
          <w:color w:val="000000"/>
          <w:sz w:val="28"/>
        </w:rPr>
        <w:t>
      5-бөлім. Протездеу бойынша медициналық қызмет көрсету және протездік-ортопедиялық бұйымдармен қамтамасыз ету, сурдо-тифлотехника құралдарын сатып алу, мүгедектерді оқыту бағдарламаларының, сондай-ақ еңбекпен қамтамасыз ету орталықтарының желісі, штаттары, контингенттері туралы мәліметтер</w:t>
      </w:r>
    </w:p>
    <w:bookmarkEnd w:id="2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1-5-ҰЖШК.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656"/>
        <w:gridCol w:w="1656"/>
        <w:gridCol w:w="1660"/>
        <w:gridCol w:w="786"/>
        <w:gridCol w:w="1480"/>
        <w:gridCol w:w="1484"/>
        <w:gridCol w:w="786"/>
        <w:gridCol w:w="786"/>
        <w:gridCol w:w="12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мүгедектердің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мүгедектердің 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1" w:id="22"/>
    <w:p>
      <w:pPr>
        <w:spacing w:after="0"/>
        <w:ind w:left="0"/>
        <w:jc w:val="both"/>
      </w:pPr>
      <w:r>
        <w:rPr>
          <w:rFonts w:ascii="Times New Roman"/>
          <w:b w:val="false"/>
          <w:i w:val="false"/>
          <w:color w:val="000000"/>
          <w:sz w:val="28"/>
        </w:rPr>
        <w:t>
      6-бөлім. Ойлау қабілеті төмен балаларға арналған, қарт мүгедектерге арналған интернат-үйлерінің, психоневрологиялық интернаттардың, сондай-ақ облыстық, қалалық, аудандық медициналық-әлеуметтік сараптама комиссияларының, санаторийлердің желісі, штаттары, контингенттері туралы мәліметтер</w:t>
      </w:r>
    </w:p>
    <w:bookmarkEnd w:id="2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1-6-ҰЖШК.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717"/>
        <w:gridCol w:w="1717"/>
        <w:gridCol w:w="1721"/>
        <w:gridCol w:w="815"/>
        <w:gridCol w:w="1308"/>
        <w:gridCol w:w="1312"/>
        <w:gridCol w:w="815"/>
        <w:gridCol w:w="815"/>
        <w:gridCol w:w="1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ірліктері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2" w:id="23"/>
    <w:p>
      <w:pPr>
        <w:spacing w:after="0"/>
        <w:ind w:left="0"/>
        <w:jc w:val="both"/>
      </w:pPr>
      <w:r>
        <w:rPr>
          <w:rFonts w:ascii="Times New Roman"/>
          <w:b w:val="false"/>
          <w:i w:val="false"/>
          <w:color w:val="000000"/>
          <w:sz w:val="28"/>
        </w:rPr>
        <w:t>
      7-бөлім. Үйде әлеуметтік көмек көрсететін аумақтық орталықтар мен бөлімдердің желісі, штаттары, контингенттері туралы мәліметтер</w:t>
      </w:r>
    </w:p>
    <w:bookmarkEnd w:id="2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1-7-ҰЖШК.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686"/>
        <w:gridCol w:w="1686"/>
        <w:gridCol w:w="1690"/>
        <w:gridCol w:w="800"/>
        <w:gridCol w:w="1397"/>
        <w:gridCol w:w="1398"/>
        <w:gridCol w:w="800"/>
        <w:gridCol w:w="800"/>
        <w:gridCol w:w="1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әлеуметтік көмек бөлімшесі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көрсетілетіндердің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3" w:id="24"/>
    <w:p>
      <w:pPr>
        <w:spacing w:after="0"/>
        <w:ind w:left="0"/>
        <w:jc w:val="both"/>
      </w:pPr>
      <w:r>
        <w:rPr>
          <w:rFonts w:ascii="Times New Roman"/>
          <w:b w:val="false"/>
          <w:i w:val="false"/>
          <w:color w:val="000000"/>
          <w:sz w:val="28"/>
        </w:rPr>
        <w:t>
      8-бөлім. Белгілі бір тұрғылықты жері жоқ адамдарды әлеуметтік бейімдеу жөніндегі бағдарламалар бойынша желі, штаттар, контингенттер туралы мәліметтер</w:t>
      </w:r>
    </w:p>
    <w:bookmarkEnd w:id="2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1-8-ҰЖШК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717"/>
        <w:gridCol w:w="1717"/>
        <w:gridCol w:w="1721"/>
        <w:gridCol w:w="815"/>
        <w:gridCol w:w="1308"/>
        <w:gridCol w:w="1312"/>
        <w:gridCol w:w="815"/>
        <w:gridCol w:w="815"/>
        <w:gridCol w:w="1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дәрігерлік ңатынау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4" w:id="25"/>
    <w:p>
      <w:pPr>
        <w:spacing w:after="0"/>
        <w:ind w:left="0"/>
        <w:jc w:val="both"/>
      </w:pPr>
      <w:r>
        <w:rPr>
          <w:rFonts w:ascii="Times New Roman"/>
          <w:b w:val="false"/>
          <w:i w:val="false"/>
          <w:color w:val="000000"/>
          <w:sz w:val="28"/>
        </w:rPr>
        <w:t>
      9-бөлім. Табиғи ресурстар және табиғатты пайдалану ұйымдарының, орман шаруашылығы мекемелерінің желі, штаттары, контингенттері туралы мәліметтер</w:t>
      </w:r>
    </w:p>
    <w:bookmarkEnd w:id="2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1-9-ҰЖШК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458"/>
        <w:gridCol w:w="1458"/>
        <w:gridCol w:w="3126"/>
        <w:gridCol w:w="691"/>
        <w:gridCol w:w="1208"/>
        <w:gridCol w:w="1209"/>
        <w:gridCol w:w="692"/>
        <w:gridCol w:w="692"/>
        <w:gridCol w:w="1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жүргізушілері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құрал-жабдықтардың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5" w:id="26"/>
    <w:p>
      <w:pPr>
        <w:spacing w:after="0"/>
        <w:ind w:left="0"/>
        <w:jc w:val="both"/>
      </w:pPr>
      <w:r>
        <w:rPr>
          <w:rFonts w:ascii="Times New Roman"/>
          <w:b w:val="false"/>
          <w:i w:val="false"/>
          <w:color w:val="000000"/>
          <w:sz w:val="28"/>
        </w:rPr>
        <w:t>
      10-бөлім. Мектепке дейінгі балалар ұйымдары мен жетімханалардың, шағын орталықтардың желі, штаттары, контингенттері туралы мәліметтер</w:t>
      </w:r>
    </w:p>
    <w:bookmarkEnd w:id="2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1-10-ҰЖШК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420"/>
        <w:gridCol w:w="1420"/>
        <w:gridCol w:w="3485"/>
        <w:gridCol w:w="735"/>
        <w:gridCol w:w="1270"/>
        <w:gridCol w:w="1273"/>
        <w:gridCol w:w="674"/>
        <w:gridCol w:w="674"/>
        <w:gridCol w:w="6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спаны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орындардың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барлық бірліктердің түріне арналған тариф ставкаларының сомасы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Тәрбиелеушілерді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даярлау сыныптары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жиі ауыратын балалар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(туберкулездік) топтар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түлектері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жиі ауыратын балалар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(туберкулездік) топтар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дайындық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жиі ауыратын балалар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(туберкулез) топтары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6" w:id="27"/>
    <w:p>
      <w:pPr>
        <w:spacing w:after="0"/>
        <w:ind w:left="0"/>
        <w:jc w:val="both"/>
      </w:pPr>
      <w:r>
        <w:rPr>
          <w:rFonts w:ascii="Times New Roman"/>
          <w:b w:val="false"/>
          <w:i w:val="false"/>
          <w:color w:val="000000"/>
          <w:sz w:val="28"/>
        </w:rPr>
        <w:t>
      11-бөлім. Бастауыш, негізгі орта, орта мектептер, мектеп-бала бақшалар желі, штаттары, контингенттері туралы мәліметтер</w:t>
      </w:r>
    </w:p>
    <w:bookmarkEnd w:id="27"/>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1-11-ҰЖШК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399"/>
        <w:gridCol w:w="1399"/>
        <w:gridCol w:w="3433"/>
        <w:gridCol w:w="909"/>
        <w:gridCol w:w="1066"/>
        <w:gridCol w:w="1069"/>
        <w:gridCol w:w="664"/>
        <w:gridCol w:w="665"/>
        <w:gridCol w:w="10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комплектілі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ставкалардың сомасы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даярлау сыныптары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саны (жеке тұлғалар)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Тәрбиешілердің ставкалары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Тәрбиешілердің (жеке тұлғалардың)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 бақшалар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даярлау сыныптары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Сыныптардың-жасақталғандардың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топтары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 бақшалар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бала-күндері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тобында оқитындар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мың адам тәрбиеленушілері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есебінен ұсталатын мектеп жанындағы интернаттардың тәрбиеленушілері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бала-бақшалар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1-4-мектептер (толық жасақталғандар)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даярлау сыныптары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 (қайта есептегенде толық босатылған) ұзартылған күн тобы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 тұратындар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есебінен ұсталатын мектеп жанындағы интернаттардың тәрбиеленушілері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есебінен тамақтанатын мектеп жанындағы интернаттарды</w:t>
            </w:r>
            <w:r>
              <w:br/>
            </w:r>
            <w:r>
              <w:rPr>
                <w:rFonts w:ascii="Times New Roman"/>
                <w:b w:val="false"/>
                <w:i w:val="false"/>
                <w:color w:val="000000"/>
                <w:sz w:val="20"/>
              </w:rPr>
              <w:t>
тәрбиеленушілері (қайта есептегенде толық босатылған)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есебінен ұсталатын мектептер жанындағы ұйымдар-мектептер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7" w:id="28"/>
    <w:p>
      <w:pPr>
        <w:spacing w:after="0"/>
        <w:ind w:left="0"/>
        <w:jc w:val="both"/>
      </w:pPr>
      <w:r>
        <w:rPr>
          <w:rFonts w:ascii="Times New Roman"/>
          <w:b w:val="false"/>
          <w:i w:val="false"/>
          <w:color w:val="000000"/>
          <w:sz w:val="28"/>
        </w:rPr>
        <w:t>
      12-бөлім. Қарауында қызметтік жануарлары бар ұйымдардың желі, штаттары, контингенттері туралы мәліметтер</w:t>
      </w:r>
    </w:p>
    <w:bookmarkEnd w:id="2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1-12-ҰЖШК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818"/>
        <w:gridCol w:w="1818"/>
        <w:gridCol w:w="862"/>
        <w:gridCol w:w="862"/>
        <w:gridCol w:w="1506"/>
        <w:gridCol w:w="1507"/>
        <w:gridCol w:w="862"/>
        <w:gridCol w:w="863"/>
        <w:gridCol w:w="1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8" w:id="29"/>
    <w:p>
      <w:pPr>
        <w:spacing w:after="0"/>
        <w:ind w:left="0"/>
        <w:jc w:val="both"/>
      </w:pPr>
      <w:r>
        <w:rPr>
          <w:rFonts w:ascii="Times New Roman"/>
          <w:b w:val="false"/>
          <w:i w:val="false"/>
          <w:color w:val="000000"/>
          <w:sz w:val="28"/>
        </w:rPr>
        <w:t>
      13-бөлім. Девиантты мінез-құлықты балаларға арналған мектептер мен мектеп-интернаттар және арнайы мектеп-интернаттардың желі, штаттары, контингенттері туралы мәліметтер</w:t>
      </w:r>
    </w:p>
    <w:bookmarkEnd w:id="2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1-13-ҰЖШК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450"/>
        <w:gridCol w:w="1450"/>
        <w:gridCol w:w="3557"/>
        <w:gridCol w:w="688"/>
        <w:gridCol w:w="1011"/>
        <w:gridCol w:w="1011"/>
        <w:gridCol w:w="688"/>
        <w:gridCol w:w="688"/>
        <w:gridCol w:w="10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w:t>
            </w:r>
            <w:r>
              <w:br/>
            </w:r>
            <w:r>
              <w:rPr>
                <w:rFonts w:ascii="Times New Roman"/>
                <w:b w:val="false"/>
                <w:i w:val="false"/>
                <w:color w:val="000000"/>
                <w:sz w:val="20"/>
              </w:rPr>
              <w:t>
арналған бір жылғы тарифтік ставкалардың сомасы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саны (жеке тұлғалар)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балалардың болған күндері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39" w:id="30"/>
    <w:p>
      <w:pPr>
        <w:spacing w:after="0"/>
        <w:ind w:left="0"/>
        <w:jc w:val="both"/>
      </w:pPr>
      <w:r>
        <w:rPr>
          <w:rFonts w:ascii="Times New Roman"/>
          <w:b w:val="false"/>
          <w:i w:val="false"/>
          <w:color w:val="000000"/>
          <w:sz w:val="28"/>
        </w:rPr>
        <w:t>
      14-бөлім. Мектеп-интернаттар, дарынды балаларға арналған мектептер мен мектеп-интернаттар, спортта дарынды балаларға арналған мектеп-интернаттар, балалар үйлері және отбасы үлгісіндегі балалар үйлерінің желі, штаттары, контингенттері туралы мәліметтер</w:t>
      </w:r>
    </w:p>
    <w:bookmarkEnd w:id="3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1-14-ҰЖШК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59"/>
        <w:gridCol w:w="1359"/>
        <w:gridCol w:w="3333"/>
        <w:gridCol w:w="882"/>
        <w:gridCol w:w="1214"/>
        <w:gridCol w:w="1217"/>
        <w:gridCol w:w="645"/>
        <w:gridCol w:w="645"/>
        <w:gridCol w:w="1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ставкалардың сомасы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дейінгі сыныптар дайындығы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саны (жеке тұлғалар)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Тәрбиешілердің ставкасы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Тәрбиешілердің (жеке тұлғалардың)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бірақ тамақ пен киім-кешек алушылар адам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босатылғандар (қайта есептегенде толық босатылған)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 айрылған мектеп-интернаттардың түлектері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Мектеп-интернаттарға,балалар үйін тәрбиеленушілердің болған балалар-күндері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киім-кешек беруге арналған шығыстар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0" w:id="31"/>
    <w:p>
      <w:pPr>
        <w:spacing w:after="0"/>
        <w:ind w:left="0"/>
        <w:jc w:val="both"/>
      </w:pPr>
      <w:r>
        <w:rPr>
          <w:rFonts w:ascii="Times New Roman"/>
          <w:b w:val="false"/>
          <w:i w:val="false"/>
          <w:color w:val="000000"/>
          <w:sz w:val="28"/>
        </w:rPr>
        <w:t>
      15-бөлім. Спорт мектептері мен мектептен тыс білім беру ұйымдарының желі, штаттары, контингенттері туралы мәліметтер</w:t>
      </w:r>
    </w:p>
    <w:bookmarkEnd w:id="3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1-15-ҰЖШК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385"/>
        <w:gridCol w:w="1385"/>
        <w:gridCol w:w="3399"/>
        <w:gridCol w:w="657"/>
        <w:gridCol w:w="1239"/>
        <w:gridCol w:w="1241"/>
        <w:gridCol w:w="657"/>
        <w:gridCol w:w="658"/>
        <w:gridCol w:w="10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 педагог ставкасын алмағанда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ставкалардың сомасы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саны (жеке тұлғалар)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салу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аяқталғанға дейін шығып қалғандар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1" w:id="32"/>
    <w:p>
      <w:pPr>
        <w:spacing w:after="0"/>
        <w:ind w:left="0"/>
        <w:jc w:val="both"/>
      </w:pPr>
      <w:r>
        <w:rPr>
          <w:rFonts w:ascii="Times New Roman"/>
          <w:b w:val="false"/>
          <w:i w:val="false"/>
          <w:color w:val="000000"/>
          <w:sz w:val="28"/>
        </w:rPr>
        <w:t>
      16-бөлім. Техникалық және кәсіптік білім беру ұйымдарының желі, штаттары, контингенттері туралы мәліметтер</w:t>
      </w:r>
    </w:p>
    <w:bookmarkEnd w:id="3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1-16-ҰЖШК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379"/>
        <w:gridCol w:w="1379"/>
        <w:gridCol w:w="3382"/>
        <w:gridCol w:w="714"/>
        <w:gridCol w:w="1232"/>
        <w:gridCol w:w="1235"/>
        <w:gridCol w:w="654"/>
        <w:gridCol w:w="654"/>
        <w:gridCol w:w="1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 педагог ставкасын алмағанда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ставкалардың сомасы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саны (жеке тұлғалар)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қамқорынан айрылған балалар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балалардың болған күндері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қамқорынан айрылған балалар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 тамақтану күні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 алатын оқушылар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 алатын оқушылар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аяқталғанға дейін шығып алғандар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ішінде оқытудың басқа түрлерінен ауысқан және қайта орналасқандар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ішінде басқа оқу орындарына және оқытудың басқа түрлеріне ауысқандары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стипендиаттар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 бойынша топтар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2" w:id="33"/>
    <w:p>
      <w:pPr>
        <w:spacing w:after="0"/>
        <w:ind w:left="0"/>
        <w:jc w:val="both"/>
      </w:pPr>
      <w:r>
        <w:rPr>
          <w:rFonts w:ascii="Times New Roman"/>
          <w:b w:val="false"/>
          <w:i w:val="false"/>
          <w:color w:val="000000"/>
          <w:sz w:val="28"/>
        </w:rPr>
        <w:t>
      17-бөлім. Жоғары оқу орындарының желі, штаттары, контингенттері туралы мәліметтер</w:t>
      </w:r>
    </w:p>
    <w:bookmarkEnd w:id="3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1-17-ҰЖШК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385"/>
        <w:gridCol w:w="1385"/>
        <w:gridCol w:w="3399"/>
        <w:gridCol w:w="657"/>
        <w:gridCol w:w="1239"/>
        <w:gridCol w:w="1241"/>
        <w:gridCol w:w="657"/>
        <w:gridCol w:w="658"/>
        <w:gridCol w:w="10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w:t>
            </w:r>
            <w:r>
              <w:br/>
            </w:r>
            <w:r>
              <w:rPr>
                <w:rFonts w:ascii="Times New Roman"/>
                <w:b w:val="false"/>
                <w:i w:val="false"/>
                <w:color w:val="000000"/>
                <w:sz w:val="20"/>
              </w:rPr>
              <w:t>
оқытушылық құрам (қосымша жұмыс істейтіндерді қоса алғанда)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істейтіндерді қоса алғанда)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ставкалардың сомасы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істейтіндерді қоса алғанда)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бірліктерге арналған бір жылғы тарифтік ставканы қоспағанда, үстемеақылар, қосымша ақылар және басқа да ақшалай төлемдер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істейтіндерді қоса алғанда)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оқытушы-көмекші қызметкерлер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қамқорынан айрылған балалар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аяқталғанға дейін шығып қалғандар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ішінде оқытудың басқа түрлерінен ауысқан және қайта орналасқан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ішінде басқа оқу орындарына және оқытудың басқа түрлеріне ауысқандары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стипендияттар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3" w:id="34"/>
    <w:p>
      <w:pPr>
        <w:spacing w:after="0"/>
        <w:ind w:left="0"/>
        <w:jc w:val="both"/>
      </w:pPr>
      <w:r>
        <w:rPr>
          <w:rFonts w:ascii="Times New Roman"/>
          <w:b w:val="false"/>
          <w:i w:val="false"/>
          <w:color w:val="000000"/>
          <w:sz w:val="28"/>
        </w:rPr>
        <w:t>
      18-бөлім. Қазақстан Республикасы Қорғаныс министрлігінің, құқық қорғау және арнайы мемлекеттік органдардың желі, штаттары, контингенттері туралы мәліметтер</w:t>
      </w:r>
    </w:p>
    <w:bookmarkEnd w:id="3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1-18-ҰЖШК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713"/>
        <w:gridCol w:w="1713"/>
        <w:gridCol w:w="1970"/>
        <w:gridCol w:w="813"/>
        <w:gridCol w:w="1194"/>
        <w:gridCol w:w="1194"/>
        <w:gridCol w:w="813"/>
        <w:gridCol w:w="813"/>
        <w:gridCol w:w="1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4" w:id="35"/>
    <w:p>
      <w:pPr>
        <w:spacing w:after="0"/>
        <w:ind w:left="0"/>
        <w:jc w:val="both"/>
      </w:pPr>
      <w:r>
        <w:rPr>
          <w:rFonts w:ascii="Times New Roman"/>
          <w:b w:val="false"/>
          <w:i w:val="false"/>
          <w:color w:val="000000"/>
          <w:sz w:val="28"/>
        </w:rPr>
        <w:t>
      19-бөлім. Түзеу мекемелері мен тергеу изоляторларының желі, штаттары, контингенттері туралы мәліметтер</w:t>
      </w:r>
    </w:p>
    <w:bookmarkEnd w:id="3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1-19-ҰЖШК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620"/>
        <w:gridCol w:w="1621"/>
        <w:gridCol w:w="1863"/>
        <w:gridCol w:w="1008"/>
        <w:gridCol w:w="1343"/>
        <w:gridCol w:w="1344"/>
        <w:gridCol w:w="769"/>
        <w:gridCol w:w="769"/>
        <w:gridCol w:w="1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w:t>
            </w:r>
            <w:r>
              <w:br/>
            </w:r>
            <w:r>
              <w:rPr>
                <w:rFonts w:ascii="Times New Roman"/>
                <w:b w:val="false"/>
                <w:i w:val="false"/>
                <w:color w:val="000000"/>
                <w:sz w:val="20"/>
              </w:rPr>
              <w:t>
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мекеменің жұмыс істеу күндері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 толтыру лимиті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5" w:id="36"/>
    <w:p>
      <w:pPr>
        <w:spacing w:after="0"/>
        <w:ind w:left="0"/>
        <w:jc w:val="both"/>
      </w:pPr>
      <w:r>
        <w:rPr>
          <w:rFonts w:ascii="Times New Roman"/>
          <w:b w:val="false"/>
          <w:i w:val="false"/>
          <w:color w:val="000000"/>
          <w:sz w:val="28"/>
        </w:rPr>
        <w:t>
      20-бөлім. Арнайы мекемелердің (уақытша ұстау оқшаулағыштар, белгілі тұрағы жоқ адамдар мен құжаттарға арналған қабылдау-тарату орындары, әкімшілік қамауға алынған адамдарды ұстауға арналған арнайы қабылдау орындары) желісі, штаттары, контингенттері туралы мәліметтер</w:t>
      </w:r>
    </w:p>
    <w:bookmarkEnd w:id="3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1-20-ҰЖШК.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624"/>
        <w:gridCol w:w="1624"/>
        <w:gridCol w:w="1841"/>
        <w:gridCol w:w="796"/>
        <w:gridCol w:w="1452"/>
        <w:gridCol w:w="1455"/>
        <w:gridCol w:w="770"/>
        <w:gridCol w:w="771"/>
        <w:gridCol w:w="1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жылдың</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болу күндері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6" w:id="37"/>
    <w:p>
      <w:pPr>
        <w:spacing w:after="0"/>
        <w:ind w:left="0"/>
        <w:jc w:val="both"/>
      </w:pPr>
      <w:r>
        <w:rPr>
          <w:rFonts w:ascii="Times New Roman"/>
          <w:b w:val="false"/>
          <w:i w:val="false"/>
          <w:color w:val="000000"/>
          <w:sz w:val="28"/>
        </w:rPr>
        <w:t xml:space="preserve">
      21-бөлім. Кәмелетке толмағандарды уақытша оқшаулау, бейімдеу және оңалту орталықтарының желісі, штаттары, контингенттері туралы мәліметтер </w:t>
      </w:r>
    </w:p>
    <w:bookmarkEnd w:id="37"/>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1-21-ҰЖШК.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682"/>
        <w:gridCol w:w="1683"/>
        <w:gridCol w:w="1490"/>
        <w:gridCol w:w="798"/>
        <w:gridCol w:w="1504"/>
        <w:gridCol w:w="1507"/>
        <w:gridCol w:w="799"/>
        <w:gridCol w:w="799"/>
        <w:gridCol w:w="12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балалардың келіп түсу күні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7" w:id="38"/>
    <w:p>
      <w:pPr>
        <w:spacing w:after="0"/>
        <w:ind w:left="0"/>
        <w:jc w:val="both"/>
      </w:pPr>
      <w:r>
        <w:rPr>
          <w:rFonts w:ascii="Times New Roman"/>
          <w:b w:val="false"/>
          <w:i w:val="false"/>
          <w:color w:val="000000"/>
          <w:sz w:val="28"/>
        </w:rPr>
        <w:t>
      22-бөлім. Қазақстан Республикасы Білім және ғылым министрлігінің, құқық қорғау және арнайы мемлекеттік органдарының техникалық және кәсіптік білім беру оқу орындарының желісі, штаттары, контингенттері туралы мәліметтер</w:t>
      </w:r>
    </w:p>
    <w:bookmarkEnd w:id="3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1-22-ҰЖШК.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624"/>
        <w:gridCol w:w="1624"/>
        <w:gridCol w:w="1867"/>
        <w:gridCol w:w="770"/>
        <w:gridCol w:w="1452"/>
        <w:gridCol w:w="1455"/>
        <w:gridCol w:w="770"/>
        <w:gridCol w:w="771"/>
        <w:gridCol w:w="1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жылдык</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жеткіншек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балалардың болған күндері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8" w:id="39"/>
    <w:p>
      <w:pPr>
        <w:spacing w:after="0"/>
        <w:ind w:left="0"/>
        <w:jc w:val="both"/>
      </w:pPr>
      <w:r>
        <w:rPr>
          <w:rFonts w:ascii="Times New Roman"/>
          <w:b w:val="false"/>
          <w:i w:val="false"/>
          <w:color w:val="000000"/>
          <w:sz w:val="28"/>
        </w:rPr>
        <w:t>
      23-бөлім. Қорғаныс, құқық қорғау және арнайы мемлекеттік органдардың жоғары оқу орындарының желісі, штаттары, контингенттері туралы мәліметтер</w:t>
      </w:r>
    </w:p>
    <w:bookmarkEnd w:id="3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1-23-ҰЖШК.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428"/>
        <w:gridCol w:w="1428"/>
        <w:gridCol w:w="3126"/>
        <w:gridCol w:w="677"/>
        <w:gridCol w:w="1276"/>
        <w:gridCol w:w="1279"/>
        <w:gridCol w:w="678"/>
        <w:gridCol w:w="678"/>
        <w:gridCol w:w="1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істейтіндерді қоса лғанда)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істейтіндерді қосалғанда)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алаңы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тұрғын үйлердің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балалардың болған күндері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аяқталғанға дейін шығып қалғандар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ішінде оқытудың басқа түрлерінен ауысқан және қайта орналасқан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ішінде басқа оқу орындарына және оқытудың басқа түрлеріне ауысқандары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Казармалардағы орындардың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Казармада тұратын оқушылардың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49" w:id="40"/>
    <w:p>
      <w:pPr>
        <w:spacing w:after="0"/>
        <w:ind w:left="0"/>
        <w:jc w:val="both"/>
      </w:pPr>
      <w:r>
        <w:rPr>
          <w:rFonts w:ascii="Times New Roman"/>
          <w:b w:val="false"/>
          <w:i w:val="false"/>
          <w:color w:val="000000"/>
          <w:sz w:val="28"/>
        </w:rPr>
        <w:t xml:space="preserve">
      24-бөлім. Қорғаныс, құқық қорғау және арнайы мемлекеттік органдардың медициналық мекемелерінің желісі, штаттары, контингенттері туралы мәліметтер </w:t>
      </w:r>
    </w:p>
    <w:bookmarkEnd w:id="4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1-24-ҰЖШК.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624"/>
        <w:gridCol w:w="1624"/>
        <w:gridCol w:w="1867"/>
        <w:gridCol w:w="770"/>
        <w:gridCol w:w="1452"/>
        <w:gridCol w:w="1455"/>
        <w:gridCol w:w="770"/>
        <w:gridCol w:w="771"/>
        <w:gridCol w:w="1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күндері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дәрігерлік қатынау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50" w:id="41"/>
    <w:p>
      <w:pPr>
        <w:spacing w:after="0"/>
        <w:ind w:left="0"/>
        <w:jc w:val="both"/>
      </w:pPr>
      <w:r>
        <w:rPr>
          <w:rFonts w:ascii="Times New Roman"/>
          <w:b w:val="false"/>
          <w:i w:val="false"/>
          <w:color w:val="000000"/>
          <w:sz w:val="28"/>
        </w:rPr>
        <w:t>
      25-бөлім. Қорғаныс, ішкі істер органдарын, ұлттық қауіпсіздік органдары мен сот органдарын қоспағанда, мемлекеттік органдардың желісі, штаттары, контингенттері туралы мәліметтер</w:t>
      </w:r>
    </w:p>
    <w:bookmarkEnd w:id="4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1-25-ҰЖШК.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649"/>
        <w:gridCol w:w="1649"/>
        <w:gridCol w:w="1707"/>
        <w:gridCol w:w="782"/>
        <w:gridCol w:w="1474"/>
        <w:gridCol w:w="1477"/>
        <w:gridCol w:w="782"/>
        <w:gridCol w:w="782"/>
        <w:gridCol w:w="1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сол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51" w:id="42"/>
    <w:p>
      <w:pPr>
        <w:spacing w:after="0"/>
        <w:ind w:left="0"/>
        <w:jc w:val="both"/>
      </w:pPr>
      <w:r>
        <w:rPr>
          <w:rFonts w:ascii="Times New Roman"/>
          <w:b w:val="false"/>
          <w:i w:val="false"/>
          <w:color w:val="000000"/>
          <w:sz w:val="28"/>
        </w:rPr>
        <w:t>
      26-бөлім. Сот органдарының желісі, штаттары, контингенттері туралы мәліметтер</w:t>
      </w:r>
    </w:p>
    <w:bookmarkEnd w:id="4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1-26-ҰЖШК.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28"/>
        <w:gridCol w:w="1728"/>
        <w:gridCol w:w="1197"/>
        <w:gridCol w:w="820"/>
        <w:gridCol w:w="1545"/>
        <w:gridCol w:w="1548"/>
        <w:gridCol w:w="820"/>
        <w:gridCol w:w="820"/>
        <w:gridCol w:w="12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bookmarkStart w:name="z52" w:id="43"/>
    <w:p>
      <w:pPr>
        <w:spacing w:after="0"/>
        <w:ind w:left="0"/>
        <w:jc w:val="both"/>
      </w:pPr>
      <w:r>
        <w:rPr>
          <w:rFonts w:ascii="Times New Roman"/>
          <w:b w:val="false"/>
          <w:i w:val="false"/>
          <w:color w:val="000000"/>
          <w:sz w:val="28"/>
        </w:rPr>
        <w:t>
      27-бөлім. Мәдениет және спорт ұйымдарының, ауыл шаруашылығы мекемелерінің, сондай-ақ басқа нысандарға енгізілмеген мемлекеттік мекемелердің желісі, штаттары, контингенттері туралы мәліметтер</w:t>
      </w:r>
    </w:p>
    <w:bookmarkEnd w:id="4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1-27-ҰЖШК.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649"/>
        <w:gridCol w:w="1649"/>
        <w:gridCol w:w="1707"/>
        <w:gridCol w:w="782"/>
        <w:gridCol w:w="1474"/>
        <w:gridCol w:w="1477"/>
        <w:gridCol w:w="782"/>
        <w:gridCol w:w="782"/>
        <w:gridCol w:w="1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жеңіл автомобильдердің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техниканың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өтеусіз пайдалануға берілетін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ақпандағы</w:t>
            </w:r>
            <w:r>
              <w:br/>
            </w:r>
            <w:r>
              <w:rPr>
                <w:rFonts w:ascii="Times New Roman"/>
                <w:b w:val="false"/>
                <w:i w:val="false"/>
                <w:color w:val="000000"/>
                <w:sz w:val="20"/>
              </w:rPr>
              <w:t>№ 97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Желі, штаттар, контингенттер </w:t>
            </w:r>
            <w:r>
              <w:br/>
            </w:r>
            <w:r>
              <w:rPr>
                <w:rFonts w:ascii="Times New Roman"/>
                <w:b w:val="false"/>
                <w:i w:val="false"/>
                <w:color w:val="000000"/>
                <w:sz w:val="20"/>
              </w:rPr>
              <w:t xml:space="preserve">туралы мәліметтерді жасау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5" w:id="44"/>
    <w:p>
      <w:pPr>
        <w:spacing w:after="0"/>
        <w:ind w:left="0"/>
        <w:jc w:val="left"/>
      </w:pPr>
      <w:r>
        <w:rPr>
          <w:rFonts w:ascii="Times New Roman"/>
          <w:b/>
          <w:i w:val="false"/>
          <w:color w:val="000000"/>
        </w:rPr>
        <w:t xml:space="preserve"> Әкімшілік деректерді жинауға арналған нысан 20___ жылғы 1 қаңтардағы жағдай бойынша _______________________________________________  тиісті бюджеттің / бюджеттік бағдарламалар әкімшісінің желісі, штаттары, контингенттері туралы жиынтық мәліметтер</w:t>
      </w:r>
    </w:p>
    <w:bookmarkEnd w:id="44"/>
    <w:p>
      <w:pPr>
        <w:spacing w:after="0"/>
        <w:ind w:left="0"/>
        <w:jc w:val="both"/>
      </w:pPr>
      <w:r>
        <w:rPr>
          <w:rFonts w:ascii="Times New Roman"/>
          <w:b w:val="false"/>
          <w:i w:val="false"/>
          <w:color w:val="000000"/>
          <w:sz w:val="28"/>
        </w:rPr>
        <w:t>
      Әкімшілік деректер нысанына индекс (жиынтық желі, штаттары, контингенттері (бұдан әрі – ЖЖШК) беріледі.</w:t>
      </w:r>
    </w:p>
    <w:p>
      <w:pPr>
        <w:spacing w:after="0"/>
        <w:ind w:left="0"/>
        <w:jc w:val="both"/>
      </w:pPr>
      <w:r>
        <w:rPr>
          <w:rFonts w:ascii="Times New Roman"/>
          <w:b w:val="false"/>
          <w:i w:val="false"/>
          <w:color w:val="000000"/>
          <w:sz w:val="28"/>
        </w:rPr>
        <w:t>
      Индекс: 2-ЖЖШК нысаны</w:t>
      </w:r>
    </w:p>
    <w:p>
      <w:pPr>
        <w:spacing w:after="0"/>
        <w:ind w:left="0"/>
        <w:jc w:val="both"/>
      </w:pPr>
      <w:r>
        <w:rPr>
          <w:rFonts w:ascii="Times New Roman"/>
          <w:b w:val="false"/>
          <w:i w:val="false"/>
          <w:color w:val="000000"/>
          <w:sz w:val="28"/>
        </w:rPr>
        <w:t>
      Әкімшілік деректер нысаны келесі интернет-ресурста орналастырылған: https://www.gov.kz/memleket/entіtіes/mіnfіn</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Тапсыру мерзімі:</w:t>
      </w:r>
    </w:p>
    <w:p>
      <w:pPr>
        <w:spacing w:after="0"/>
        <w:ind w:left="0"/>
        <w:jc w:val="both"/>
      </w:pPr>
      <w:r>
        <w:rPr>
          <w:rFonts w:ascii="Times New Roman"/>
          <w:b w:val="false"/>
          <w:i w:val="false"/>
          <w:color w:val="000000"/>
          <w:sz w:val="28"/>
        </w:rPr>
        <w:t>
      республикалық бюджеттік бағдарламалардың әкімшісі есепті жылдан кейінгі жылдың 1 наурызына дейін ________________ бюджетті жоспарлау және бюджетті атқару жөніндегі орталық уәкілетті органға;</w:t>
      </w:r>
    </w:p>
    <w:p>
      <w:pPr>
        <w:spacing w:after="0"/>
        <w:ind w:left="0"/>
        <w:jc w:val="both"/>
      </w:pPr>
      <w:r>
        <w:rPr>
          <w:rFonts w:ascii="Times New Roman"/>
          <w:b w:val="false"/>
          <w:i w:val="false"/>
          <w:color w:val="000000"/>
          <w:sz w:val="28"/>
        </w:rPr>
        <w:t>
      есепті жылдан кейінгі жылдың 1 наурызына дейін жергілікті бюджеттік бағдарламалардың әкімшісі ________________ бюджетті атқару жөніндегі тиісті уәкілетті органға;</w:t>
      </w:r>
    </w:p>
    <w:p>
      <w:pPr>
        <w:spacing w:after="0"/>
        <w:ind w:left="0"/>
        <w:jc w:val="both"/>
      </w:pPr>
      <w:r>
        <w:rPr>
          <w:rFonts w:ascii="Times New Roman"/>
          <w:b w:val="false"/>
          <w:i w:val="false"/>
          <w:color w:val="000000"/>
          <w:sz w:val="28"/>
        </w:rPr>
        <w:t>
      есепті жылдан кейінгі жылдың 15 наурызына дейін ауданның (облыстық маңызы бар қаланың) бюджетті атқару жөніндегі уәкілетті органы) ________________ облыстың (республикалық маңызы бар қалалардың және астананың) жергілікті уәкілетті органына);</w:t>
      </w:r>
    </w:p>
    <w:p>
      <w:pPr>
        <w:spacing w:after="0"/>
        <w:ind w:left="0"/>
        <w:jc w:val="both"/>
      </w:pPr>
      <w:r>
        <w:rPr>
          <w:rFonts w:ascii="Times New Roman"/>
          <w:b w:val="false"/>
          <w:i w:val="false"/>
          <w:color w:val="000000"/>
          <w:sz w:val="28"/>
        </w:rPr>
        <w:t>
      есепті жылдан кейінгі жылдың 1 сәуіріне дейін бюджетті атқару жөніндегі жергілікті уәкілетті орган ________________ бюджетті жоспарлау және бюджетті атқару жөніндегі орталық уәкілетті органға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684"/>
        <w:gridCol w:w="684"/>
        <w:gridCol w:w="684"/>
        <w:gridCol w:w="684"/>
        <w:gridCol w:w="684"/>
        <w:gridCol w:w="684"/>
        <w:gridCol w:w="1479"/>
        <w:gridCol w:w="1479"/>
        <w:gridCol w:w="1062"/>
        <w:gridCol w:w="1062"/>
        <w:gridCol w:w="1062"/>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қолы ____________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bookmarkStart w:name="z56" w:id="45"/>
    <w:p>
      <w:pPr>
        <w:spacing w:after="0"/>
        <w:ind w:left="0"/>
        <w:jc w:val="both"/>
      </w:pPr>
      <w:r>
        <w:rPr>
          <w:rFonts w:ascii="Times New Roman"/>
          <w:b w:val="false"/>
          <w:i w:val="false"/>
          <w:color w:val="000000"/>
          <w:sz w:val="28"/>
        </w:rPr>
        <w:t>
      Ескертпе: Желі, штаттар, контингенттер туралы мәліметтерді жасау жөніндегі нұсқаулықтың 7-14-тармақтарына сәйкес осы нысан бойынша түсіндірме.</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