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95c5" w14:textId="75e9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мен инвестициялық портфельді басқарушы арасында жасалған зейнетақы активтерін сенімгерлік басқару туралы шарттың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9 ақпандағы № 15 қаулысы. Қазақстан Республикасының Әділет министрлігінде 2021 жылғы 12 ақпанда № 22194 болып тіркелді. Күші жойылды - Қазақстан Республикасы Қаржы нарығын реттеу және дамыту агенттігі Басқармасының 2023 жылғы 26 мамырдағы № 30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26.05.2023 </w:t>
      </w:r>
      <w:r>
        <w:rPr>
          <w:rFonts w:ascii="Times New Roman"/>
          <w:b w:val="false"/>
          <w:i w:val="false"/>
          <w:color w:val="ff0000"/>
          <w:sz w:val="28"/>
        </w:rPr>
        <w:t>№ 30</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35-1-бабының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 мен инвестициялық портфельді басқарушы арасында жасалған Зейнетақы активтерін сенімгерлік басқару туралы </w:t>
      </w:r>
      <w:r>
        <w:rPr>
          <w:rFonts w:ascii="Times New Roman"/>
          <w:b w:val="false"/>
          <w:i w:val="false"/>
          <w:color w:val="000000"/>
          <w:sz w:val="28"/>
        </w:rPr>
        <w:t>шарттың үлгі</w:t>
      </w:r>
      <w:r>
        <w:rPr>
          <w:rFonts w:ascii="Times New Roman"/>
          <w:b w:val="false"/>
          <w:i w:val="false"/>
          <w:color w:val="000000"/>
          <w:sz w:val="28"/>
        </w:rPr>
        <w:t xml:space="preserve"> нысаны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9 ақпандағы</w:t>
            </w:r>
            <w:r>
              <w:br/>
            </w:r>
            <w:r>
              <w:rPr>
                <w:rFonts w:ascii="Times New Roman"/>
                <w:b w:val="false"/>
                <w:i w:val="false"/>
                <w:color w:val="000000"/>
                <w:sz w:val="20"/>
              </w:rPr>
              <w:t xml:space="preserve">№ 15 Қаулымен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Бірыңғай жинақтаушы зейнетақы қоры мен инвестициялық портфельді басқарушы арасында жасалған зейнетақы активтерін сенімгерлік басқару туралы шарттың үлгі нысаны</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(елді мекеннің атауы)</w:t>
            </w:r>
          </w:p>
        </w:tc>
      </w:tr>
    </w:tbl>
    <w:p>
      <w:pPr>
        <w:spacing w:after="0"/>
        <w:ind w:left="0"/>
        <w:jc w:val="both"/>
      </w:pPr>
      <w:r>
        <w:rPr>
          <w:rFonts w:ascii="Times New Roman"/>
          <w:b w:val="false"/>
          <w:i w:val="false"/>
          <w:color w:val="000000"/>
          <w:sz w:val="28"/>
        </w:rPr>
        <w:t xml:space="preserve">
      Осы Зейнетақы активтерін сенімгерлік басқару туралы </w:t>
      </w:r>
      <w:r>
        <w:rPr>
          <w:rFonts w:ascii="Times New Roman"/>
          <w:b w:val="false"/>
          <w:i w:val="false"/>
          <w:color w:val="000000"/>
          <w:sz w:val="28"/>
        </w:rPr>
        <w:t>шарт</w:t>
      </w:r>
      <w:r>
        <w:rPr>
          <w:rFonts w:ascii="Times New Roman"/>
          <w:b w:val="false"/>
          <w:i w:val="false"/>
          <w:color w:val="000000"/>
          <w:sz w:val="28"/>
        </w:rPr>
        <w:t xml:space="preserve"> (бұдан әрі - Шарт) мынадай тараптардың (бұдан әрі - Тараптар) арасында жасалды:</w:t>
      </w:r>
    </w:p>
    <w:p>
      <w:pPr>
        <w:spacing w:after="0"/>
        <w:ind w:left="0"/>
        <w:jc w:val="both"/>
      </w:pPr>
      <w:r>
        <w:rPr>
          <w:rFonts w:ascii="Times New Roman"/>
          <w:b w:val="false"/>
          <w:i w:val="false"/>
          <w:color w:val="000000"/>
          <w:sz w:val="28"/>
        </w:rPr>
        <w:t xml:space="preserve">
      "Бірыңғай жинақтаушы зейнетақы қоры" АҚ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("Бірыңғай жинақтаушы зейнетақы қоры" АҚ-ның мемлекеттік тіркеу (қайта тіркеу) </w:t>
      </w:r>
    </w:p>
    <w:p>
      <w:pPr>
        <w:spacing w:after="0"/>
        <w:ind w:left="0"/>
        <w:jc w:val="both"/>
      </w:pPr>
      <w:r>
        <w:rPr>
          <w:rFonts w:ascii="Times New Roman"/>
          <w:b w:val="false"/>
          <w:i w:val="false"/>
          <w:color w:val="000000"/>
          <w:sz w:val="28"/>
        </w:rPr>
        <w:t xml:space="preserve">
      туралы анықтаманың немесе куәліктің нөмірі мен күні, бұдан әрі "Қор" деп аталады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арқылы (лауазымы, тегі, аты, әкесінің аты - бар болса) </w:t>
      </w:r>
    </w:p>
    <w:p>
      <w:pPr>
        <w:spacing w:after="0"/>
        <w:ind w:left="0"/>
        <w:jc w:val="both"/>
      </w:pPr>
      <w:r>
        <w:rPr>
          <w:rFonts w:ascii="Times New Roman"/>
          <w:b w:val="false"/>
          <w:i w:val="false"/>
          <w:color w:val="000000"/>
          <w:sz w:val="28"/>
        </w:rPr>
        <w:t>
      Жарғы немесе сенімхат негізінде іс-әрекет жасайтын,</w:t>
      </w:r>
    </w:p>
    <w:p>
      <w:pPr>
        <w:spacing w:after="0"/>
        <w:ind w:left="0"/>
        <w:jc w:val="both"/>
      </w:pPr>
      <w:r>
        <w:rPr>
          <w:rFonts w:ascii="Times New Roman"/>
          <w:b w:val="false"/>
          <w:i w:val="false"/>
          <w:color w:val="000000"/>
          <w:sz w:val="28"/>
        </w:rPr>
        <w:t xml:space="preserve">
      Инвестициялық портфельді басқарушы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(Инвестициялық портфельді басқарушының атауы, лицензиясының нөмірі мен </w:t>
      </w:r>
    </w:p>
    <w:p>
      <w:pPr>
        <w:spacing w:after="0"/>
        <w:ind w:left="0"/>
        <w:jc w:val="both"/>
      </w:pPr>
      <w:r>
        <w:rPr>
          <w:rFonts w:ascii="Times New Roman"/>
          <w:b w:val="false"/>
          <w:i w:val="false"/>
          <w:color w:val="000000"/>
          <w:sz w:val="28"/>
        </w:rPr>
        <w:t xml:space="preserve">
      берілген күні, бизнес-сәйкестендіру нөмірі (бұдан әрі - БСН)) </w:t>
      </w:r>
    </w:p>
    <w:p>
      <w:pPr>
        <w:spacing w:after="0"/>
        <w:ind w:left="0"/>
        <w:jc w:val="both"/>
      </w:pPr>
      <w:r>
        <w:rPr>
          <w:rFonts w:ascii="Times New Roman"/>
          <w:b w:val="false"/>
          <w:i w:val="false"/>
          <w:color w:val="000000"/>
          <w:sz w:val="28"/>
        </w:rPr>
        <w:t xml:space="preserve">
      бұдан әрі "Басқарушы" деп аталады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арқылы (лауазымы, тегі, аты, әкесінің аты - бар болса) </w:t>
      </w:r>
    </w:p>
    <w:p>
      <w:pPr>
        <w:spacing w:after="0"/>
        <w:ind w:left="0"/>
        <w:jc w:val="both"/>
      </w:pPr>
      <w:r>
        <w:rPr>
          <w:rFonts w:ascii="Times New Roman"/>
          <w:b w:val="false"/>
          <w:i w:val="false"/>
          <w:color w:val="000000"/>
          <w:sz w:val="28"/>
        </w:rPr>
        <w:t>
      Жарғы немесе сенімхат негізінде іс-әрекет жасайтын.</w:t>
      </w:r>
    </w:p>
    <w:p>
      <w:pPr>
        <w:spacing w:after="0"/>
        <w:ind w:left="0"/>
        <w:jc w:val="both"/>
      </w:pPr>
      <w:r>
        <w:rPr>
          <w:rFonts w:ascii="Times New Roman"/>
          <w:b w:val="false"/>
          <w:i w:val="false"/>
          <w:color w:val="000000"/>
          <w:sz w:val="28"/>
        </w:rPr>
        <w:t>
      Шартта мынадай ұғымдар мен терминдер қолданылады:</w:t>
      </w:r>
    </w:p>
    <w:p>
      <w:pPr>
        <w:spacing w:after="0"/>
        <w:ind w:left="0"/>
        <w:jc w:val="both"/>
      </w:pPr>
      <w:r>
        <w:rPr>
          <w:rFonts w:ascii="Times New Roman"/>
          <w:b w:val="false"/>
          <w:i w:val="false"/>
          <w:color w:val="000000"/>
          <w:sz w:val="28"/>
        </w:rPr>
        <w:t xml:space="preserve">
      зейнетақы активтері - "Қазақстан Республикасында зейнетақымен қамсыздандыру туралы" 2013 жылғы 21 маусымдағы Қазақстан Республикасы Заңының (бұдан әрі – Зейнетақымен қамсыздандыру туралы заң) </w:t>
      </w:r>
      <w:r>
        <w:rPr>
          <w:rFonts w:ascii="Times New Roman"/>
          <w:b w:val="false"/>
          <w:i w:val="false"/>
          <w:color w:val="000000"/>
          <w:sz w:val="28"/>
        </w:rPr>
        <w:t>35-1-бабына</w:t>
      </w:r>
      <w:r>
        <w:rPr>
          <w:rFonts w:ascii="Times New Roman"/>
          <w:b w:val="false"/>
          <w:i w:val="false"/>
          <w:color w:val="000000"/>
          <w:sz w:val="28"/>
        </w:rPr>
        <w:t xml:space="preserve"> сәйкес Басқарушыға сенімгерлік басқарушыға берілген Қордың зейнетақы активтері; </w:t>
      </w:r>
    </w:p>
    <w:p>
      <w:pPr>
        <w:spacing w:after="0"/>
        <w:ind w:left="0"/>
        <w:jc w:val="both"/>
      </w:pPr>
      <w:r>
        <w:rPr>
          <w:rFonts w:ascii="Times New Roman"/>
          <w:b w:val="false"/>
          <w:i w:val="false"/>
          <w:color w:val="000000"/>
          <w:sz w:val="28"/>
        </w:rPr>
        <w:t>
      зейнетақы активтерін сенімгерлік басқару - Басқарушының өзінің атынан пайда алушының (Қордың) мүддесі үшін мүлікті (зейнетақы активтерін) оның иеленуіне, пайдалануына және басқаруына берілген міндеттемелері;</w:t>
      </w:r>
    </w:p>
    <w:p>
      <w:pPr>
        <w:spacing w:after="0"/>
        <w:ind w:left="0"/>
        <w:jc w:val="both"/>
      </w:pPr>
      <w:r>
        <w:rPr>
          <w:rFonts w:ascii="Times New Roman"/>
          <w:b w:val="false"/>
          <w:i w:val="false"/>
          <w:color w:val="000000"/>
          <w:sz w:val="28"/>
        </w:rPr>
        <w:t xml:space="preserve">
      зейнетақы активтерінің шартты бірлігі - инвестициялық портфельді басқарушыны сенімгерлік басқару нәтижесінде олардың өзгеруін сипаттау үшін пайдаланылатын зейнетақы активтерінің үлестік шамасы; </w:t>
      </w:r>
    </w:p>
    <w:p>
      <w:pPr>
        <w:spacing w:after="0"/>
        <w:ind w:left="0"/>
        <w:jc w:val="both"/>
      </w:pPr>
      <w:r>
        <w:rPr>
          <w:rFonts w:ascii="Times New Roman"/>
          <w:b w:val="false"/>
          <w:i w:val="false"/>
          <w:color w:val="000000"/>
          <w:sz w:val="28"/>
        </w:rPr>
        <w:t>
      инвестициялық декларация - инвестициялау объектілерінің тізбесін, зейнетақы активтеріне қатысты инвестициялық қызметтің мақсаттарын, стратегияларын, талаптарын және шектеулерін, зейнетақы активтерінің хеджирленуі мен әртараптандырылуы талаптарын айқындайтын құжат;</w:t>
      </w:r>
    </w:p>
    <w:p>
      <w:pPr>
        <w:spacing w:after="0"/>
        <w:ind w:left="0"/>
        <w:jc w:val="both"/>
      </w:pPr>
      <w:r>
        <w:rPr>
          <w:rFonts w:ascii="Times New Roman"/>
          <w:b w:val="false"/>
          <w:i w:val="false"/>
          <w:color w:val="000000"/>
          <w:sz w:val="28"/>
        </w:rPr>
        <w:t>
      инвестициялық кіріс - зейнетақы активтерін инвестициялау нәтижесінде алынған (алынуға тиіс) ақша;</w:t>
      </w:r>
    </w:p>
    <w:p>
      <w:pPr>
        <w:spacing w:after="0"/>
        <w:ind w:left="0"/>
        <w:jc w:val="both"/>
      </w:pPr>
      <w:r>
        <w:rPr>
          <w:rFonts w:ascii="Times New Roman"/>
          <w:b w:val="false"/>
          <w:i w:val="false"/>
          <w:color w:val="000000"/>
          <w:sz w:val="28"/>
        </w:rPr>
        <w:t>
      инвестициялық портфель - зейнетақы активтерінің құрамына кіретін қаржы құралдарының жиынтығы;</w:t>
      </w:r>
    </w:p>
    <w:p>
      <w:pPr>
        <w:spacing w:after="0"/>
        <w:ind w:left="0"/>
        <w:jc w:val="both"/>
      </w:pPr>
      <w:r>
        <w:rPr>
          <w:rFonts w:ascii="Times New Roman"/>
          <w:b w:val="false"/>
          <w:i w:val="false"/>
          <w:color w:val="000000"/>
          <w:sz w:val="28"/>
        </w:rPr>
        <w:t>
      инвестициялық портфельді басқарушы - өзінің атынан және мүддесімен және клиенттің есебінен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рыногы туралы заң)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берілген лицензия негізінде инвестициялық басқару бойынша қызметті жүзеге асыратын, сондай-ақ зейнетақы активтерін басқаруды жүзеге асыру үшін уәкілетті органның талаптарына сәйкес келетін бағалы қағаздар нарығының кәсіби қатысушысы;</w:t>
      </w:r>
    </w:p>
    <w:p>
      <w:pPr>
        <w:spacing w:after="0"/>
        <w:ind w:left="0"/>
        <w:jc w:val="both"/>
      </w:pPr>
      <w:r>
        <w:rPr>
          <w:rFonts w:ascii="Times New Roman"/>
          <w:b w:val="false"/>
          <w:i w:val="false"/>
          <w:color w:val="000000"/>
          <w:sz w:val="28"/>
        </w:rPr>
        <w:t>
      кастодиан-банк - кастодиандық қызметке уәкілетті органның лицензиясы бар екінші деңгейдегі банк;</w:t>
      </w:r>
    </w:p>
    <w:p>
      <w:pPr>
        <w:spacing w:after="0"/>
        <w:ind w:left="0"/>
        <w:jc w:val="both"/>
      </w:pPr>
      <w:r>
        <w:rPr>
          <w:rFonts w:ascii="Times New Roman"/>
          <w:b w:val="false"/>
          <w:i w:val="false"/>
          <w:color w:val="000000"/>
          <w:sz w:val="28"/>
        </w:rPr>
        <w:t>
      уәкілетті орган - қаржы нарығы мен қаржы ұйымдарын мемлекеттік реттеуді, бақылауды және қадағалауды жүзеге асыратын мемлекеттік орган;</w:t>
      </w:r>
    </w:p>
    <w:bookmarkStart w:name="z11" w:id="9"/>
    <w:p>
      <w:pPr>
        <w:spacing w:after="0"/>
        <w:ind w:left="0"/>
        <w:jc w:val="left"/>
      </w:pPr>
      <w:r>
        <w:rPr>
          <w:rFonts w:ascii="Times New Roman"/>
          <w:b/>
          <w:i w:val="false"/>
          <w:color w:val="000000"/>
        </w:rPr>
        <w:t xml:space="preserve"> 1-тарау. Шарттың мәні</w:t>
      </w:r>
    </w:p>
    <w:bookmarkEnd w:id="9"/>
    <w:bookmarkStart w:name="z12" w:id="10"/>
    <w:p>
      <w:pPr>
        <w:spacing w:after="0"/>
        <w:ind w:left="0"/>
        <w:jc w:val="both"/>
      </w:pPr>
      <w:r>
        <w:rPr>
          <w:rFonts w:ascii="Times New Roman"/>
          <w:b w:val="false"/>
          <w:i w:val="false"/>
          <w:color w:val="000000"/>
          <w:sz w:val="28"/>
        </w:rPr>
        <w:t xml:space="preserve">
      1. Қор Шартта, инвестициялық декларацияда,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және талаптармен Басқарушыға береді, ал Басқарушы зейнетақы активтерін сенімгерлік басқаруға қабылдайды және өз атынан, Қор мүддесіне орай және оның есебінен Қор берген зейнетақы активтерін инвестициялық басқаруды жүзеге асырады.</w:t>
      </w:r>
    </w:p>
    <w:bookmarkEnd w:id="10"/>
    <w:bookmarkStart w:name="z13" w:id="11"/>
    <w:p>
      <w:pPr>
        <w:spacing w:after="0"/>
        <w:ind w:left="0"/>
        <w:jc w:val="left"/>
      </w:pPr>
      <w:r>
        <w:rPr>
          <w:rFonts w:ascii="Times New Roman"/>
          <w:b/>
          <w:i w:val="false"/>
          <w:color w:val="000000"/>
        </w:rPr>
        <w:t xml:space="preserve"> 2-тарау. Негізгі ережелер</w:t>
      </w:r>
    </w:p>
    <w:bookmarkEnd w:id="11"/>
    <w:bookmarkStart w:name="z14" w:id="12"/>
    <w:p>
      <w:pPr>
        <w:spacing w:after="0"/>
        <w:ind w:left="0"/>
        <w:jc w:val="both"/>
      </w:pPr>
      <w:r>
        <w:rPr>
          <w:rFonts w:ascii="Times New Roman"/>
          <w:b w:val="false"/>
          <w:i w:val="false"/>
          <w:color w:val="000000"/>
          <w:sz w:val="28"/>
        </w:rPr>
        <w:t>
      2. Басқарушы уәкілетті органның нормативтік құқықтық актілерінде белгіленген талаптарға сәйкес келеді.</w:t>
      </w:r>
    </w:p>
    <w:bookmarkEnd w:id="12"/>
    <w:bookmarkStart w:name="z15" w:id="13"/>
    <w:p>
      <w:pPr>
        <w:spacing w:after="0"/>
        <w:ind w:left="0"/>
        <w:jc w:val="both"/>
      </w:pPr>
      <w:r>
        <w:rPr>
          <w:rFonts w:ascii="Times New Roman"/>
          <w:b w:val="false"/>
          <w:i w:val="false"/>
          <w:color w:val="000000"/>
          <w:sz w:val="28"/>
        </w:rPr>
        <w:t>
      3. Шарттың ажырамас бөлігі болып табылатын инвестициялық декларацияны басқарушы әзірлейді және оны Басқарушының басқару органы бекітеді.</w:t>
      </w:r>
    </w:p>
    <w:bookmarkEnd w:id="13"/>
    <w:bookmarkStart w:name="z16" w:id="14"/>
    <w:p>
      <w:pPr>
        <w:spacing w:after="0"/>
        <w:ind w:left="0"/>
        <w:jc w:val="both"/>
      </w:pPr>
      <w:r>
        <w:rPr>
          <w:rFonts w:ascii="Times New Roman"/>
          <w:b w:val="false"/>
          <w:i w:val="false"/>
          <w:color w:val="000000"/>
          <w:sz w:val="28"/>
        </w:rPr>
        <w:t xml:space="preserve">
      4. Зейнетақы активтері есебінен сатып алуға рұқсат етілген қаржы құралдарының тізбесі, сондай-ақ зейнетақы активтерімен жүзеге асырылатын операциялардың түрлері Зейнетақымен қамсыздандыру туралы </w:t>
      </w:r>
      <w:r>
        <w:rPr>
          <w:rFonts w:ascii="Times New Roman"/>
          <w:b w:val="false"/>
          <w:i w:val="false"/>
          <w:color w:val="000000"/>
          <w:sz w:val="28"/>
        </w:rPr>
        <w:t>заңында</w:t>
      </w:r>
      <w:r>
        <w:rPr>
          <w:rFonts w:ascii="Times New Roman"/>
          <w:b w:val="false"/>
          <w:i w:val="false"/>
          <w:color w:val="000000"/>
          <w:sz w:val="28"/>
        </w:rPr>
        <w:t xml:space="preserve"> және Нормативтік құқықтық актілерді мемлекеттік тіркеу тізілімінде № 9248 болып тіркелген, Қазақстан Республикасының Ұлттық Банкі Басқармасының 2014 жылғы 3 ақпандағы № 10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портфельді басқару жөнiндегi қызметті жүзеге асыру қағидаларында белгіленеді.</w:t>
      </w:r>
    </w:p>
    <w:bookmarkEnd w:id="14"/>
    <w:bookmarkStart w:name="z17" w:id="15"/>
    <w:p>
      <w:pPr>
        <w:spacing w:after="0"/>
        <w:ind w:left="0"/>
        <w:jc w:val="both"/>
      </w:pPr>
      <w:r>
        <w:rPr>
          <w:rFonts w:ascii="Times New Roman"/>
          <w:b w:val="false"/>
          <w:i w:val="false"/>
          <w:color w:val="000000"/>
          <w:sz w:val="28"/>
        </w:rPr>
        <w:t>
      5. Зейнетақы активтерін Шарт бойынша сенімгерлік басқаруға беру оларға меншік құқықтарының Басқарушыға өтуіне алып келмейді.</w:t>
      </w:r>
    </w:p>
    <w:bookmarkEnd w:id="15"/>
    <w:bookmarkStart w:name="z18" w:id="16"/>
    <w:p>
      <w:pPr>
        <w:spacing w:after="0"/>
        <w:ind w:left="0"/>
        <w:jc w:val="both"/>
      </w:pPr>
      <w:r>
        <w:rPr>
          <w:rFonts w:ascii="Times New Roman"/>
          <w:b w:val="false"/>
          <w:i w:val="false"/>
          <w:color w:val="000000"/>
          <w:sz w:val="28"/>
        </w:rPr>
        <w:t>
      6. Зейнетақы активтерін сенімгерлік басқару жөніндегі Басқарушының құқықтары мен міндеттері Шарт күшіне енген сәттен бастап туындайды.</w:t>
      </w:r>
    </w:p>
    <w:bookmarkEnd w:id="16"/>
    <w:bookmarkStart w:name="z19" w:id="17"/>
    <w:p>
      <w:pPr>
        <w:spacing w:after="0"/>
        <w:ind w:left="0"/>
        <w:jc w:val="both"/>
      </w:pPr>
      <w:r>
        <w:rPr>
          <w:rFonts w:ascii="Times New Roman"/>
          <w:b w:val="false"/>
          <w:i w:val="false"/>
          <w:color w:val="000000"/>
          <w:sz w:val="28"/>
        </w:rPr>
        <w:t xml:space="preserve">
      7. Қор зейнетақы активтерін Басқарушыға сенімгерлік басқаруға беруді Зейнетақымен қамсыздандыру туралы заңның 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тәртіппен және мерзімде жүзеге асырады.</w:t>
      </w:r>
    </w:p>
    <w:bookmarkEnd w:id="17"/>
    <w:bookmarkStart w:name="z20" w:id="18"/>
    <w:p>
      <w:pPr>
        <w:spacing w:after="0"/>
        <w:ind w:left="0"/>
        <w:jc w:val="both"/>
      </w:pPr>
      <w:r>
        <w:rPr>
          <w:rFonts w:ascii="Times New Roman"/>
          <w:b w:val="false"/>
          <w:i w:val="false"/>
          <w:color w:val="000000"/>
          <w:sz w:val="28"/>
        </w:rPr>
        <w:t xml:space="preserve">
      8. Шарттың ережелері Қазақстан Республикасының азаматтық заңнамасына, Қазақстан Республикасының зейнетақымен қамсыздандыру және бағалы қағаздар нарығы туралы </w:t>
      </w:r>
      <w:r>
        <w:rPr>
          <w:rFonts w:ascii="Times New Roman"/>
          <w:b w:val="false"/>
          <w:i w:val="false"/>
          <w:color w:val="000000"/>
          <w:sz w:val="28"/>
        </w:rPr>
        <w:t>заңнамасына</w:t>
      </w:r>
      <w:r>
        <w:rPr>
          <w:rFonts w:ascii="Times New Roman"/>
          <w:b w:val="false"/>
          <w:i w:val="false"/>
          <w:color w:val="000000"/>
          <w:sz w:val="28"/>
        </w:rPr>
        <w:t xml:space="preserve"> өзгерістер мен толықтырулар енгізілген жағдайда, сондай-ақ Тараптардың бастамасы мен өзара келісімі бойынша қайта қаралады.</w:t>
      </w:r>
    </w:p>
    <w:bookmarkEnd w:id="18"/>
    <w:bookmarkStart w:name="z21" w:id="19"/>
    <w:p>
      <w:pPr>
        <w:spacing w:after="0"/>
        <w:ind w:left="0"/>
        <w:jc w:val="both"/>
      </w:pPr>
      <w:r>
        <w:rPr>
          <w:rFonts w:ascii="Times New Roman"/>
          <w:b w:val="false"/>
          <w:i w:val="false"/>
          <w:color w:val="000000"/>
          <w:sz w:val="28"/>
        </w:rPr>
        <w:t xml:space="preserve">
      9. Басқарушы өзінің сенімгерлік басқаруындағы зейнетақы активтерін Зейнетақымен қамсыздандыру туралы заңның 35-1-бабының </w:t>
      </w:r>
      <w:r>
        <w:rPr>
          <w:rFonts w:ascii="Times New Roman"/>
          <w:b w:val="false"/>
          <w:i w:val="false"/>
          <w:color w:val="000000"/>
          <w:sz w:val="28"/>
        </w:rPr>
        <w:t>7-тармағына</w:t>
      </w:r>
      <w:r>
        <w:rPr>
          <w:rFonts w:ascii="Times New Roman"/>
          <w:b w:val="false"/>
          <w:i w:val="false"/>
          <w:color w:val="000000"/>
          <w:sz w:val="28"/>
        </w:rPr>
        <w:t xml:space="preserve"> сәйкес басқа тұлғаға сенімгерлік басқаруға беруге құқылы емес.</w:t>
      </w:r>
    </w:p>
    <w:bookmarkEnd w:id="19"/>
    <w:bookmarkStart w:name="z22" w:id="20"/>
    <w:p>
      <w:pPr>
        <w:spacing w:after="0"/>
        <w:ind w:left="0"/>
        <w:jc w:val="both"/>
      </w:pPr>
      <w:r>
        <w:rPr>
          <w:rFonts w:ascii="Times New Roman"/>
          <w:b w:val="false"/>
          <w:i w:val="false"/>
          <w:color w:val="000000"/>
          <w:sz w:val="28"/>
        </w:rPr>
        <w:t>
      10. Тараптар олардың қызметінің нәтижесінде алынған ақпараттың конфиденциалдылығын қамтамасыз ету бойынша барлық талаптарды сақтауға міндеттенеді.</w:t>
      </w:r>
    </w:p>
    <w:bookmarkEnd w:id="20"/>
    <w:bookmarkStart w:name="z23" w:id="21"/>
    <w:p>
      <w:pPr>
        <w:spacing w:after="0"/>
        <w:ind w:left="0"/>
        <w:jc w:val="left"/>
      </w:pPr>
      <w:r>
        <w:rPr>
          <w:rFonts w:ascii="Times New Roman"/>
          <w:b/>
          <w:i w:val="false"/>
          <w:color w:val="000000"/>
        </w:rPr>
        <w:t xml:space="preserve"> 3-тарау. Тараптардың құқықтары мен міндеттері</w:t>
      </w:r>
    </w:p>
    <w:bookmarkEnd w:id="21"/>
    <w:bookmarkStart w:name="z24" w:id="22"/>
    <w:p>
      <w:pPr>
        <w:spacing w:after="0"/>
        <w:ind w:left="0"/>
        <w:jc w:val="both"/>
      </w:pPr>
      <w:r>
        <w:rPr>
          <w:rFonts w:ascii="Times New Roman"/>
          <w:b w:val="false"/>
          <w:i w:val="false"/>
          <w:color w:val="000000"/>
          <w:sz w:val="28"/>
        </w:rPr>
        <w:t>
      11. Қор:</w:t>
      </w:r>
    </w:p>
    <w:bookmarkEnd w:id="22"/>
    <w:p>
      <w:pPr>
        <w:spacing w:after="0"/>
        <w:ind w:left="0"/>
        <w:jc w:val="both"/>
      </w:pPr>
      <w:r>
        <w:rPr>
          <w:rFonts w:ascii="Times New Roman"/>
          <w:b w:val="false"/>
          <w:i w:val="false"/>
          <w:color w:val="000000"/>
          <w:sz w:val="28"/>
        </w:rPr>
        <w:t xml:space="preserve">
      1) Зейнетақымен қамсыздандыру туралы заңның 35-1-бабының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сондай-ақ Зейнетақымен қамсыздандыру туралы заңның 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тәртіппен зейнетақы активтерін басқарушыға сенімгерлік басқаруға беруге;</w:t>
      </w:r>
    </w:p>
    <w:p>
      <w:pPr>
        <w:spacing w:after="0"/>
        <w:ind w:left="0"/>
        <w:jc w:val="both"/>
      </w:pPr>
      <w:r>
        <w:rPr>
          <w:rFonts w:ascii="Times New Roman"/>
          <w:b w:val="false"/>
          <w:i w:val="false"/>
          <w:color w:val="000000"/>
          <w:sz w:val="28"/>
        </w:rPr>
        <w:t xml:space="preserve">
      2) Шарт жасалған күннен бастап 1 (бір) жұмыс күні ішінде оны өзінің интернет-ресурсында, сондай-ақ Нормативтік құқықтық актілерді мемлекеттік тіркеу тізілімінде № 8672 болып тіркелген, Қазақстан Республикасының Ұлттық Банкі Басқармасының 2013 жылғы 26 шілдедегі № 199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жинақтаушы зейнетақы қорының зейнетақы активтерінің есебінен бірыңғай жинақтаушы зейнетақы қорының инвестициялық портфелінің құрылымы туралы мәліметтерді, инвестициялық портфельді басқарушы туралы ақпаратты бұқаралық ақпарат құралдарында жариялау қағидаларында белгіленген тәртіппен Басқарушы туралы ақпаратты орналастыруға;</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22220 болып тіркелген, Қазақстан Республикасы Қаржы нарығын реттеу және дамыту агенттігі Басқармасының 2021 жылғы 12 ақпандағы № 27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бекіту және "Инвестициялық портфельді басқару жөніндегі қызметті жүзеге асыру қағидаларында анықталған тәртіппен Басқарушының сенімгерлік басқаруындағы зейнетақы жинақтарының жеке есебін жүзеге асыруға;</w:t>
      </w:r>
    </w:p>
    <w:p>
      <w:pPr>
        <w:spacing w:after="0"/>
        <w:ind w:left="0"/>
        <w:jc w:val="both"/>
      </w:pPr>
      <w:r>
        <w:rPr>
          <w:rFonts w:ascii="Times New Roman"/>
          <w:b w:val="false"/>
          <w:i w:val="false"/>
          <w:color w:val="000000"/>
          <w:sz w:val="28"/>
        </w:rPr>
        <w:t xml:space="preserve">
      4) Зейнетақымен қамсыздандыру туралы заңның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уәкілетті орган бекіткен,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қағидаларында, сондай-ақ инвестициялық портфельді басқарушының теріс айырманы меншікті капиталы есебінен өтеу қағидаларында белгіленген мерзімдерде және тәртіппен зейнетақы активтерінің бір шартты бірлігінің құнын есептеуге;</w:t>
      </w:r>
    </w:p>
    <w:p>
      <w:pPr>
        <w:spacing w:after="0"/>
        <w:ind w:left="0"/>
        <w:jc w:val="both"/>
      </w:pPr>
      <w:r>
        <w:rPr>
          <w:rFonts w:ascii="Times New Roman"/>
          <w:b w:val="false"/>
          <w:i w:val="false"/>
          <w:color w:val="000000"/>
          <w:sz w:val="28"/>
        </w:rPr>
        <w:t>
      5) тиісті есеп айырысулар жүргізілген күннен кейінгі келесі жұмыс күнінен кешіктірмей Басқарушымен зейнетақы активтерінің бір шартты бірлігінің есептік құнын салыстырып тексеру жүргізуге;</w:t>
      </w:r>
    </w:p>
    <w:p>
      <w:pPr>
        <w:spacing w:after="0"/>
        <w:ind w:left="0"/>
        <w:jc w:val="both"/>
      </w:pPr>
      <w:r>
        <w:rPr>
          <w:rFonts w:ascii="Times New Roman"/>
          <w:b w:val="false"/>
          <w:i w:val="false"/>
          <w:color w:val="000000"/>
          <w:sz w:val="28"/>
        </w:rPr>
        <w:t>
      6) Басқарушының сенімгерлік басқаруына берілген зейнетақы активтерін сақтау және есепке алу үшін кастодиан-банкпен кастодиандық шарт жасасуға;</w:t>
      </w:r>
    </w:p>
    <w:p>
      <w:pPr>
        <w:spacing w:after="0"/>
        <w:ind w:left="0"/>
        <w:jc w:val="both"/>
      </w:pPr>
      <w:r>
        <w:rPr>
          <w:rFonts w:ascii="Times New Roman"/>
          <w:b w:val="false"/>
          <w:i w:val="false"/>
          <w:color w:val="000000"/>
          <w:sz w:val="28"/>
        </w:rPr>
        <w:t>
      7) Басқарушыны қол қою құқығы бар лауазымды тұлғалардың ауысуы туралы, қордың мекенжайларының, байланыстарының, БСН, банк деректемелерінің өзгеруі туралы осындай өзгерістер басталған кезден бастап 3 (үш) жұмыс күні ішінде жазбаша хабардар етуге;</w:t>
      </w:r>
    </w:p>
    <w:p>
      <w:pPr>
        <w:spacing w:after="0"/>
        <w:ind w:left="0"/>
        <w:jc w:val="both"/>
      </w:pPr>
      <w:r>
        <w:rPr>
          <w:rFonts w:ascii="Times New Roman"/>
          <w:b w:val="false"/>
          <w:i w:val="false"/>
          <w:color w:val="000000"/>
          <w:sz w:val="28"/>
        </w:rPr>
        <w:t>
      8) Қор, Басқарушы және кастодиан-банк арасында жасалған кастодиандық шартта көзделген тәртіппен және мерзімдерде Басқарушыда сенімгерлік басқарудағы зейнетақы активтерінің ағымдағы құнын Басқарушымен және кастодиан-банкпен салыстырып тексеру жүргізуге;</w:t>
      </w:r>
    </w:p>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9274 болып тіркелген, Қазақстан Республикасы Ұлттық Банкі Басқармасының 2014 жылғы 26 ақпандағы № 24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 мен бағалауды жүзеге асыру қағидаларына сәйкес бағалаушы жүргізген, Басқарушының сенімгерлік басқаруындағы қаржы құралдарын бағалау нәтижелері туралы, Қор қаржы құралдарының осы бағасын алған сәттен бастап күнтізбелік 10 (он) күн ішінде Басқарушыға және кастодиан-банкке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12. Қордың:</w:t>
      </w:r>
    </w:p>
    <w:bookmarkEnd w:id="23"/>
    <w:bookmarkStart w:name="z36" w:id="24"/>
    <w:p>
      <w:pPr>
        <w:spacing w:after="0"/>
        <w:ind w:left="0"/>
        <w:jc w:val="both"/>
      </w:pPr>
      <w:r>
        <w:rPr>
          <w:rFonts w:ascii="Times New Roman"/>
          <w:b w:val="false"/>
          <w:i w:val="false"/>
          <w:color w:val="000000"/>
          <w:sz w:val="28"/>
        </w:rPr>
        <w:t>
      1) зейнетақы активтерін инвестициялық басқаруға қатысты кез келген ақпарат пен құжаттарды (инвестициялық портфельдің құрамы, зейнетақы активтерімен жасалған мәмілелер, операциялар және т..б.) сұратуға;</w:t>
      </w:r>
    </w:p>
    <w:bookmarkEnd w:id="24"/>
    <w:bookmarkStart w:name="z37" w:id="25"/>
    <w:p>
      <w:pPr>
        <w:spacing w:after="0"/>
        <w:ind w:left="0"/>
        <w:jc w:val="both"/>
      </w:pPr>
      <w:r>
        <w:rPr>
          <w:rFonts w:ascii="Times New Roman"/>
          <w:b w:val="false"/>
          <w:i w:val="false"/>
          <w:color w:val="000000"/>
          <w:sz w:val="28"/>
        </w:rPr>
        <w:t xml:space="preserve">
      2) Басқарушыдан Басқарушы алған зейнетақы активтерінің номиналдық кірістілігі мен Зейнетақымен қамсыздандыру туралы заңның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уәкілетті орган бекіткен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қағидаларына, сондай-ақ инвестициялық портфельді басқарушының теріс айырманы меншікті капиталы есебінен өтеу қағидаларына сәйкес есептелген зейнетақы активтері кірістілігінің ең төменгі мәні арасындағы теріс айырманы өтеуді талап етуге;</w:t>
      </w:r>
    </w:p>
    <w:bookmarkEnd w:id="25"/>
    <w:bookmarkStart w:name="z38" w:id="26"/>
    <w:p>
      <w:pPr>
        <w:spacing w:after="0"/>
        <w:ind w:left="0"/>
        <w:jc w:val="both"/>
      </w:pPr>
      <w:r>
        <w:rPr>
          <w:rFonts w:ascii="Times New Roman"/>
          <w:b w:val="false"/>
          <w:i w:val="false"/>
          <w:color w:val="000000"/>
          <w:sz w:val="28"/>
        </w:rPr>
        <w:t xml:space="preserve">
      3) Басқарушыдан зейнетақы активтерін Зейнетақымен қамсыздандыру туралы заңның 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көзделген тәртіппен және жағдайларда басқа инвестициялық портфельді басқарушының немесе Қазақстан Республикасы Ұлттық Банкінің сенімгерлік басқаруына аударуды талап етуге;</w:t>
      </w:r>
    </w:p>
    <w:bookmarkEnd w:id="26"/>
    <w:bookmarkStart w:name="z39" w:id="27"/>
    <w:p>
      <w:pPr>
        <w:spacing w:after="0"/>
        <w:ind w:left="0"/>
        <w:jc w:val="both"/>
      </w:pPr>
      <w:r>
        <w:rPr>
          <w:rFonts w:ascii="Times New Roman"/>
          <w:b w:val="false"/>
          <w:i w:val="false"/>
          <w:color w:val="000000"/>
          <w:sz w:val="28"/>
        </w:rPr>
        <w:t>
      4) Шартты бұзуға;</w:t>
      </w:r>
    </w:p>
    <w:bookmarkEnd w:id="27"/>
    <w:bookmarkStart w:name="z40" w:id="28"/>
    <w:p>
      <w:pPr>
        <w:spacing w:after="0"/>
        <w:ind w:left="0"/>
        <w:jc w:val="both"/>
      </w:pPr>
      <w:r>
        <w:rPr>
          <w:rFonts w:ascii="Times New Roman"/>
          <w:b w:val="false"/>
          <w:i w:val="false"/>
          <w:color w:val="000000"/>
          <w:sz w:val="28"/>
        </w:rPr>
        <w:t xml:space="preserve">
      5) Шарттың 13-тармағының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жағдайда Басқарушының Қордың зейнетақы активтерін қайтаруы бойынша сотқа дейінгі және талап қою жұмысына қатысуға құқығы бар.</w:t>
      </w:r>
    </w:p>
    <w:bookmarkEnd w:id="28"/>
    <w:bookmarkStart w:name="z41" w:id="29"/>
    <w:p>
      <w:pPr>
        <w:spacing w:after="0"/>
        <w:ind w:left="0"/>
        <w:jc w:val="both"/>
      </w:pPr>
      <w:r>
        <w:rPr>
          <w:rFonts w:ascii="Times New Roman"/>
          <w:b w:val="false"/>
          <w:i w:val="false"/>
          <w:color w:val="000000"/>
          <w:sz w:val="28"/>
        </w:rPr>
        <w:t>
      13. Басқарушы:</w:t>
      </w:r>
    </w:p>
    <w:bookmarkEnd w:id="29"/>
    <w:p>
      <w:pPr>
        <w:spacing w:after="0"/>
        <w:ind w:left="0"/>
        <w:jc w:val="both"/>
      </w:pPr>
      <w:r>
        <w:rPr>
          <w:rFonts w:ascii="Times New Roman"/>
          <w:b w:val="false"/>
          <w:i w:val="false"/>
          <w:color w:val="000000"/>
          <w:sz w:val="28"/>
        </w:rPr>
        <w:t xml:space="preserve">
      1) берілген зейнетақы активтерін инвестициялық декларацияға, Зейнетақымен қамсыздандыру туралы </w:t>
      </w:r>
      <w:r>
        <w:rPr>
          <w:rFonts w:ascii="Times New Roman"/>
          <w:b w:val="false"/>
          <w:i w:val="false"/>
          <w:color w:val="000000"/>
          <w:sz w:val="28"/>
        </w:rPr>
        <w:t>заңға</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және Нормативтік құқықтық актілерді мемлекеттік тіркеу тізілімінде № 9248 болып тіркелген, Қазақстан Республикасы Ұлттық Банкі Басқармасының 2014 жылғы 3 ақпандағы № 10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портфельді басқару жөніндегі қызметті жүзеге асыру қағидаларына қатаң түрде сәйкес, осы Шарт бойынша оған сеніп тапсырылған зейнетақы активтерін басқару үшін қажетті іс-әрекеттерді басқа тұлғаға тапсыру құқығынсыз тиісінше сенімгерлік басқаруды жүзеге асыруға;</w:t>
      </w:r>
    </w:p>
    <w:p>
      <w:pPr>
        <w:spacing w:after="0"/>
        <w:ind w:left="0"/>
        <w:jc w:val="both"/>
      </w:pPr>
      <w:r>
        <w:rPr>
          <w:rFonts w:ascii="Times New Roman"/>
          <w:b w:val="false"/>
          <w:i w:val="false"/>
          <w:color w:val="000000"/>
          <w:sz w:val="28"/>
        </w:rPr>
        <w:t>
      2) инвестициялық декларацияны әзірлеуге және бекітуге ;</w:t>
      </w:r>
    </w:p>
    <w:p>
      <w:pPr>
        <w:spacing w:after="0"/>
        <w:ind w:left="0"/>
        <w:jc w:val="both"/>
      </w:pPr>
      <w:r>
        <w:rPr>
          <w:rFonts w:ascii="Times New Roman"/>
          <w:b w:val="false"/>
          <w:i w:val="false"/>
          <w:color w:val="000000"/>
          <w:sz w:val="28"/>
        </w:rPr>
        <w:t>
      3) Басқарушы алған зейнетақы активтерінің номиналдық кірістілігі және зейнетақы активтері кірістілігінің ең аз мәні арасындағы теріс айырма туындаған кезде осы теріс айырманы меншікті капиталының есебінен Қорға өтеуге;</w:t>
      </w:r>
    </w:p>
    <w:p>
      <w:pPr>
        <w:spacing w:after="0"/>
        <w:ind w:left="0"/>
        <w:jc w:val="both"/>
      </w:pPr>
      <w:r>
        <w:rPr>
          <w:rFonts w:ascii="Times New Roman"/>
          <w:b w:val="false"/>
          <w:i w:val="false"/>
          <w:color w:val="000000"/>
          <w:sz w:val="28"/>
        </w:rPr>
        <w:t>
      4) Басқарушының қол қою құқығы бар лауазымды тұлғаларының ауысқаны, мекенжайларының, байланыс деректерінің, БСН, банктік деректемелерінің өзгергені туралы Қорға осындай өзгерістер басталған күннен бастап 3 (үш) жұмыс күні ішінде жазбаша хабарлауға;</w:t>
      </w:r>
    </w:p>
    <w:p>
      <w:pPr>
        <w:spacing w:after="0"/>
        <w:ind w:left="0"/>
        <w:jc w:val="both"/>
      </w:pPr>
      <w:r>
        <w:rPr>
          <w:rFonts w:ascii="Times New Roman"/>
          <w:b w:val="false"/>
          <w:i w:val="false"/>
          <w:color w:val="000000"/>
          <w:sz w:val="28"/>
        </w:rPr>
        <w:t>
      5) Шарт бойынша сенімгерлік басқаруға берілген зейнетақы активтерін өз мүдделерінде пайдаланбауға ;</w:t>
      </w:r>
    </w:p>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Шарт талаптарын орындау нәтижесінде немесе оған байланысты алынған ақпаратты өз мүдделеріне пайдаланбауға және үшінші тұлғаларға бермеуге;</w:t>
      </w:r>
    </w:p>
    <w:p>
      <w:pPr>
        <w:spacing w:after="0"/>
        <w:ind w:left="0"/>
        <w:jc w:val="both"/>
      </w:pPr>
      <w:r>
        <w:rPr>
          <w:rFonts w:ascii="Times New Roman"/>
          <w:b w:val="false"/>
          <w:i w:val="false"/>
          <w:color w:val="000000"/>
          <w:sz w:val="28"/>
        </w:rPr>
        <w:t xml:space="preserve">
      7) Нормативтік құқықтық актілерді мемлекеттік тіркеу тізілімінде № 8796 болып тіркелген, Қазақстан Республикасы Ұлттық Банкі Басқармасының 2013 жылғы 27 тамыздағы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қағидаларында белгіленген талаптарға сәйкес тәуекелдерді басқару жүйесінің болуын қамтамасыз етуге;</w:t>
      </w:r>
    </w:p>
    <w:p>
      <w:pPr>
        <w:spacing w:after="0"/>
        <w:ind w:left="0"/>
        <w:jc w:val="both"/>
      </w:pPr>
      <w:r>
        <w:rPr>
          <w:rFonts w:ascii="Times New Roman"/>
          <w:b w:val="false"/>
          <w:i w:val="false"/>
          <w:color w:val="000000"/>
          <w:sz w:val="28"/>
        </w:rPr>
        <w:t>
      8) зейнетақы активтерін сенімгерлік басқару жөніндегі қызметті жүзеге асыру үшін қажетті бағдарламалық-техникалық құралдар мен өзге де жабдықтардың жұмыс істеуін қамтамасыз етуге;</w:t>
      </w:r>
    </w:p>
    <w:p>
      <w:pPr>
        <w:spacing w:after="0"/>
        <w:ind w:left="0"/>
        <w:jc w:val="both"/>
      </w:pPr>
      <w:r>
        <w:rPr>
          <w:rFonts w:ascii="Times New Roman"/>
          <w:b w:val="false"/>
          <w:i w:val="false"/>
          <w:color w:val="000000"/>
          <w:sz w:val="28"/>
        </w:rPr>
        <w:t xml:space="preserve">
      9) Басқарушы сенімгерлік басқаруға қабылдаған зейнетақы активтері бойынша номиналдық кірістілік деңгейін зейнетақы активтері кірістілігінің ең төменгі мәнінен төмен емес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есептеу қағидаларында, сондай-ақ Зейнетақымен қамсыздандыру туралы заңның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уәкілетті орган бекіткен инвестициялық портфельді басқарушының меншікті капиталы есебінен теріс айырманы өтеу қағидаларында белгіленген тәртіпте және мерзімде қамтамасыз етуге;</w:t>
      </w:r>
    </w:p>
    <w:p>
      <w:pPr>
        <w:spacing w:after="0"/>
        <w:ind w:left="0"/>
        <w:jc w:val="both"/>
      </w:pPr>
      <w:r>
        <w:rPr>
          <w:rFonts w:ascii="Times New Roman"/>
          <w:b w:val="false"/>
          <w:i w:val="false"/>
          <w:color w:val="000000"/>
          <w:sz w:val="28"/>
        </w:rPr>
        <w:t>
      10) зейнетақы активтерімен мәмілелерді номиналдық ұстау, оларға қызмет көрсету және зейнетақы активтері есебінен сатып алынған қаржы құралдарын есепке алу жөніндегі шоттарды жүргізу бойынша қызметтер көрсететін кастодиан банк ұсынған шоттарды, сондай-ақ қызметтері зейнетақы активтерін басқару үшін қажет үшінші тұлғаларды тартуға байланысты шығыстарды төлеуге;</w:t>
      </w:r>
    </w:p>
    <w:p>
      <w:pPr>
        <w:spacing w:after="0"/>
        <w:ind w:left="0"/>
        <w:jc w:val="both"/>
      </w:pPr>
      <w:r>
        <w:rPr>
          <w:rFonts w:ascii="Times New Roman"/>
          <w:b w:val="false"/>
          <w:i w:val="false"/>
          <w:color w:val="000000"/>
          <w:sz w:val="28"/>
        </w:rPr>
        <w:t>
      11) бағалы қағаздар бойынша міндеттемелердің орындалмауына жол берген эмитенттерге қатысты, сондай-ақ шарт бойынша Басқарушыға сенімгерлік басқаруға берілген Қордың зейнетақы активтерінің инвестициялық портфеліндегі салымдар бойынша міндеттемелердің орындалмауына жол берген екінші деңгейдегі банктерге қатысты сотқа дейінгі және талап қою жұмысын жүзеге асыруға;</w:t>
      </w:r>
    </w:p>
    <w:p>
      <w:pPr>
        <w:spacing w:after="0"/>
        <w:ind w:left="0"/>
        <w:jc w:val="both"/>
      </w:pPr>
      <w:r>
        <w:rPr>
          <w:rFonts w:ascii="Times New Roman"/>
          <w:b w:val="false"/>
          <w:i w:val="false"/>
          <w:color w:val="000000"/>
          <w:sz w:val="28"/>
        </w:rPr>
        <w:t>
      12) эмитенттің бағалы қағаздар бойынша міндеттемелерді орындамауы, сондай-ақ екінші деңгейдегі банктің Қордың зейнетақы активтерінің инвестициялық портфеліндегі салымдар бойынша міндеттемелерді орындамауы анықталған күннен бастап 3 (үш) жұмыс күні ішінде осы жағдайларды шешу жөніндегі Басқарушының жоспарланған шаралары туралы құжаттарды қоса бере отырып, Қорды хабардар етуге;</w:t>
      </w:r>
    </w:p>
    <w:p>
      <w:pPr>
        <w:spacing w:after="0"/>
        <w:ind w:left="0"/>
        <w:jc w:val="both"/>
      </w:pPr>
      <w:r>
        <w:rPr>
          <w:rFonts w:ascii="Times New Roman"/>
          <w:b w:val="false"/>
          <w:i w:val="false"/>
          <w:color w:val="000000"/>
          <w:sz w:val="28"/>
        </w:rPr>
        <w:t>
      13) Қордың талабын алған сәттен бастап 3 (үш) жұмыс күні ішінде зейнетақы активтерін инвестициялық басқаруға қатысты барлық қажетті ақпарат пен құжаттарды (инвестициялық портфельдің құрамы, зейнетақы активтерімен жасалған мәмілелер, операциялар және т. б.) беруге;</w:t>
      </w:r>
    </w:p>
    <w:p>
      <w:pPr>
        <w:spacing w:after="0"/>
        <w:ind w:left="0"/>
        <w:jc w:val="both"/>
      </w:pPr>
      <w:r>
        <w:rPr>
          <w:rFonts w:ascii="Times New Roman"/>
          <w:b w:val="false"/>
          <w:i w:val="false"/>
          <w:color w:val="000000"/>
          <w:sz w:val="28"/>
        </w:rPr>
        <w:t xml:space="preserve">
      14) Зейнетақымен қамсыздандыру туралы заңның 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инвестициялық портфельді бір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тәртіппен Қордың талап етуі бойынша Қордың зейнетақы активтерін басқа инвестициялық портфельді басқарушыға немесе Қазақстан Республикасының Ұлттық Банкіне сенімгерлік басқаруға аударуға;</w:t>
      </w:r>
    </w:p>
    <w:p>
      <w:pPr>
        <w:spacing w:after="0"/>
        <w:ind w:left="0"/>
        <w:jc w:val="both"/>
      </w:pPr>
      <w:r>
        <w:rPr>
          <w:rFonts w:ascii="Times New Roman"/>
          <w:b w:val="false"/>
          <w:i w:val="false"/>
          <w:color w:val="000000"/>
          <w:sz w:val="28"/>
        </w:rPr>
        <w:t>
      15) осындай мән-жайлар туындаған күннен бастап 3 (үш) жұмыс күні ішінде Басқарушыға қатысты қолданылған қадағалап ден қою шаралары, санкциялар және қолданылған әкімшілік жазалар туралы Қорды жазбаша хабардар етуге;</w:t>
      </w:r>
    </w:p>
    <w:p>
      <w:pPr>
        <w:spacing w:after="0"/>
        <w:ind w:left="0"/>
        <w:jc w:val="both"/>
      </w:pPr>
      <w:r>
        <w:rPr>
          <w:rFonts w:ascii="Times New Roman"/>
          <w:b w:val="false"/>
          <w:i w:val="false"/>
          <w:color w:val="000000"/>
          <w:sz w:val="28"/>
        </w:rPr>
        <w:t>
      16) сенімгерлік басқаруда тұрған, берілген зейнетақы активтерінің ағымдағы құнын Қордың, Басқарушының және кастодиан-банктің арасында жасалған кастодиандық шартта көзделген тәртіппен және мерзімде Басқарушымен және кастодиан банкпен салыстырып тексеруді жүргізуге;</w:t>
      </w:r>
    </w:p>
    <w:p>
      <w:pPr>
        <w:spacing w:after="0"/>
        <w:ind w:left="0"/>
        <w:jc w:val="both"/>
      </w:pPr>
      <w:r>
        <w:rPr>
          <w:rFonts w:ascii="Times New Roman"/>
          <w:b w:val="false"/>
          <w:i w:val="false"/>
          <w:color w:val="000000"/>
          <w:sz w:val="28"/>
        </w:rPr>
        <w:t>
      17) апта сайын Қорға және кастодиан банкке зейнетақы активтерінің инвестициялық портфеліндегі қаржы құралдарының нарықтық бағалары бойынша ақпаратты аптаның бірінші жұмыс күнінен кейінгі жұмыс күні сағат 11:00-ден кешіктірмей беруге;</w:t>
      </w:r>
    </w:p>
    <w:p>
      <w:pPr>
        <w:spacing w:after="0"/>
        <w:ind w:left="0"/>
        <w:jc w:val="both"/>
      </w:pPr>
      <w:r>
        <w:rPr>
          <w:rFonts w:ascii="Times New Roman"/>
          <w:b w:val="false"/>
          <w:i w:val="false"/>
          <w:color w:val="000000"/>
          <w:sz w:val="28"/>
        </w:rPr>
        <w:t xml:space="preserve">
      18) зейнетақы активтерінің бір шартты бірлігінің құнын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есептеу қағидаларында, сондай-ақ Зейнетақымен қамсыздандыру туралы заңның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уәкілетті орган бекіткен инвестициялық портфельді басқарушының меншікті капиталы есебінен теріс айырманы өтеу қағидаларында белгіленген мерзімде және тәртіппен есептеуге;</w:t>
      </w:r>
    </w:p>
    <w:p>
      <w:pPr>
        <w:spacing w:after="0"/>
        <w:ind w:left="0"/>
        <w:jc w:val="both"/>
      </w:pPr>
      <w:r>
        <w:rPr>
          <w:rFonts w:ascii="Times New Roman"/>
          <w:b w:val="false"/>
          <w:i w:val="false"/>
          <w:color w:val="000000"/>
          <w:sz w:val="28"/>
        </w:rPr>
        <w:t>
      19) тиісті есеп айырысулар жүргізілген күннен кейінгі келесі жұмыс күнінен кешіктірмей зейнетақы активтерінің бір шартты бірлігінің есептік құнын қормен салыстырып тексеруді жүргізуге;</w:t>
      </w:r>
    </w:p>
    <w:p>
      <w:pPr>
        <w:spacing w:after="0"/>
        <w:ind w:left="0"/>
        <w:jc w:val="both"/>
      </w:pPr>
      <w:r>
        <w:rPr>
          <w:rFonts w:ascii="Times New Roman"/>
          <w:b w:val="false"/>
          <w:i w:val="false"/>
          <w:color w:val="000000"/>
          <w:sz w:val="28"/>
        </w:rPr>
        <w:t>
      20) қосарланған салық салуды болдырмау туралы халықаралық шарттарды қолдану мақсатында нарықтарында инвестициялар жүзеге асырылатын шетелдік салық органдарына беру үшін жаһандық шетелдік кастодиандар талап ететін салықтық нысандарды, арыздарды, декларацияларды және басқа да нысандарды толтыруға;</w:t>
      </w:r>
    </w:p>
    <w:p>
      <w:pPr>
        <w:spacing w:after="0"/>
        <w:ind w:left="0"/>
        <w:jc w:val="both"/>
      </w:pPr>
      <w:r>
        <w:rPr>
          <w:rFonts w:ascii="Times New Roman"/>
          <w:b w:val="false"/>
          <w:i w:val="false"/>
          <w:color w:val="000000"/>
          <w:sz w:val="28"/>
        </w:rPr>
        <w:t>
      21) салық салудан босатуды алу, жеңілдікті салық салуды қолдану немесе шетелдік эмитенттер төлейтін кірістерден салықтың артық ұсталған сомаларын қайтару үшін қажетті салықтық нысандарды, сертификаттарды және басқа да құжаттарды тұрақты жаңарту мәселелері бойынша жаһандық шетелдік кастодиандармен жұмыс жүргізуге;</w:t>
      </w:r>
    </w:p>
    <w:p>
      <w:pPr>
        <w:spacing w:after="0"/>
        <w:ind w:left="0"/>
        <w:jc w:val="both"/>
      </w:pPr>
      <w:r>
        <w:rPr>
          <w:rFonts w:ascii="Times New Roman"/>
          <w:b w:val="false"/>
          <w:i w:val="false"/>
          <w:color w:val="000000"/>
          <w:sz w:val="28"/>
        </w:rPr>
        <w:t>
      22) эмитенттердің міндеттемелерін қайта құрылымдау шеңберінде жүргізілетін қаржы құралдарын есептен шығару/есепке алу операциялары бойынша өкімді Қорға және кастодиан банкке өкімде көрсетілген операцияларды жүргізу болжамдалған жұмыс күні сағат 11:00-ден кешіктірмей ұсынуға;</w:t>
      </w:r>
    </w:p>
    <w:p>
      <w:pPr>
        <w:spacing w:after="0"/>
        <w:ind w:left="0"/>
        <w:jc w:val="both"/>
      </w:pPr>
      <w:r>
        <w:rPr>
          <w:rFonts w:ascii="Times New Roman"/>
          <w:b w:val="false"/>
          <w:i w:val="false"/>
          <w:color w:val="000000"/>
          <w:sz w:val="28"/>
        </w:rPr>
        <w:t>
      23) шетелдік эмитенттердің міндеттемелеріне қайта құрылымдау жүргізуге байланысты мәселелер бойынша шешімдер қабылдауға;</w:t>
      </w:r>
    </w:p>
    <w:p>
      <w:pPr>
        <w:spacing w:after="0"/>
        <w:ind w:left="0"/>
        <w:jc w:val="both"/>
      </w:pPr>
      <w:r>
        <w:rPr>
          <w:rFonts w:ascii="Times New Roman"/>
          <w:b w:val="false"/>
          <w:i w:val="false"/>
          <w:color w:val="000000"/>
          <w:sz w:val="28"/>
        </w:rPr>
        <w:t>
      24) Басқарушының басқару органы осындай шешім қабылдаған күннен бастап күнтізбелік 10 (он) күн ішінде осы Шарттың 15-тармағында көрсетілген комиссиялық сыйақы мөлшерінің өзгергені туралы Қорға жазбаша хабарлауға;</w:t>
      </w:r>
    </w:p>
    <w:p>
      <w:pPr>
        <w:spacing w:after="0"/>
        <w:ind w:left="0"/>
        <w:jc w:val="both"/>
      </w:pPr>
      <w:r>
        <w:rPr>
          <w:rFonts w:ascii="Times New Roman"/>
          <w:b w:val="false"/>
          <w:i w:val="false"/>
          <w:color w:val="000000"/>
          <w:sz w:val="28"/>
        </w:rPr>
        <w:t xml:space="preserve">
      25) Қазақстан Республикасы Ұлттық Банкі Басқармасының 2014 жылғы 26 ақпандағы № 24 қаулысымен бекітілген Зейнетақы активтерін есепке алу мен бағалауды жүзеге асыру қағидаларының </w:t>
      </w:r>
      <w:r>
        <w:rPr>
          <w:rFonts w:ascii="Times New Roman"/>
          <w:b w:val="false"/>
          <w:i w:val="false"/>
          <w:color w:val="000000"/>
          <w:sz w:val="28"/>
        </w:rPr>
        <w:t>29-тармағында</w:t>
      </w:r>
      <w:r>
        <w:rPr>
          <w:rFonts w:ascii="Times New Roman"/>
          <w:b w:val="false"/>
          <w:i w:val="false"/>
          <w:color w:val="000000"/>
          <w:sz w:val="28"/>
        </w:rPr>
        <w:t xml:space="preserve"> көзделген қаржы құралдарын қайта сыныптау туралы Қорға және кастодиан банкке өкім беру, олар бойынша қаржы құралдарын қайта сыныптау туралы шешім қабылданған, қаржы құралдарын қайта сыныптау болжанатын жұмыс күні сағат 11:00-ден кешіктірмей қаржы құралдарын есепке алудың бір санатынан екіншісіне ауыстыруға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30"/>
    <w:p>
      <w:pPr>
        <w:spacing w:after="0"/>
        <w:ind w:left="0"/>
        <w:jc w:val="both"/>
      </w:pPr>
      <w:r>
        <w:rPr>
          <w:rFonts w:ascii="Times New Roman"/>
          <w:b w:val="false"/>
          <w:i w:val="false"/>
          <w:color w:val="000000"/>
          <w:sz w:val="28"/>
        </w:rPr>
        <w:t>
      14. Басқарушы:</w:t>
      </w:r>
    </w:p>
    <w:bookmarkEnd w:id="30"/>
    <w:bookmarkStart w:name="z67" w:id="31"/>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4-тарауында</w:t>
      </w:r>
      <w:r>
        <w:rPr>
          <w:rFonts w:ascii="Times New Roman"/>
          <w:b w:val="false"/>
          <w:i w:val="false"/>
          <w:color w:val="000000"/>
          <w:sz w:val="28"/>
        </w:rPr>
        <w:t xml:space="preserve"> белгіленген жағдайларда және мөлшерде зейнетақы активтерін сенімгерлік басқарудан комиссиялық сыйақы алуға;</w:t>
      </w:r>
    </w:p>
    <w:bookmarkEnd w:id="31"/>
    <w:bookmarkStart w:name="z68" w:id="32"/>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27-тармағында</w:t>
      </w:r>
      <w:r>
        <w:rPr>
          <w:rFonts w:ascii="Times New Roman"/>
          <w:b w:val="false"/>
          <w:i w:val="false"/>
          <w:color w:val="000000"/>
          <w:sz w:val="28"/>
        </w:rPr>
        <w:t xml:space="preserve"> көзделген талаптарда Шартты бұзуға құқылы.</w:t>
      </w:r>
    </w:p>
    <w:bookmarkEnd w:id="32"/>
    <w:bookmarkStart w:name="z69" w:id="33"/>
    <w:p>
      <w:pPr>
        <w:spacing w:after="0"/>
        <w:ind w:left="0"/>
        <w:jc w:val="left"/>
      </w:pPr>
      <w:r>
        <w:rPr>
          <w:rFonts w:ascii="Times New Roman"/>
          <w:b/>
          <w:i w:val="false"/>
          <w:color w:val="000000"/>
        </w:rPr>
        <w:t xml:space="preserve"> 4-тарау. Комиссиялық сыйақы</w:t>
      </w:r>
    </w:p>
    <w:bookmarkEnd w:id="33"/>
    <w:bookmarkStart w:name="z70" w:id="34"/>
    <w:p>
      <w:pPr>
        <w:spacing w:after="0"/>
        <w:ind w:left="0"/>
        <w:jc w:val="both"/>
      </w:pPr>
      <w:r>
        <w:rPr>
          <w:rFonts w:ascii="Times New Roman"/>
          <w:b w:val="false"/>
          <w:i w:val="false"/>
          <w:color w:val="000000"/>
          <w:sz w:val="28"/>
        </w:rPr>
        <w:t>
      15. Басқарушы зейнетақы активтерін басқарғаны үшін ай сайын зейнетақы активтерін сенімгерлік басқарудан алынған инвестициялық кірістің __________ пайызы мөлшерінде комиссиялық сыйақы 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35"/>
    <w:p>
      <w:pPr>
        <w:spacing w:after="0"/>
        <w:ind w:left="0"/>
        <w:jc w:val="both"/>
      </w:pPr>
      <w:r>
        <w:rPr>
          <w:rFonts w:ascii="Times New Roman"/>
          <w:b w:val="false"/>
          <w:i w:val="false"/>
          <w:color w:val="000000"/>
          <w:sz w:val="28"/>
        </w:rPr>
        <w:t xml:space="preserve">
      16. Басқарушының комиссиялық сыйақысының шамасы жылына 1 (бір) рет қана Зейнетақымен қамсыздандыру туралы заңның </w:t>
      </w:r>
      <w:r>
        <w:rPr>
          <w:rFonts w:ascii="Times New Roman"/>
          <w:b w:val="false"/>
          <w:i w:val="false"/>
          <w:color w:val="000000"/>
          <w:sz w:val="28"/>
        </w:rPr>
        <w:t>53-бабына</w:t>
      </w:r>
      <w:r>
        <w:rPr>
          <w:rFonts w:ascii="Times New Roman"/>
          <w:b w:val="false"/>
          <w:i w:val="false"/>
          <w:color w:val="000000"/>
          <w:sz w:val="28"/>
        </w:rPr>
        <w:t xml:space="preserve"> сәйкес өзгеруі мүмкін.</w:t>
      </w:r>
    </w:p>
    <w:bookmarkEnd w:id="35"/>
    <w:bookmarkStart w:name="z72" w:id="36"/>
    <w:p>
      <w:pPr>
        <w:spacing w:after="0"/>
        <w:ind w:left="0"/>
        <w:jc w:val="both"/>
      </w:pPr>
      <w:r>
        <w:rPr>
          <w:rFonts w:ascii="Times New Roman"/>
          <w:b w:val="false"/>
          <w:i w:val="false"/>
          <w:color w:val="000000"/>
          <w:sz w:val="28"/>
        </w:rPr>
        <w:t>
      17. Комиссиялық сыйақының шамасы Шарт жасалған күннен бастап 1 (бір) жұмыс күні ішінде, сондай-ақ күнтізбелік жыл басталғанға дейін бір айдан кешіктірмей Қордың және Басқарушының интернет-ресурстарына орналастырылады.</w:t>
      </w:r>
    </w:p>
    <w:bookmarkEnd w:id="36"/>
    <w:bookmarkStart w:name="z73" w:id="37"/>
    <w:p>
      <w:pPr>
        <w:spacing w:after="0"/>
        <w:ind w:left="0"/>
        <w:jc w:val="both"/>
      </w:pPr>
      <w:r>
        <w:rPr>
          <w:rFonts w:ascii="Times New Roman"/>
          <w:b w:val="false"/>
          <w:i w:val="false"/>
          <w:color w:val="000000"/>
          <w:sz w:val="28"/>
        </w:rPr>
        <w:t>
      18. Басқарушының комиссиялық сыйақысының шамасы өзгерген жағдайда Тараптар Шартқа тиісті қосымша келісімге қол қояды.</w:t>
      </w:r>
    </w:p>
    <w:bookmarkEnd w:id="37"/>
    <w:bookmarkStart w:name="z74" w:id="38"/>
    <w:p>
      <w:pPr>
        <w:spacing w:after="0"/>
        <w:ind w:left="0"/>
        <w:jc w:val="left"/>
      </w:pPr>
      <w:r>
        <w:rPr>
          <w:rFonts w:ascii="Times New Roman"/>
          <w:b/>
          <w:i w:val="false"/>
          <w:color w:val="000000"/>
        </w:rPr>
        <w:t xml:space="preserve"> 5-тарау. Зейнетақы активтерін сақтау және есепке алу</w:t>
      </w:r>
    </w:p>
    <w:bookmarkEnd w:id="38"/>
    <w:bookmarkStart w:name="z75" w:id="39"/>
    <w:p>
      <w:pPr>
        <w:spacing w:after="0"/>
        <w:ind w:left="0"/>
        <w:jc w:val="both"/>
      </w:pPr>
      <w:r>
        <w:rPr>
          <w:rFonts w:ascii="Times New Roman"/>
          <w:b w:val="false"/>
          <w:i w:val="false"/>
          <w:color w:val="000000"/>
          <w:sz w:val="28"/>
        </w:rPr>
        <w:t>
      19. Басқарушының сенімгерлік басқаруындағы зейнетақы активтері Қордың кастодиан банктегі шоттарында сақталады және есепке алынады, оны таңдауды Басқарушы жүзеге асырады.</w:t>
      </w:r>
    </w:p>
    <w:bookmarkEnd w:id="39"/>
    <w:bookmarkStart w:name="z76" w:id="40"/>
    <w:p>
      <w:pPr>
        <w:spacing w:after="0"/>
        <w:ind w:left="0"/>
        <w:jc w:val="both"/>
      </w:pPr>
      <w:r>
        <w:rPr>
          <w:rFonts w:ascii="Times New Roman"/>
          <w:b w:val="false"/>
          <w:i w:val="false"/>
          <w:color w:val="000000"/>
          <w:sz w:val="28"/>
        </w:rPr>
        <w:t>
      20. Бір Басқарушыға инвестициялық басқаруға берілген зейнетақы активтерін сақтауды және есепке алуды бір кастодиан банк жүзеге асырады.</w:t>
      </w:r>
    </w:p>
    <w:bookmarkEnd w:id="40"/>
    <w:bookmarkStart w:name="z77" w:id="41"/>
    <w:p>
      <w:pPr>
        <w:spacing w:after="0"/>
        <w:ind w:left="0"/>
        <w:jc w:val="left"/>
      </w:pPr>
      <w:r>
        <w:rPr>
          <w:rFonts w:ascii="Times New Roman"/>
          <w:b/>
          <w:i w:val="false"/>
          <w:color w:val="000000"/>
        </w:rPr>
        <w:t xml:space="preserve"> 6-тарау. Тараптардың жауапкершілігі</w:t>
      </w:r>
    </w:p>
    <w:bookmarkEnd w:id="41"/>
    <w:bookmarkStart w:name="z78" w:id="42"/>
    <w:p>
      <w:pPr>
        <w:spacing w:after="0"/>
        <w:ind w:left="0"/>
        <w:jc w:val="both"/>
      </w:pPr>
      <w:r>
        <w:rPr>
          <w:rFonts w:ascii="Times New Roman"/>
          <w:b w:val="false"/>
          <w:i w:val="false"/>
          <w:color w:val="000000"/>
          <w:sz w:val="28"/>
        </w:rPr>
        <w:t>
      21. Басқарушы инвестициялық декларацияға сәйкес Қордан сенімгерлік басқаруға алынған зейнетақы активтерін нысаналы орналастыру үшін жауапкершілікте болады.</w:t>
      </w:r>
    </w:p>
    <w:bookmarkEnd w:id="42"/>
    <w:bookmarkStart w:name="z79" w:id="43"/>
    <w:p>
      <w:pPr>
        <w:spacing w:after="0"/>
        <w:ind w:left="0"/>
        <w:jc w:val="both"/>
      </w:pPr>
      <w:r>
        <w:rPr>
          <w:rFonts w:ascii="Times New Roman"/>
          <w:b w:val="false"/>
          <w:i w:val="false"/>
          <w:color w:val="000000"/>
          <w:sz w:val="28"/>
        </w:rPr>
        <w:t>
      22. Басқарушы сенімгерлік басқару шеңберінде зейнетақы активтері есебінен жүргізілген мәмілелер және (немесе) операциялар бойынша жүргізілген есеп айырысулар үшін жауапкершілікте болады.</w:t>
      </w:r>
    </w:p>
    <w:bookmarkEnd w:id="43"/>
    <w:bookmarkStart w:name="z80" w:id="44"/>
    <w:p>
      <w:pPr>
        <w:spacing w:after="0"/>
        <w:ind w:left="0"/>
        <w:jc w:val="both"/>
      </w:pPr>
      <w:r>
        <w:rPr>
          <w:rFonts w:ascii="Times New Roman"/>
          <w:b w:val="false"/>
          <w:i w:val="false"/>
          <w:color w:val="000000"/>
          <w:sz w:val="28"/>
        </w:rPr>
        <w:t xml:space="preserve">
      23. Қор осы Шартта белгіленген өз міндеттемелерін тиісінше орындамағаны немесе орындамағаны үшін Қазақстан Республикасының азаматтық заңнамасына және Қазақстан Республикасының зейнетақымен қамсыздандыру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жауапкершілікте болады.</w:t>
      </w:r>
    </w:p>
    <w:bookmarkEnd w:id="44"/>
    <w:bookmarkStart w:name="z81" w:id="45"/>
    <w:p>
      <w:pPr>
        <w:spacing w:after="0"/>
        <w:ind w:left="0"/>
        <w:jc w:val="left"/>
      </w:pPr>
      <w:r>
        <w:rPr>
          <w:rFonts w:ascii="Times New Roman"/>
          <w:b/>
          <w:i w:val="false"/>
          <w:color w:val="000000"/>
        </w:rPr>
        <w:t xml:space="preserve"> 7-тарау. Дүлей күш жағдайлары</w:t>
      </w:r>
    </w:p>
    <w:bookmarkEnd w:id="45"/>
    <w:bookmarkStart w:name="z82" w:id="46"/>
    <w:p>
      <w:pPr>
        <w:spacing w:after="0"/>
        <w:ind w:left="0"/>
        <w:jc w:val="both"/>
      </w:pPr>
      <w:r>
        <w:rPr>
          <w:rFonts w:ascii="Times New Roman"/>
          <w:b w:val="false"/>
          <w:i w:val="false"/>
          <w:color w:val="000000"/>
          <w:sz w:val="28"/>
        </w:rPr>
        <w:t>
      24. Тараптар Шарт бойынша міндеттемелерін орындамағаны не тиісінше орындамағаны үшін, егер ол дүлей күштің: табиғи апаттар, әскери іс-қимылдар, төтенше жағдайлар және Тараптар Шарт бойынша алдын ала болжауға мүмкіндік болмаған өзге де жағдайлар салдарынан болса, жауапкершіліктен босатылады, Шарттың қолданысы осындай жағдайлар орын алған кезеңге тоқтатыла тұрады.</w:t>
      </w:r>
    </w:p>
    <w:bookmarkEnd w:id="46"/>
    <w:bookmarkStart w:name="z83" w:id="47"/>
    <w:p>
      <w:pPr>
        <w:spacing w:after="0"/>
        <w:ind w:left="0"/>
        <w:jc w:val="both"/>
      </w:pPr>
      <w:r>
        <w:rPr>
          <w:rFonts w:ascii="Times New Roman"/>
          <w:b w:val="false"/>
          <w:i w:val="false"/>
          <w:color w:val="000000"/>
          <w:sz w:val="28"/>
        </w:rPr>
        <w:t xml:space="preserve">
      25. Дүлей күштің әсеріне ұшыраған және осының салдарынан Шарт бойынша өз міндеттемелерін орындауға мүмкіндігі болмаған Тарап басқа Тарапқа осындай жағдайлардың басталуы, ұзақтығы және болжамды орын алу уақыты туралы барынша қысқа мерзімде хабарлайды. </w:t>
      </w:r>
    </w:p>
    <w:bookmarkEnd w:id="47"/>
    <w:bookmarkStart w:name="z84" w:id="48"/>
    <w:p>
      <w:pPr>
        <w:spacing w:after="0"/>
        <w:ind w:left="0"/>
        <w:jc w:val="left"/>
      </w:pPr>
      <w:r>
        <w:rPr>
          <w:rFonts w:ascii="Times New Roman"/>
          <w:b/>
          <w:i w:val="false"/>
          <w:color w:val="000000"/>
        </w:rPr>
        <w:t xml:space="preserve"> 8-тарау. Шарттың қолданыс мерзімі және оны бұзу тәртібі</w:t>
      </w:r>
    </w:p>
    <w:bookmarkEnd w:id="48"/>
    <w:bookmarkStart w:name="z85" w:id="49"/>
    <w:p>
      <w:pPr>
        <w:spacing w:after="0"/>
        <w:ind w:left="0"/>
        <w:jc w:val="both"/>
      </w:pPr>
      <w:r>
        <w:rPr>
          <w:rFonts w:ascii="Times New Roman"/>
          <w:b w:val="false"/>
          <w:i w:val="false"/>
          <w:color w:val="000000"/>
          <w:sz w:val="28"/>
        </w:rPr>
        <w:t>
      26. Шарт зейнетақы активтерінің кастодиан банкке Қордың шотына түскен күннен бастап күшіне енеді және белгіленбеген мерзімге жасалады.</w:t>
      </w:r>
    </w:p>
    <w:bookmarkEnd w:id="49"/>
    <w:bookmarkStart w:name="z86" w:id="50"/>
    <w:p>
      <w:pPr>
        <w:spacing w:after="0"/>
        <w:ind w:left="0"/>
        <w:jc w:val="both"/>
      </w:pPr>
      <w:r>
        <w:rPr>
          <w:rFonts w:ascii="Times New Roman"/>
          <w:b w:val="false"/>
          <w:i w:val="false"/>
          <w:color w:val="000000"/>
          <w:sz w:val="28"/>
        </w:rPr>
        <w:t>
      27. Шарт:</w:t>
      </w:r>
    </w:p>
    <w:bookmarkEnd w:id="50"/>
    <w:bookmarkStart w:name="z87" w:id="51"/>
    <w:p>
      <w:pPr>
        <w:spacing w:after="0"/>
        <w:ind w:left="0"/>
        <w:jc w:val="both"/>
      </w:pPr>
      <w:r>
        <w:rPr>
          <w:rFonts w:ascii="Times New Roman"/>
          <w:b w:val="false"/>
          <w:i w:val="false"/>
          <w:color w:val="000000"/>
          <w:sz w:val="28"/>
        </w:rPr>
        <w:t>
      1) Басқарушы уәкілетті орган белгілеген мерзімде қадағалап ден қою шараларын қолдануға негіздерді жоймаған;</w:t>
      </w:r>
    </w:p>
    <w:bookmarkEnd w:id="51"/>
    <w:bookmarkStart w:name="z88" w:id="52"/>
    <w:p>
      <w:pPr>
        <w:spacing w:after="0"/>
        <w:ind w:left="0"/>
        <w:jc w:val="both"/>
      </w:pPr>
      <w:r>
        <w:rPr>
          <w:rFonts w:ascii="Times New Roman"/>
          <w:b w:val="false"/>
          <w:i w:val="false"/>
          <w:color w:val="000000"/>
          <w:sz w:val="28"/>
        </w:rPr>
        <w:t xml:space="preserve">
      2) Басқарушы Зейнетақымен қамсыздандыру туралы заңының 8-бабының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зейнетақы активтерін басқаруды жүзеге асыру үшін уәкілетті орган белгілеген талаптарға сәйкес келмеген (Басқарушыны зейнетақы активтерін басқаруды жүзеге асыру үшін уәкілетті органның талаптарына сәйкес келетін инвестициялық портфельді басқарушылардың тізілімінен алып тасталған жағдайда);</w:t>
      </w:r>
    </w:p>
    <w:bookmarkEnd w:id="52"/>
    <w:bookmarkStart w:name="z89" w:id="53"/>
    <w:p>
      <w:pPr>
        <w:spacing w:after="0"/>
        <w:ind w:left="0"/>
        <w:jc w:val="both"/>
      </w:pPr>
      <w:r>
        <w:rPr>
          <w:rFonts w:ascii="Times New Roman"/>
          <w:b w:val="false"/>
          <w:i w:val="false"/>
          <w:color w:val="000000"/>
          <w:sz w:val="28"/>
        </w:rPr>
        <w:t>
      3) Басқарушының сенімгерлік басқаруында зейнетақы активтері мен олар бойынша міндеттемелер болмаған жағдайда Басқарушының бастамасы бойынша;</w:t>
      </w:r>
    </w:p>
    <w:bookmarkEnd w:id="53"/>
    <w:bookmarkStart w:name="z90" w:id="54"/>
    <w:p>
      <w:pPr>
        <w:spacing w:after="0"/>
        <w:ind w:left="0"/>
        <w:jc w:val="both"/>
      </w:pPr>
      <w:r>
        <w:rPr>
          <w:rFonts w:ascii="Times New Roman"/>
          <w:b w:val="false"/>
          <w:i w:val="false"/>
          <w:color w:val="000000"/>
          <w:sz w:val="28"/>
        </w:rPr>
        <w:t>
      4) Басқарушының сенімгерлік басқаруындағы зейнетақы активтерін сақтау және есепке алуды жүзеге асыратын кастодиан банктің лицензиясының қолданысы тоқтатыла тұрған не лицензиядан айырылған және кастодиан банктің лицензиясының қолданысы тоқтатыла тұрған не лицензиядан айырылған күннен кейін күнтізбелік 10 (он) күн ішінде басқа кастодиан банкпен жаңа кастодиандық шарт жасалмаған жағдайларда бұзылады.</w:t>
      </w:r>
    </w:p>
    <w:bookmarkEnd w:id="54"/>
    <w:bookmarkStart w:name="z91" w:id="55"/>
    <w:p>
      <w:pPr>
        <w:spacing w:after="0"/>
        <w:ind w:left="0"/>
        <w:jc w:val="both"/>
      </w:pPr>
      <w:r>
        <w:rPr>
          <w:rFonts w:ascii="Times New Roman"/>
          <w:b w:val="false"/>
          <w:i w:val="false"/>
          <w:color w:val="000000"/>
          <w:sz w:val="28"/>
        </w:rPr>
        <w:t xml:space="preserve">
      28. Шарт бұзылған жағдайда Басқарушы Зейнетақымен қамсыздандыру туралы заңның 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Қазақстан Республикасы Ұлттық Банкімен келісім бойынша, зейнетақы активтерін Қазақстан Республикасы Ұлттық Банкінің сенімгерлік басқаруына беру рәсімдерін жүзеге асырады.</w:t>
      </w:r>
    </w:p>
    <w:bookmarkEnd w:id="55"/>
    <w:bookmarkStart w:name="z92" w:id="56"/>
    <w:p>
      <w:pPr>
        <w:spacing w:after="0"/>
        <w:ind w:left="0"/>
        <w:jc w:val="both"/>
      </w:pPr>
      <w:r>
        <w:rPr>
          <w:rFonts w:ascii="Times New Roman"/>
          <w:b w:val="false"/>
          <w:i w:val="false"/>
          <w:color w:val="000000"/>
          <w:sz w:val="28"/>
        </w:rPr>
        <w:t>
      29. Шартты бұзуға бастамашы Тарап басқа Тарапқа болжамды бұзу күніне дейін күнтізбелік 15 (он бес) күн бұрын ескертуге міндетті.</w:t>
      </w:r>
    </w:p>
    <w:bookmarkEnd w:id="56"/>
    <w:bookmarkStart w:name="z93" w:id="57"/>
    <w:p>
      <w:pPr>
        <w:spacing w:after="0"/>
        <w:ind w:left="0"/>
        <w:jc w:val="left"/>
      </w:pPr>
      <w:r>
        <w:rPr>
          <w:rFonts w:ascii="Times New Roman"/>
          <w:b/>
          <w:i w:val="false"/>
          <w:color w:val="000000"/>
        </w:rPr>
        <w:t xml:space="preserve"> 9-тарау. Басқа да талаптар</w:t>
      </w:r>
    </w:p>
    <w:bookmarkEnd w:id="57"/>
    <w:bookmarkStart w:name="z94" w:id="58"/>
    <w:p>
      <w:pPr>
        <w:spacing w:after="0"/>
        <w:ind w:left="0"/>
        <w:jc w:val="both"/>
      </w:pPr>
      <w:r>
        <w:rPr>
          <w:rFonts w:ascii="Times New Roman"/>
          <w:b w:val="false"/>
          <w:i w:val="false"/>
          <w:color w:val="000000"/>
          <w:sz w:val="28"/>
        </w:rPr>
        <w:t>
      30. Тараптар Шарттың мәніне қатысты және Шарт бойынша Тараптардың қатынастарын реттейтін Қазақстан Республикасының қолданыстағы заңнамасын сақтауға міндеттенеді.</w:t>
      </w:r>
    </w:p>
    <w:bookmarkEnd w:id="58"/>
    <w:bookmarkStart w:name="z95" w:id="59"/>
    <w:p>
      <w:pPr>
        <w:spacing w:after="0"/>
        <w:ind w:left="0"/>
        <w:jc w:val="both"/>
      </w:pPr>
      <w:r>
        <w:rPr>
          <w:rFonts w:ascii="Times New Roman"/>
          <w:b w:val="false"/>
          <w:i w:val="false"/>
          <w:color w:val="000000"/>
          <w:sz w:val="28"/>
        </w:rPr>
        <w:t>
      31. Шарт әр Тарапқа бір данадан, заң күші бірдей, мемлекеттік және орыс тілдерінде екі данада жасалды.</w:t>
      </w:r>
    </w:p>
    <w:bookmarkEnd w:id="59"/>
    <w:bookmarkStart w:name="z96" w:id="60"/>
    <w:p>
      <w:pPr>
        <w:spacing w:after="0"/>
        <w:ind w:left="0"/>
        <w:jc w:val="both"/>
      </w:pPr>
      <w:r>
        <w:rPr>
          <w:rFonts w:ascii="Times New Roman"/>
          <w:b w:val="false"/>
          <w:i w:val="false"/>
          <w:color w:val="000000"/>
          <w:sz w:val="28"/>
        </w:rPr>
        <w:t>
      32. Шарттың талаптары Тараптардың арасында жеке немесе бірге жасалған кез келген өзге шарттың немесе келісімнің талаптарына қайшы келетін болса, Шарттың ережелері басым болып табылады және Тараптар бірінші кезекте осы Шарттың ережелерін басшылыққа алатын болады.</w:t>
      </w:r>
    </w:p>
    <w:bookmarkEnd w:id="60"/>
    <w:bookmarkStart w:name="z97" w:id="61"/>
    <w:p>
      <w:pPr>
        <w:spacing w:after="0"/>
        <w:ind w:left="0"/>
        <w:jc w:val="both"/>
      </w:pPr>
      <w:r>
        <w:rPr>
          <w:rFonts w:ascii="Times New Roman"/>
          <w:b w:val="false"/>
          <w:i w:val="false"/>
          <w:color w:val="000000"/>
          <w:sz w:val="28"/>
        </w:rPr>
        <w:t>
      33. Шартқа өзгерістер мен толықтырулар Тараптардың жазбаша келісімі бойынша, Шарттың ажырамас бөлігі болып табылатын қосымша келісімдерге қол қою арқылы енгізіледі.</w:t>
      </w:r>
    </w:p>
    <w:bookmarkEnd w:id="61"/>
    <w:bookmarkStart w:name="z98" w:id="62"/>
    <w:p>
      <w:pPr>
        <w:spacing w:after="0"/>
        <w:ind w:left="0"/>
        <w:jc w:val="both"/>
      </w:pPr>
      <w:r>
        <w:rPr>
          <w:rFonts w:ascii="Times New Roman"/>
          <w:b w:val="false"/>
          <w:i w:val="false"/>
          <w:color w:val="000000"/>
          <w:sz w:val="28"/>
        </w:rPr>
        <w:t>
      34. Шарт бойынша Тараптардың арасындағы реттелмеген дауларды Қазақстан Республикасының қолданыстағы заңнамасына сәйкес Қазақстан Республикасының соттары өз құзыретіне сәйкес қарайды.</w:t>
      </w:r>
    </w:p>
    <w:bookmarkEnd w:id="62"/>
    <w:bookmarkStart w:name="z99" w:id="63"/>
    <w:p>
      <w:pPr>
        <w:spacing w:after="0"/>
        <w:ind w:left="0"/>
        <w:jc w:val="left"/>
      </w:pPr>
      <w:r>
        <w:rPr>
          <w:rFonts w:ascii="Times New Roman"/>
          <w:b/>
          <w:i w:val="false"/>
          <w:color w:val="000000"/>
        </w:rPr>
        <w:t xml:space="preserve"> 10-тарау. Тараптардың деректемелері және қолдары</w:t>
      </w:r>
    </w:p>
    <w:bookmarkEnd w:id="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(Қордың деректемелері, БСН, пошталық </w:t>
            </w:r>
          </w:p>
          <w:p>
            <w:pPr>
              <w:spacing w:after="20"/>
              <w:ind w:left="20"/>
              <w:jc w:val="both"/>
            </w:pPr>
            <w:r>
              <w:rPr>
                <w:rFonts w:ascii="Times New Roman"/>
                <w:b w:val="false"/>
                <w:i w:val="false"/>
                <w:color w:val="000000"/>
                <w:sz w:val="20"/>
              </w:rPr>
              <w:t xml:space="preserve">
мекенжайы, телефондары, банктік </w:t>
            </w:r>
          </w:p>
          <w:p>
            <w:pPr>
              <w:spacing w:after="20"/>
              <w:ind w:left="20"/>
              <w:jc w:val="both"/>
            </w:pPr>
            <w:r>
              <w:rPr>
                <w:rFonts w:ascii="Times New Roman"/>
                <w:b w:val="false"/>
                <w:i w:val="false"/>
                <w:color w:val="000000"/>
                <w:sz w:val="20"/>
              </w:rPr>
              <w:t xml:space="preserve">
сәйкестендіру коды (БСК), жеке </w:t>
            </w:r>
          </w:p>
          <w:p>
            <w:pPr>
              <w:spacing w:after="20"/>
              <w:ind w:left="20"/>
              <w:jc w:val="both"/>
            </w:pPr>
            <w:r>
              <w:rPr>
                <w:rFonts w:ascii="Times New Roman"/>
                <w:b w:val="false"/>
                <w:i w:val="false"/>
                <w:color w:val="000000"/>
                <w:sz w:val="20"/>
              </w:rPr>
              <w:t xml:space="preserve">
сәйкестендіру коды (ЖСК), бенефициар </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(Қор өкілінің лауазымы, қолы)</w:t>
            </w:r>
          </w:p>
          <w:p>
            <w:pPr>
              <w:spacing w:after="20"/>
              <w:ind w:left="20"/>
              <w:jc w:val="both"/>
            </w:pPr>
            <w:r>
              <w:rPr>
                <w:rFonts w:ascii="Times New Roman"/>
                <w:b w:val="false"/>
                <w:i w:val="false"/>
                <w:color w:val="000000"/>
                <w:sz w:val="20"/>
              </w:rPr>
              <w:t>
мөр орны (ол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(Басқарушының деректемелері, БСН, </w:t>
            </w:r>
          </w:p>
          <w:p>
            <w:pPr>
              <w:spacing w:after="20"/>
              <w:ind w:left="20"/>
              <w:jc w:val="both"/>
            </w:pPr>
            <w:r>
              <w:rPr>
                <w:rFonts w:ascii="Times New Roman"/>
                <w:b w:val="false"/>
                <w:i w:val="false"/>
                <w:color w:val="000000"/>
                <w:sz w:val="20"/>
              </w:rPr>
              <w:t xml:space="preserve">
телефондары, пошталық мекенжайы, банктік </w:t>
            </w:r>
          </w:p>
          <w:p>
            <w:pPr>
              <w:spacing w:after="20"/>
              <w:ind w:left="20"/>
              <w:jc w:val="both"/>
            </w:pPr>
            <w:r>
              <w:rPr>
                <w:rFonts w:ascii="Times New Roman"/>
                <w:b w:val="false"/>
                <w:i w:val="false"/>
                <w:color w:val="000000"/>
                <w:sz w:val="20"/>
              </w:rPr>
              <w:t xml:space="preserve">
сәйкестендіру коды (БСК), жеке сәйкестендіру </w:t>
            </w:r>
          </w:p>
          <w:p>
            <w:pPr>
              <w:spacing w:after="20"/>
              <w:ind w:left="20"/>
              <w:jc w:val="both"/>
            </w:pPr>
            <w:r>
              <w:rPr>
                <w:rFonts w:ascii="Times New Roman"/>
                <w:b w:val="false"/>
                <w:i w:val="false"/>
                <w:color w:val="000000"/>
                <w:sz w:val="20"/>
              </w:rPr>
              <w:t>
коды (ЖСК), бенефициар коды)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(Басқарушы өкілінің лауазымы, қолы)</w:t>
            </w:r>
          </w:p>
          <w:p>
            <w:pPr>
              <w:spacing w:after="20"/>
              <w:ind w:left="20"/>
              <w:jc w:val="both"/>
            </w:pPr>
            <w:r>
              <w:rPr>
                <w:rFonts w:ascii="Times New Roman"/>
                <w:b w:val="false"/>
                <w:i w:val="false"/>
                <w:color w:val="000000"/>
                <w:sz w:val="20"/>
              </w:rPr>
              <w:t>
мөр орны (ол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