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d62" w14:textId="334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 143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5 ақпандағы № 54 бұйрығы. Қазақстан Республикасының Әділет министрлігінде 2021 жылғы 11 ақпанда № 22184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16576 болып тіркелген, Қазақстан Республикасының нормативтік құқықтық актілерінің эталондық бақылау банкінде 2018 жылғы 20 наурызда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шаруашылық жүргізу құқығының негізінде республикалық мемлекеттік кәсіпорны көрсететін жеке басты куәландыратын құжаттарды жеделдетіп беру бойынша қызмет бағаларының </w:t>
      </w:r>
      <w:r>
        <w:rPr>
          <w:rFonts w:ascii="Times New Roman"/>
          <w:b w:val="false"/>
          <w:i w:val="false"/>
          <w:color w:val="000000"/>
          <w:sz w:val="28"/>
        </w:rPr>
        <w:t>Прейскурантында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жолы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Ақтөбе, Шымкент қалалары үшін:".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заңмен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(М.Т. Қабденов)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