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b982a" w14:textId="28b98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театрларға, концерттік ұйымдарға, мәдени-демалыс ұйымдарына, музейлерге және цирктерге субсидиялар төлеу қағидаларын бекіту туралы" Қазақстан Республикасы Мәдениет және спорт Министрінің 2015 жылғы 16 қарашадағы № 354 бұйрығына өзгеріс пен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және спорт министрінің 2021 жылғы 5 ақпандағы № 32 бұйрығы. Қазақстан Республикасының Әділет министрлігінде 2021 жылғы 11 ақпанда № 22174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бұйрық 01.01.2021 бастап қолданысқа енгізіледі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35-бабының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"Мәдениет туралы" 2006 жылғы 15 желтоқсандағы Қазақстан Республикасының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35-7)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театрларға, концерттік ұйымдарға, мәдени-демалыс ұйымдарына, музейлерге және цирктерге субсидиялар төлеу қағидаларын бекіту туралы" Қазақстан Республикасы Мәдениет және спорт Министрінің 2015 жылғы 16 қарашадағы № 354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12608 тіркелген, "Әділет" ақпараттық құқықтық жүйесінде 2016 жылғы 18 қаңтарда жарияланған) мынадай өзгеріс пен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Мемлекеттік театрларға, концерттік ұйымдарға, мәдени-демалыс ұйымдарына, музейлерге және цирктерге субсидиялар төлеу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Республикалық бюджеттен бюджеттік субсидияларды төлеу, міндеттемелер мен төлемдер бойынша қаржыландырудың жиынтық жоспарларына сәйкес жүргізіледі. Бұл ретте республикалық театрлардың, концерттік ұйымдардың және музейлердің залалын өтеуге арналған субсидиялардың мөлшері осы Қағидаларға 1-1 қосымшада көрсетілген мөлшерден аспайды.";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1-1-қосымшамен толықтырылсын.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Мәдениет және спорт министрлігінің Экономика және қаржы департаменті Қазақстан Республикасының заңнамасында белгіленген тәртіппен: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Мәдениет және спорт министрлігінің интернет-ресурсында орналастыруды;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он жұмыс күні ішінде Қазақстан Республикасы Мәдениет және спорт министрлігінің Заң қызметі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қарастырылған іс-шаралардың орындалуы туралы мәліметтерді ұсынуды қамтамасыз етсін.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Мәдениет және спорт вице-министріне жүктелсін.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2021 жылғы 1 қаңтардан бастап қолданысқа енгізіледі және ресми жариялануға тиіс.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Мәдениет және спорт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Раимкулова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спорт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театрларға,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концерттік ұйымдарға, мәдени-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демалыс ұйымдарына,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музейлерге және цирктерге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субсидиялар төлеу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1-1-қосымша</w:t>
            </w:r>
          </w:p>
        </w:tc>
      </w:tr>
    </w:tbl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Республикалық театрлар, концерттік ұйымдардың және музейлердіңзалалын өтеуге арналған субсидиялардың мөлшері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5"/>
        <w:gridCol w:w="3909"/>
        <w:gridCol w:w="6346"/>
      </w:tblGrid>
      <w:tr>
        <w:trPr>
          <w:trHeight w:val="30" w:hRule="atLeast"/>
        </w:trPr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Р/с№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субсидия мөлшері (пайыз %)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 атауы</w:t>
            </w:r>
          </w:p>
        </w:tc>
      </w:tr>
      <w:tr>
        <w:trPr>
          <w:trHeight w:val="30" w:hRule="atLeast"/>
        </w:trPr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90 %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Опера" мемлекеттік опера және балет театры" КАҚ</w:t>
            </w:r>
          </w:p>
        </w:tc>
      </w:tr>
      <w:tr>
        <w:trPr>
          <w:trHeight w:val="30" w:hRule="atLeast"/>
        </w:trPr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85 %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Қазақ мемлекеттік академиялық опера және балет театры" РМҚК</w:t>
            </w:r>
          </w:p>
        </w:tc>
      </w:tr>
      <w:tr>
        <w:trPr>
          <w:trHeight w:val="30" w:hRule="atLeast"/>
        </w:trPr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85 %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 Әуезов атындағы Қазақ мемлекеттік академиялық драма театры" РМҚК</w:t>
            </w:r>
          </w:p>
        </w:tc>
      </w:tr>
      <w:tr>
        <w:trPr>
          <w:trHeight w:val="30" w:hRule="atLeast"/>
        </w:trPr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70 %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 Лермонтов атындағы Мемлекеттік академиялық орыс драма театры" РМҚК</w:t>
            </w:r>
          </w:p>
        </w:tc>
      </w:tr>
      <w:tr>
        <w:trPr>
          <w:trHeight w:val="30" w:hRule="atLeast"/>
        </w:trPr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85 %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"Ғ. Мүсірепов атындағы Қазақ мемлекеттік академиялық балалар мен жасөспірімдер театры" РМҚК</w:t>
            </w:r>
          </w:p>
        </w:tc>
      </w:tr>
      <w:tr>
        <w:trPr>
          <w:trHeight w:val="30" w:hRule="atLeast"/>
        </w:trPr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90 %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"Н. Сац атындағы Орыс мемлекеттік академиялық балалар мен жасөспірімдер театры" РМҚК</w:t>
            </w:r>
          </w:p>
        </w:tc>
      </w:tr>
      <w:tr>
        <w:trPr>
          <w:trHeight w:val="30" w:hRule="atLeast"/>
        </w:trPr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95 %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"Республикалық мемлекеттік корей музыкалық комедия театры" РМҚК</w:t>
            </w:r>
          </w:p>
        </w:tc>
      </w:tr>
      <w:tr>
        <w:trPr>
          <w:trHeight w:val="30" w:hRule="atLeast"/>
        </w:trPr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95 %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"Құдыс Қожамияров атындағы республикалық мемлекеттік ұйғыр музыкалық комедия театры" РМҚК</w:t>
            </w:r>
          </w:p>
        </w:tc>
      </w:tr>
      <w:tr>
        <w:trPr>
          <w:trHeight w:val="30" w:hRule="atLeast"/>
        </w:trPr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95 %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"Республикалық неміс драма театры" РМҚК</w:t>
            </w:r>
          </w:p>
        </w:tc>
      </w:tr>
      <w:tr>
        <w:trPr>
          <w:trHeight w:val="30" w:hRule="atLeast"/>
        </w:trPr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90 %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Республикасының "Салтанат" мемлекеттік би ансамблі" РМҚК</w:t>
            </w:r>
          </w:p>
        </w:tc>
      </w:tr>
      <w:tr>
        <w:trPr>
          <w:trHeight w:val="30" w:hRule="atLeast"/>
        </w:trPr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95 %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Республикасының мемлекеттік академиялық би театры" РМҚК</w:t>
            </w:r>
          </w:p>
        </w:tc>
      </w:tr>
      <w:tr>
        <w:trPr>
          <w:trHeight w:val="30" w:hRule="atLeast"/>
        </w:trPr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90 %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атындағы Қазақ мемлекеттік филармониясы" РМҚК</w:t>
            </w:r>
          </w:p>
        </w:tc>
      </w:tr>
      <w:tr>
        <w:trPr>
          <w:trHeight w:val="30" w:hRule="atLeast"/>
        </w:trPr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90 %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"Құрманғазы атындағы Қазақ мемлекеттік академиялық халық аспаптар оркестрі" РМҚК</w:t>
            </w:r>
          </w:p>
        </w:tc>
      </w:tr>
      <w:tr>
        <w:trPr>
          <w:trHeight w:val="30" w:hRule="atLeast"/>
        </w:trPr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95 %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Камератасы" классикалық музыка ансамблі" РМҚК</w:t>
            </w:r>
          </w:p>
        </w:tc>
      </w:tr>
      <w:tr>
        <w:trPr>
          <w:trHeight w:val="30" w:hRule="atLeast"/>
        </w:trPr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93 %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"Қазақконцерт" мемлекеттік концерттік ұйымы" РМҚК</w:t>
            </w:r>
          </w:p>
        </w:tc>
      </w:tr>
      <w:tr>
        <w:trPr>
          <w:trHeight w:val="30" w:hRule="atLeast"/>
        </w:trPr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"Қ.Қуанышбаев атындағы Мемлекеттік академиялық қазақ музыкалық-драма театры" РМҚК</w:t>
            </w:r>
          </w:p>
        </w:tc>
      </w:tr>
      <w:tr>
        <w:trPr>
          <w:trHeight w:val="30" w:hRule="atLeast"/>
        </w:trPr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90 %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Республикасының мемлекеттік орталық музейі" РМҚК</w:t>
            </w:r>
          </w:p>
        </w:tc>
      </w:tr>
      <w:tr>
        <w:trPr>
          <w:trHeight w:val="30" w:hRule="atLeast"/>
        </w:trPr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90 %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"Ә. Қастеев атындағы Қазақстан Республикасының мемлекеттік өнер музейі" РМҚК</w:t>
            </w:r>
          </w:p>
        </w:tc>
      </w:tr>
      <w:tr>
        <w:trPr>
          <w:trHeight w:val="30" w:hRule="atLeast"/>
        </w:trPr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92 %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"Сирек кездесетін қияқты саз аспаптарының мемлекеттік коллекциясы" РМҚК</w:t>
            </w:r>
          </w:p>
        </w:tc>
      </w:tr>
      <w:tr>
        <w:trPr>
          <w:trHeight w:val="30" w:hRule="atLeast"/>
        </w:trPr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98 %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"Мәдениеттерді жақындастыру орталығы" мемлекеттік музейі" РМҚК</w:t>
            </w:r>
          </w:p>
        </w:tc>
      </w:tr>
      <w:tr>
        <w:trPr>
          <w:trHeight w:val="30" w:hRule="atLeast"/>
        </w:trPr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98 %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"Ордабасы" ұлттық тарихи-мәдени қорығы" РМҚК</w:t>
            </w:r>
          </w:p>
        </w:tc>
      </w:tr>
      <w:tr>
        <w:trPr>
          <w:trHeight w:val="30" w:hRule="atLeast"/>
        </w:trPr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98 %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"Берел" мемлекеттік тарихи-мәдени қорық-музейі" РМҚК</w:t>
            </w:r>
          </w:p>
        </w:tc>
      </w:tr>
      <w:tr>
        <w:trPr>
          <w:trHeight w:val="30" w:hRule="atLeast"/>
        </w:trPr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98 %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"Есік" мемлекеттік тарихи-мәдени қорық-музейі" РМҚК</w:t>
            </w:r>
          </w:p>
        </w:tc>
      </w:tr>
      <w:tr>
        <w:trPr>
          <w:trHeight w:val="30" w:hRule="atLeast"/>
        </w:trPr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90 %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"Отырар мемлекеттік археологиялық қорық-музейі" РМҚК</w:t>
            </w:r>
          </w:p>
        </w:tc>
      </w:tr>
      <w:tr>
        <w:trPr>
          <w:trHeight w:val="30" w:hRule="atLeast"/>
        </w:trPr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95 %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"Ұлытау" ұлттық тарихи-мәдени және табиғи қорық-музейі" РМҚК</w:t>
            </w:r>
          </w:p>
        </w:tc>
      </w:tr>
      <w:tr>
        <w:trPr>
          <w:trHeight w:val="30" w:hRule="atLeast"/>
        </w:trPr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80 %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"Әзірет Сұлтан мемлекеттік тарихи-мәдени қорық-музейі" РМҚК</w:t>
            </w:r>
          </w:p>
        </w:tc>
      </w:tr>
      <w:tr>
        <w:trPr>
          <w:trHeight w:val="30" w:hRule="atLeast"/>
        </w:trPr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95 %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"Абайдың "Жидебай-Бөрілі" мемлекеттік тарихи-мәдени және әдеби-мемориалдық қорық-музейі" РМҚК</w:t>
            </w:r>
          </w:p>
        </w:tc>
      </w:tr>
      <w:tr>
        <w:trPr>
          <w:trHeight w:val="30" w:hRule="atLeast"/>
        </w:trPr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95 %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"Ежелгі Тараз ескерткіштері" мемлекеттік тарихи-мәдени қорық-музейі" РМҚК</w:t>
            </w:r>
          </w:p>
        </w:tc>
      </w:tr>
      <w:tr>
        <w:trPr>
          <w:trHeight w:val="30" w:hRule="atLeast"/>
        </w:trPr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97 %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"Таңбалы" мемлекеттік тарихи-мәдени және табиғи қорық-музейі" РМҚК</w:t>
            </w:r>
          </w:p>
        </w:tc>
      </w:tr>
      <w:tr>
        <w:trPr>
          <w:trHeight w:val="30" w:hRule="atLeast"/>
        </w:trPr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90 %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Республикасының Ұлттық музейі" РМҚК</w:t>
            </w:r>
          </w:p>
        </w:tc>
      </w:tr>
      <w:tr>
        <w:trPr>
          <w:trHeight w:val="30" w:hRule="atLeast"/>
        </w:trPr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98 %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"Бозоқ" мемлекеттік тарихи-мәдени музей-қорығы" РМҚК</w:t>
            </w:r>
          </w:p>
        </w:tc>
      </w:tr>
      <w:tr>
        <w:trPr>
          <w:trHeight w:val="30" w:hRule="atLeast"/>
        </w:trPr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98 %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"Ботай" мемлекеттік тарихи-мәдени музей-қорығы" РМҚК</w:t>
            </w:r>
          </w:p>
        </w:tc>
      </w:tr>
      <w:tr>
        <w:trPr>
          <w:trHeight w:val="30" w:hRule="atLeast"/>
        </w:trPr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98 %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"Сарайшық" мемлекеттік тарихи-мәдени музей-қорығы" РМҚК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