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563a6" w14:textId="2b563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Цифрлық денсаулық сақтау саласындағы сыныптауларды, анықтамалықтар мен номенклатураны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2021 жылғы 4 ақпандағы № ҚР-ДСМ-14 бұйрығы. Қазақстан Республикасының Әділет министрлігінде 2021 жылғы 8 ақпанда № 22166 болып тіркелді.</w:t>
      </w:r>
    </w:p>
    <w:p>
      <w:pPr>
        <w:spacing w:after="0"/>
        <w:ind w:left="0"/>
        <w:jc w:val="both"/>
      </w:pPr>
      <w:r>
        <w:rPr>
          <w:rFonts w:ascii="Times New Roman"/>
          <w:b w:val="false"/>
          <w:i w:val="false"/>
          <w:color w:val="ff0000"/>
          <w:sz w:val="28"/>
        </w:rPr>
        <w:t xml:space="preserve">
      Ескерту. Тақырып жаңа редакцияда - ҚР Денсаулық сақтау министрінің 13.08.2024 </w:t>
      </w:r>
      <w:r>
        <w:rPr>
          <w:rFonts w:ascii="Times New Roman"/>
          <w:b w:val="false"/>
          <w:i w:val="false"/>
          <w:color w:val="ff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87)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29.09.2022 </w:t>
      </w:r>
      <w:r>
        <w:rPr>
          <w:rFonts w:ascii="Times New Roman"/>
          <w:b w:val="false"/>
          <w:i w:val="false"/>
          <w:color w:val="000000"/>
          <w:sz w:val="28"/>
        </w:rPr>
        <w:t>№ ҚР ДСМ-104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цифрлық денсаулық сақтау саласындағы сыныптаулар, анықтамалықтар мен номенклатура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13.08.2024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Облыстардың, республикалық маңызы бар қалалардың және астананың денсаулық сақтауды мемлекеттік басқарудың жергілікті органдарының басшылары, республикалық маңызы бар денсаулық сақтау ұйымдарының басшылары цифрлық денсаулық сақтау саласындағы сыныптауларды, анықтамалықтар мен номенклатураны енгізуді және пайдалануды қамтамасыз етсін.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13.08.2024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Электрондық денсаулық сақтауды дамыту департаменті:</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Әділет минстрлігінде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Шоранов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2021 жылғы 4 ақпандағы</w:t>
            </w:r>
            <w:r>
              <w:br/>
            </w:r>
            <w:r>
              <w:rPr>
                <w:rFonts w:ascii="Times New Roman"/>
                <w:b w:val="false"/>
                <w:i w:val="false"/>
                <w:color w:val="000000"/>
                <w:sz w:val="20"/>
              </w:rPr>
              <w:t>№ ҚР-ДСМ-14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Цифрлық денсаулық сақтау саласындағы сыныптаулар, анықтамалықтар мен номенклатура</w:t>
      </w:r>
    </w:p>
    <w:bookmarkEnd w:id="9"/>
    <w:p>
      <w:pPr>
        <w:spacing w:after="0"/>
        <w:ind w:left="0"/>
        <w:jc w:val="both"/>
      </w:pPr>
      <w:r>
        <w:rPr>
          <w:rFonts w:ascii="Times New Roman"/>
          <w:b w:val="false"/>
          <w:i w:val="false"/>
          <w:color w:val="ff0000"/>
          <w:sz w:val="28"/>
        </w:rPr>
        <w:t xml:space="preserve">
      Ескерту. Қосымша жаңа редакцияда - ҚР Денсаулық сақтау министрінің 13.08.2024 </w:t>
      </w:r>
      <w:r>
        <w:rPr>
          <w:rFonts w:ascii="Times New Roman"/>
          <w:b w:val="false"/>
          <w:i w:val="false"/>
          <w:color w:val="ff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нысан идентификаторының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Анықтамалықтардың, сыныптаудың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анықтамалықтар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тілі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Қала/ауыл тұрғыны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жағдайы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тобы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 ұйымының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 бейіні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жұмыспен қамтылуы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стационардың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қондырғылардың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жүйесіндегі төлеушінің санаты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мәртебесі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нәтижесі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күтім жасайтын адаммен емдеуге жатқызылды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бейіні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 бойынша төлем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сараптамамен куәландыру кезінде адамның тұрғылықты жері/болатын жері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 жүргізілмегендігінің себебі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сараптамаға жіберу мақсаты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болуы туралы медициналық куәлігінің мәртебесі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Вакциналау нысаналы тобы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байқауға қоюдың негізі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көліктің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бригадаларының бейіні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Қарап-тексеруге жататын балалар контингенті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Егілмеген себебі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жұмыскерлері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Диспансерлiк тобы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диагнозы бар пациенттерді диспансерлік байқау тобы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ісіктері бар күдікті және расталған диагнозы бар пациенттерді динамикалық байқау тобы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денсаулығы тобы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Фертильді жастағы әйелдердің динамикалық байқау тобы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анықтамалықтар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 қаупі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 шкаласы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реакцияның белгілері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жағдайының ауырлығы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диагностиканың қателіктері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Диагноздың сәйкес келмеу себептері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байқауды тоқтатудың себептері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көңіл-күйі мен эмоциялар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жай-күйі, ойлау, есте сақтау, сөйлеу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жай-күйі, соматовегетативті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жай-күйдің қосымша белгілері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денсаулық сақтау ұйымы бойынша есту мүкістігінің жоғалуының клиникалық жіктелуі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аппараттарының өткізгіштік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Имплантацияланатын жүйенің орналасуы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мүкістігінің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Аудиологиялық скринингтің нәтижесі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Реанимациядағы жаңа туған нәрестенің тыныс алу сипаты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түсі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оң қысыммен өкпені жасанды желдету режимі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патологияның белгілері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Бойдың центильді коридоры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массасының центильді коридоры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алғашқы көмек ұйымында баланы қарап-тексеру кезіндегі дабыл белгілері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психикалық дамуды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Пубертограмма қорытындысы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туған нәрестелерді офтальмологиялық скринингке көрсетілімдер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орналастырылған 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анықталған жағдайдың мәртебесі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күйі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реакция немесе жағымсыз құбылыс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кеуде қуысының көлемін өлшеу (3 жасқа дейінгі балалар)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нерв-психикалық даму шкаласы бойынша психофизикалық дамуды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Диагноздың сипаты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мақсаты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нәтижесі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Әйелдің қайтыс болу жағдайлары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қадағалап-жүргізу шарттары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констатациясының негізі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Ричмондтың қозу-седация шкаласы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Триаж (іріктеу)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Жеделдігі (емдеуге жатқызу, операциялар, зерттеуге тапсырыс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Еселігі (емдеуге жатқызу, зерттеп-қарау, қан құю)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тасымалдау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зерттеу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қанайналымының жіті бұзылуларының қауіп факторлары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Рэнкин шкаласы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ұйымына жүгіну себебі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дәрігерге дейінгі медициналық-санитариялық алғашқы көмек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Фтизиатриялық қызметтің анықтамалықтары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1. 2. 398. 7.1. 4. 2. 3.1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 анықтау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Фтизиатриялық қызметке арналған контингент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Фтизиатриялық контингент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Фтизиатриялық пациенттің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Фтизиатриялық пациентті диспансерлік есептен алыну себебі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бактерия бөліп тұратын фтизиатриялық пациентті есептен алу себебі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Фтизиатриялық пациентті емдеу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Фтизиатриялық пациенттің сауықтырылуы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Туберкулездің қауіп факторлары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 локализациялау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препараттарға дәрілік көнбеушіліктің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 көнбеушілікті диагностикалау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сезімталдық тестінің нәтижесі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Фтизиатриялық пациент санаты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Фтизиатриялық пациентті зерттеудің мақсаты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курсы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 тобы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 тобынан шығару себебі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көмек бойынша анықтамалықтар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өнімін беру мақсаты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өнімін есептен шығару себебі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өнімін жою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құюдың нәтижесі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Резус факторы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тактикасы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жасушаларын жеке таңдауға арналған көрсетілімдер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 жылдамдығы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анамнез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 алдындағы акушерлік анамнез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емес иммундық антиэритроциттік антиденелердің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қолдануға арналған көрсетілімдер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жасушаларының жетіспеушілігінің/қан ұю факторларының клиникалық белгілері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 мәртебесі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құюдың жағымсыз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үйлесімділікке арналған зертханалық сынақ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үйлесімділікке зертханалық сынаманың нәтижесі және интерпретациясы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Трансфузияның қолайсыз салдарын емдеудегі іс-шаралар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орталар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Құюға арналған қан мен оның компоненттері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жасушаларының жетіспеушілігінің/қан ұю факторларының зертханалық растау көрсетілімдер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және босану бойынша анықтамалықтар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деңгейі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Шарананың қалпы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Шарананың позициясы мен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Шарананың алда жатқан бөлігі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Толғағы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туу өлшемшарты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Апгар шкаласы бойынша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дүниеге келді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мерзімі туралы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нәтижесі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қабылдады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-акушерге (акушерге) алғаш барғандағы жүктілік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Амниотикалық сулардың сипаты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туу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Контрацепцияның түрі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қызметінің анықтамалықтары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түсі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 тапшылығы вирусына зерттеп-қаралатындар контингенті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етуші зат (аллергендер)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тұрмыстық аллергендер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 түрі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анықтамалықтар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еселігі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қолданылатын аурулардың тізімі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қызметінің анықтамалықтары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Диализатордың өткізу қабілеті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Ультрафильтрация бейіні (гемодиализ)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Тамырларға қол жеткізу (гемодиализ)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 алмастыратын терапия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алмастыратын ерітінді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 бағдарламасы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Емшарадағы антикоагуляция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еселігі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алмастыру терапиясының емшаралары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Диализдің техникалық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Диализдің клиникалық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Гемодиализдің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тепе-теңдік сынағы, ерітінді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көмек көрсету кезінде қолданылатын анықтамалықтар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режим, химиотерапия және басқалар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нәтижесі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нұсқаулар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жәрдем және санитариялық авиация қызметінің анықтамалықтары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Сыну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Сыну сызықтарының бағыты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жарақатының бағыты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Түбінің немесе жабын қыртысының жай-күйі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жұмсақ тіндер күйінің ерекшеліктері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Қанталаудың түсі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 мен жиектерді жақындату кезінде жараның пішіні мен өлшемдері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Жараның шеттерінің ерекшеліктері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 қабырғаларының көлбеу рельефі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Жараның түбінің ерекшеліктері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 аймағындағы шаштың зақымдану ерекшеліктері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жазықтығындағы микрорельефтің ерекшеліктері, кесілген, арамен кескендегі шеміршек, сүйектер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жәрдем бригадасын шақыру себебі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жәрдем бригадасын шақыру санаты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Кеңістіктегі бағдар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бригадасын шақыру нәтижесі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соғуы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қозғалғыштығы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Перкуторлы дыбыс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Аускультативті тыныс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Менингеальды белгілер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Жақсүйек-ми нервтері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рефлекстері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саласы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 сезімталдығы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Бабинский белгілері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Оппенгейм белгілері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жай-күйі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Паренхиматоздық ағзалардың тығыздығы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пішіні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тонусы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ісіну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циклі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Ес-түсі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Глазго шкаласы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қарашығы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Жарыққа реакция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соғуы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шуылдары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қызметінің анықтамалықтары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бағдарының шкаласы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әлеуетін бағалау шкаласы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іс-шараларының жоспары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оңалту бейіні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оңалтудың тиімділігі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емдеудің оңалту мақсатына қол жеткізу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болжамы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деңгейі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 нәтижелерін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әлеуеті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қызметінің анықтамалықтары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ісіктерді анықтау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сатысы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емдеу әдістері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денсаулық сақтау саласындағы сыныптама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аймақтарының сыныптамасы</w:t>
            </w:r>
          </w:p>
        </w:tc>
      </w:tr>
    </w:tbl>
    <w:p>
      <w:pPr>
        <w:spacing w:after="0"/>
        <w:ind w:left="0"/>
        <w:jc w:val="left"/>
      </w:pPr>
      <w:r>
        <w:rPr>
          <w:rFonts w:ascii="Times New Roman"/>
          <w:b/>
          <w:i w:val="false"/>
          <w:color w:val="000000"/>
        </w:rPr>
        <w:t xml:space="preserve"> Цифрлық денсаулық сақтау саласындағы анықтамалықтар Әкімшілік анықтамалықтар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нысан идентификаторының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мәннің нысан идентификаторының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Европеоид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Негроид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Монғолоид</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Қала/ауыл тұрғыны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жағдайы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Некеде тұрмаған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Некеде тұрған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Жесір/тұл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Ажырасқан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топтағы мүгедектік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топтағы мүгедектік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топтағы мүгедектік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 (0-7 жас)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топтағы мүгедектігі бар бала (7-18 жас)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топтағы мүгедектігі бар бала (7-18 жас)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топтағы мүгедектігі бар бала (7-18 жас)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 ұйымының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 топ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 балабақша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 мектеп интернаты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Туберкулездік санаторий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 бейіні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санаторийлер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санаторийлер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 үшін (ересектер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 үшін (балалар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туберкулезімен ауыратын науқастар үшін (ересектер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туберкулезімен ауыратын науқастар үшін (балалар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ауруларымен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ауруларымен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жүйесі ауруларымен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мен балалардың церебральды сал ауруымен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мүшелерінің ауруларымен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жұмыспен қамтылуы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 лауазымдардағы негізгі жұмыскерлер, жеке тұлғалар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орындар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Тегiн медициналық көмектiң кепiлдік берілген көлемi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стационардың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көрсететін ұйымдарының жанындағы күндізгі стационар (дербес және құрамына кіретін)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көрсететін ұйымдардағы күндізгі стационар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күндізгі стационар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қондырғылардың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медициналық кешендер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қондырғылар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Флюорографиялық қондырғылар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Клиникалық-диагностикалық зертханалар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Емшаралар мен манипуляциялар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Клиникалық-шығын тобы бойынша ақы төлеу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күндері бойынша ақы төлеу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бойынша ақы төлеу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шығындар бойынша ақы төлеу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Медициналық-экономикалық тариф бойынша ақы төлеу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нормативтер бойынша ақы төлеу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тарифтер бойынша ақы төлеу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бригадалардың шығуы үшін ақы төлеу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пойыз базасында бір адамға жылжымалы медициналық кешендердің қызметтері үшін ақы төлеу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қызметтер үшін ақы төлеу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 зерттеу және тіндерді иммунологиялық типтеу саласындағы қызметтер үшін ақы төлеу (HLA-зерттеулер)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қызметіндегі референс-зерттеулер үшін ақы төлеу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Плацентарлы қаннан гемопоэтикалық дің жасушаларын бөліп алу үшін ақы төлеу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Донорлық қан компоненттерін өндіру үшін ақы төлеу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 үшін тарифтер бойынша ақы төлеу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жүйесіндегі төлеушінің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жиынтық төлем төлеуші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кәсіпкер/жеке кәсіпкер (дара кәсіпкер немесе жеке практикамен айналысатын тұлға)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төлеуші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сипаттағы шарт (шарттар бойынша табыс алатын жеке тұлғалар)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мәртебесі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балаларды қоса алғанда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тіркелген тұлғалар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жүкті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және босануға, жаңа туған баланы (балаларды) асырап алуға, бала (балалар) үш жасқа толғанға дейін оның (олардың) күтіміне байланысты демалыста жүрген адамдарды қоспағанда, бала (балалар) үш жасқа толғанға дейін оны (оларды) тәрбиелеп отырған жұмыс істемейтін адам (баланың заңды өкілдерінің бірі)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және босануға, жаңа туған баланы (балаларды) асырап алуға, бала (балалар) үш жасқа толғанға дейін оның (олардың) күтіміне байланысты демалыста жүрген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балаға күтім жасауды жүзеге асыратын жұмыс істемейтін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топтағы мүгедектігі бар адамға күтім жасауды жүзеге асыратын жұмыс істемейтін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 алушылар, оның ішінде Ұлы Отан соғысының ардагерлері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(пенитенциарлық) жүйесінің мекемелерінде (қауіпсіздігі барынша төмен мекемелерді қоспағанда) сот үкімі бойынша жазасын өтеп жатқан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изоляторларындағы адамдар, сондай-ақ үйқамақ түріндегі бұлтартпау шарасы қолданылған жұмыс істемейтін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қандастар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білімнен кейінгі, жоғары білім беру, сондай-ақ жоғары оқу орнынан кейінгі білім беру ұйымдарында күндізгі оқу нысанында білім алып жатқан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алушы жұмыс істемейтін адамдар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жәрдем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жүгіну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нәтижесі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денсаулық сақтау ұйымына ауыстырылды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түрде емделуден бас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тәртіп қағидаларын бұзу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күтім жасайтын адаммен емдеуге жатқызылды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жүруші тұлғасыз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жүруші тұлғамен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дейінгі баланың емізетін анасымен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бейіні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Акушерлік-гинекологиялық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кардиологиялық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кардиологиялық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гастроэнтерологиялық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гастроэнтерологиялық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аллергологиялық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аллергологиялық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эндокринологиялық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эндокринологиялық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инфекциялық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инфекциялық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гематологиялық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гематологиялық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нефрологиялық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нефрологиялық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хирургиялық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хирургиялық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нейрохирургиялық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нейрохирургиялық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торакалды хирургиялық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торакалды хирургиялық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травматологиялық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травматологиялық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ортопедиялық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ортопедиялық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урологиялық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урологиялық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стоматологиялық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стоматологиялық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онкологиялық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онкологиялық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және босанатын әйелдер үшін (патологиядан басқасы)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патологиясы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жасауды қоса алғанда, ересектерге арналған гинекологиялық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жасауды қоса алғанда, балаларға арналған гинекологиялық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Туберкулездің дәрілерге көнбейтін түрімен ауыратын науқастарға арналған туберкулездік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туберкулезін қоса алғанда, өкпеден тыс ересек науқастарға арналған туберкулездік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мәжбүрлеп емдеу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туберкулездік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Өкпеден тыс, соның ішінде сүйек-буын, туберкулезбен ауыратын балаларға арналған туберкулездік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неврологиялық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неврологиялық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психиатриялық (психоневрологиялық)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психиатриялық (психоневрологиялық)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Психосоматикалық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наркологиялық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кәсіпорындарда, құрылыста, ауыл шаруашылығында еңбекке тартылатындар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түрдегі қосарласқан аурулары бар науқастарды мәжбүрлеп емдеу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офтальмологиялық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офтальмологиялық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отоларингологиялық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отоларингологиялық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дерматовенерологиялық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дерматовенерологиялық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 патологиясы мен шала туған нәрестелердің күтімі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сүтімен тамақтандыратын балаларға арналған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ревматологиялық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ревматологиялық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іріңді хирургиялық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іріңді хирургиялық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пульмонологиялық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пульмонологиялық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өзге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өзге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реанимациялық</w:t>
            </w:r>
          </w:p>
          <w:p>
            <w:pPr>
              <w:spacing w:after="20"/>
              <w:ind w:left="20"/>
              <w:jc w:val="both"/>
            </w:pPr>
            <w:r>
              <w:rPr>
                <w:rFonts w:ascii="Times New Roman"/>
                <w:b w:val="false"/>
                <w:i w:val="false"/>
                <w:color w:val="000000"/>
                <w:sz w:val="20"/>
              </w:rPr>
              <w:t>
кардиохирургиялық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хирургия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күйіктік (камбустиологиялық)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токсикологиялық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жақсүйек-бет хирургиясы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болу төсек 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Қабылдау-диагностикалық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химиотерапия бөлімшесі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Нейротамырлы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церебралды сал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Химиялық-сәулелік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Химиотерапиялық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Хоспис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патологиялық квоталық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профилактикалық- емдеу бөлімше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күйік (камбустиологиялық)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реанимациялық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қалпына келтіру емі және медициналық оңалту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қалпына келтіру емі және медициналық оңалту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 және медициналық оңалту, ересектерге арналған кардиологиялық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 және медициналық оңалту, балаларға арналған кардиологиялық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 және медициналық оңалту, ересектерге арналған кардиохирургиялық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 және медициналық оңалту, балаларға арналған кардиохирургиялық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 және медициналық оңалту, ересектерге арналған неврологиялық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 және медициналық оңалту, балаларға арналған неврологиялық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 және медициналық оңалту, ересектерге арналған нейрохирургиялық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 және медициналық оңалту, балаларға арналған нейрохирургиялық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 және медициналық оңалту, ересектерге арналған травматологиялық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 және медициналық оңалту, балаларға арналған травматологиялық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 және медициналық оңалту, ересектерге арналған ортопедиялық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 және медициналық оңалту, балаларға арналған ортопедиялық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 және медициналық оңалту, жалпы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 және медициналық оңалту, балаларға арналған эндокринологиялық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кардиохирургиялық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жасауды қоса алғанда, балаларға арналған гинекологиялық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мәжбүрлеп емдеу үшін ересектерге арналған туберкулездік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 көнбейтін туберкулезбен ауыратын науқастар үшін ересектерге арналған туберкулездік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психотерапевтік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наркологиялық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токсикологиялық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жақсүйек-бет хирургиясы (стоматологиялық)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трансплантологиялық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трансплантологиялық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Лепрологиялық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диагностикалық (қабылдау бөлімі)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диагностикалық (қабылдау бөлімі)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реанимациялық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реанимациялық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күтім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арналған хирургиялық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жақсүйек-бет хирургиясы (стоматологиялык)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Тамақтандырумен күтім жасау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Тамақтандырусыз күтім жасаү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Туберкулездік хирургиялық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психотерапевтикалық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Мәжбүрлеп емдеуге арналған наркологиялық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 инфекциясы, инфекциялық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 инфекциясы, провизорлық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 инфекциясы, карантиндік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 инфекциясы, инфекциялық (резерв)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 және медициналық оңалту, ересектерге арналған пульмонологиялық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 және медициналық оңалту, балаларға арналған пульмонологиялық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 бойынша төлем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Пренаталды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 ерте</w:t>
            </w:r>
          </w:p>
          <w:p>
            <w:pPr>
              <w:spacing w:after="20"/>
              <w:ind w:left="20"/>
              <w:jc w:val="both"/>
            </w:pPr>
            <w:r>
              <w:rPr>
                <w:rFonts w:ascii="Times New Roman"/>
                <w:b w:val="false"/>
                <w:i w:val="false"/>
                <w:color w:val="000000"/>
                <w:sz w:val="20"/>
              </w:rPr>
              <w:t>
жастағы балалардың аудиологиялық скринингі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жастағы балалардың психофизикалық дамуының скринингі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туған нәрестелердің офтальмологиялық скринингі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гипертонияны, жүректің ишемиялық ауруын, қант диабетін, глаукоманы және мінез-құлықтық қауіп факторларын ерте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обырын ерте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обырын ерте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Колоректалды обырды ерте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вирустық гепатиттерін ерте анықтау (2 кезеңдік)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вирустық гепатиттерін ерте анықтау (1 кезеңдік)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 қауіп факторларын, артериялық гипертонияны, жүректің ишемиялық ауруын ерте анықтау (ауыл тұрғындары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диабетін ерте анықтау (ауыл тұрғындары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Глаукоманы ерте анықтау (ауыл тұрғындары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ауруларын ерте анықтау (ауыл тұрғындары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ауруларын ерте анықтау (ауыл тұрғындары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 ауруларын ерте анықтау (ауыл тұрғындары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обырын ерте анықтау (ауыл тұрғындары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сараптамамен куәландыру кезінде адамның тұрғылықты жері/болатын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үйінде, интернатта, балаларға арналған мамандандырылған ұйымдарында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медициналық-әлеуметтік мекемелерінде (ұйымдарында)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(пенитенциарлық) жүйесі мекемелерінде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 не себеппен жүргізілмеген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Скринингтің аяқталуы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қалауы бойынша бас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 бас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Мерзімнің аяқталуы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өлімі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Скринингтің қате ашылуы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қайта бекітілуі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МӘС-ға жіберу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 белгілеу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куәландыру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Мерзімінен бұрын қайта куәландыру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ету қабілетінен айрылу дәрежесін белгілеу, алғашқы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ету қабілетінен айрылу дәрежесін белгілеу, қайта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еңбек ету қабілетінен айрылу дәрежесін белгілеу, алғашқы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еңбек ету қабілетінен айрылу дәрежесін белгілеу, қайта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Мүгедектіктің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жоспарын қалыптастыру немесе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 жұмыскердің көмек пен күтімнің қосымша түрлеріне мұқтаждығы туралы қорытынды беру қажеттілігі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болуы туралы медициналық куәлігінің мәртебесі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аланың орнына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Түпкіліктінің орнына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Вакциналау нысаналы 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профилактикалық екпелерді жүргізудің белгіленген мерзімдеріне сәйкес жасы бойынша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аурулардың табиғи ошақтарында тұратын және жұмыс істейтін халық (көктемгі-жазғы кене энцефалиті, сібір жарасы, туляремия, оба)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кәсіби қызметінің түрі бойынша қауіп топтарына жататын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жұмыскерлері ("В" вирустық гепатиті, тұмау)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және тазарту құрылыстарының жұмыскерлері (іш сүзегі)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 қауіп тобына жататын адамдар</w:t>
            </w:r>
          </w:p>
          <w:p>
            <w:pPr>
              <w:spacing w:after="20"/>
              <w:ind w:left="20"/>
              <w:jc w:val="both"/>
            </w:pPr>
            <w:r>
              <w:rPr>
                <w:rFonts w:ascii="Times New Roman"/>
                <w:b w:val="false"/>
                <w:i w:val="false"/>
                <w:color w:val="000000"/>
                <w:sz w:val="20"/>
              </w:rPr>
              <w:t>
қан құюды қабылдағандар ("В" вирустық гепатиті)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 диспансерлік есепте тұрған балалар (тұмау)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сәбилер үйлерінің балалары, қарттар үйлерінің контингенті (тұмау)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жануардың шағуына, сілекейіне ұшыраған адамдар (құтыру)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қабығы мен шырыштының тұтастығы бұзылған жарақат алған адамдар (сіреспе)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көрсетілімдер бойынша жұқтыру қаупі бар жоғары адамдар ("А" вирустық гепатиті, тұмау, қызылша, қызамық, эпидемиялық паротит, коронавирус инфекциясы)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Ревакцинациялау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байқауға қоюдың негізі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санитариялық алғашқы көмек дәрігерінің қорытындысы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маманның консультациялық қорытындысы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науқастың медициналық картасынан үзінді көшірме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көліктің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автокөлік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медициналық кешендер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пойыздар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бригадаларының бейіні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бейінді дәрігерлік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медициналық көмек көрсету үшін жалпы бейінді дәрігерлік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кардиореанимациялық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қарқынды терапиялық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Қарап-тексеруге жататын балалар контингенті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дейінгілерді қоса алғанда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(0-9 сыныптар)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дейінгі скринингтік зерттеп-қараудан өткендер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Психикалық-медициналық-педагогикалық түзетуге жолданғандар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кабинетіне бақылауға берілген балалар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Егілмеген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қарсы көрсетілімдер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қарсы көрсетілімдер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жұмыскерінің кінәсі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Вакцинаның жоқтығы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Екпеден бас тарту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көрсететін денсаулық сақтау ұйымдарындағы күндізгі болу стационарлары (бөлімшелер, палаталар)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көрсететін денсаулық сақтау ұйымдарындағы күндізгі стационарлар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күндізгі стационар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жұмыс істейтін стационар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жұмыскерлері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мейіргер ісінің мамандары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жұмыскерлері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фармацевтикалық білімі бар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фармацевтикалық білімі бар мамандар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Диспансерлiк 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Д-I - анамнезiнде және қарап-тексеру кезiнде созылмалы аурулар анықталмаған немесе жекелеген ағзалары мен жүйелерi қызметiнiң бұзылуы байқалмаған еш шағым бiлдiрмеген денi сау адамдар; олардың iшiнде бақылауды қажет ететiн "шекаралық жағдайдағы" адамдар бар (организмнiң функционалдық қызметiне әсер етпейтiн артериялық қанқысымы шамасында және басқа физиологиялық сипатында белгiленген норма шегiнен аздаған ауытқушылығы бар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Д-II - соңғы бiрнеше жыл iшiнде анамнезде асқынбаған жіті және созылмалы аурулары бар негiзiнен денi сау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Д-III - емделудi қажет ететiн науқас адамдар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диагнозы бар пациенттерді диспансерлік байқау 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IIIВ</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1. 2. 398. 7.1. 4. 2. 1.41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ісіктері бар күдікті және расталған диагнозы бар пациенттерді динамикалық байқау 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 тобы – ҚІ күдікті ауруы бар пациенттер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Іб тобы – ісік алды аурулары бар пациенттер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 – арнайы емдеуге жататын ҚІ бар пациенттер (хирургиялық емдеу, химиотерапия, сәулелік терапия, иммундық жасушалық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ІІа тобы – түпкілікті емдеуге жататын ҚІ ерте нысандары бар пациенттер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 – қатерлі ісікті түпкілікті емдеуден кейінгі пациенттер (негізінен сау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 – паллиативтік немесе симптомдық емдеуге жататын ҚІ таралған нысандары бар пациенттер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1. 2. 398. 7.1. 4. 2. 1.42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денсаулығы 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Фертильді жастағы әйелдердің динамикалық байқау 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Экстрагениталды патологиясы</w:t>
            </w:r>
          </w:p>
          <w:p>
            <w:pPr>
              <w:spacing w:after="20"/>
              <w:ind w:left="20"/>
              <w:jc w:val="both"/>
            </w:pPr>
            <w:r>
              <w:rPr>
                <w:rFonts w:ascii="Times New Roman"/>
                <w:b w:val="false"/>
                <w:i w:val="false"/>
                <w:color w:val="000000"/>
                <w:sz w:val="20"/>
              </w:rPr>
              <w:t>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патологиясы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Экстрагениталды және гинекологиялық патологиялары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қауіп тобы</w:t>
            </w:r>
          </w:p>
        </w:tc>
      </w:tr>
    </w:tbl>
    <w:p>
      <w:pPr>
        <w:spacing w:after="0"/>
        <w:ind w:left="0"/>
        <w:jc w:val="left"/>
      </w:pPr>
      <w:r>
        <w:rPr>
          <w:rFonts w:ascii="Times New Roman"/>
          <w:b/>
          <w:i w:val="false"/>
          <w:color w:val="000000"/>
        </w:rPr>
        <w:t xml:space="preserve"> Жалпы клиникалық анықтамалықтар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нысан идентификаторының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мәннің нысан идентификаторының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 қаупі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 жоқ (Морзе)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қауіп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қауіп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 шкаласы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 шамалы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ауырсыну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 айқын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 төзгісіз</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реакцияның белгілері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Ентігу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қабілетінің төмендеуі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айну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қышуы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емдеу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1а, 1б диета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диета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диета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4а, 4б, 4в диета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5а диета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диета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7а, 7б, 7в, 7г диета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диета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диета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диета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диета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диета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диета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диета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диета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жағдайының ауырлығы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ауырлықтағы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ауыр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диагностиканың қателіктері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ауру бойынша диагноздардың сәйкессіздігі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аурудың кеш диагностикасы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 бойынша диагноздардың сәйкессіздігі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Қосарласқан аурулар бойынша диагноздардың сәйкессіздігі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Диагноздың сәйкес келмеу себептері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сирек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 деректерін қайта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толық зерттеп-қарамау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уақыт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Диагностиканың объективті қиындығы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байқауды тоқтатудың себептері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жазбаша бас тартуы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өлімі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Сауығу, тұрақты жақсару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көңіл-күйі мен эмоциялар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Көңіл-күйдің біркелкі фоны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Көңіл-күйдің төмендетілген фоны (пассивтілік, көңілсіздік, пессимизм)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Ашуланшақтық және (немесе) ызақорлық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Көңіл-күйдің жоғарылатылған фоны (жарқындық, сергектік, оптимизм)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Қорқыныш, үрей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жай-күйі, ойлау, есте сақтау, сөйлеу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Ерекшеліктері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Баяу ойлау,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ойлау,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Мұқият (егжей-тегжейлі) ойлау,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Байланыссыз ойлау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Сандырақ идеялар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суицид туралы ойлар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 сақтау қабілетінің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Зейіннің бұзылуы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жай-күйі, соматовегетативті бұзылулар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соғуының жиілігі немесе еселігі, жүрек аймағындағы жағымсыз сезімдер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терлеу, қызудың көтерілуі немесе қалтырау, ауыздың құрғауы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және (немесе) аяқтың және (немесе) дененің дірілдеуі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кернеуі, босаңсуға қабілетсіздік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Тұншығу немесе тамақта тас тұрғандай сезімі, тыныс алудың қиындауы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Кеудедегі ыңғайсыздық немесе ауырсыну сезімі, "кеудедегі ауырлық"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айналу, бас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Әлсіздік, шаршау сезімі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Ұйып қалу және (немесе) шаншу сезімі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жай-күйдің қосымша белгілері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Ұйқының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Тәбеттің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жарақаттың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Қызығушылықтың жоғалуы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Жасырындық, сенімсіздік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тұтыну туралы хабарлау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Торығу сезімі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Галлюцинация (пациент айналасына қарайды, көрінбейтін сұхбаттасушымен сөйлеседі)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(Клиникалық)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денсаулық сақтау ұйымы бойынша есту мүкістігінің жоғалуының клиникалық жіктелуі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құлақтың туа біткен ақаулары (аурикула аномалиялары, сыртқы есту жолының атрезиясы)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құлақтың туа біткен ақаулары (құлақ пірімінің, есту нервісінің аномалиялары)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(аудиторлық) нейропатиялары спектрінің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Нейросенсорлық (немесе сенсоневралдық) құлақ мүкістігі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Кондуктивтік құлақ мүкістігі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(құлақ мүкістігі)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аппараттарының өткізгіштік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өткізгіштігі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Имплантацияланатын жүйенің локализациясы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өткізгіштігі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имплантация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мүкістігінің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Кереңдік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Аудиологиялық скринингтің нәтижесі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жоқ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Реанимациядағы жаңа туған нәрестенің тыныс алу сипаты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"Гаспинг" түрінде тыныс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тыныс алу бұзылыстарымен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түсі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Бозғылт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Төгілген цианоз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Акроцианоз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Қызғылт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оң қысыммен өкпені жасанды желдету режимі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канюлясы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Назофарингеальды түтік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Ларингеальды маска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Интубациялық түтік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Интубациялық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Перидуральды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наркозы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патологияның белгілері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Терідегі бөртпе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температурасының жоғарылауы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Мұрыннан ағу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нәжіс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Метеоризм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Бойдың центильдік дәлізі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Салмақтың центильдік дәлізі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алғашқы көмек ұйымында баланы қарап-тексеру кезіндегі дабыл белгілері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 мүмкін кереңдік немесе көру проблемалары, бала байланыс жасамайды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жүру кезінде тепе-теңдікті сақтау қиындай түсуі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мінез-құлқындағы түсініксіз өзгерістер, физикалық зорлық-зомбылық іздерінің болуы (әсіресе бала басқа адамдардың бақылауында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тәбет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психикалық дамуды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Нерв-психикалық дамудың қалыпты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Нерв-психикалық дамудағы шамалы ауытқулар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Нерв-психикалық дамудағы айқын ауытқулар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Пубертограмма қорытындысы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жетілу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Артта қалу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туған нәрестелерді офтальмологиялық скринингке көрсетілімдер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кездегі дене салмағы 2000 грамға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аптадан төмен туу кезіндегі гестация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перинаталдық анамнезінің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тұрақсыз клиникалық жағдайының болуы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орналастырылған 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және (немесе) өкпені сақтауға және тасымалдауға арналған 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Термоконтейнер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Бүйрекке арналған термоконтейнер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Бауырға арналған термоконтейнер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ерітіндісі бар көру ағзаларына арналған контейнер, 10 мл</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анықталған жағдайдың мәртебесі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анықталған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белгіленген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күйі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реакция немесе жағымсыз құбылыс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экстрапирамидтік синдром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Гормоналдық бұзылыстар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Ұйқышылдық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Психотикалық симптомдарының күшеюі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ағзалардың бұзылыстары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кеуде қуысының көлемін өлшеу (3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нерв-психикалық даму шкаласы бойынша психофизикалық дамуды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Қосарласқан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Өлімнің себебі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Негізгінің өзгеруі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Диагноздың сипаты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 сатысындағы созылмалы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Ремиссия сатысындағы созылмалы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 факторы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байланысты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Өндіріспен байланысты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 нақтылау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нәтижесі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денсаулық сақтау ұйымына ауыстырылған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қайтыс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кезінде қайтыс болды (жүктіліктің ұзақтығы мен орналасуына қарамастан)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(аборт) процесінде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 42 күн ішінде (аборт)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аяқталғаннан кейін 43-365 күн ішінде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клиника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 орнында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қадағалап-жүргізу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Байқалатын емдеу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арқылы байқалатын емдеу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стационар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констатациясының негізі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қарап-тексеру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құжаттамадағы жазбалар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 алдыңғы байқау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ашып-қарау нәтижесі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Ричмондтың қозу-седация шкаласы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Агрессивті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Өте қозған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Ұйқышыл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Жеңіл седация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Орташа седация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Терең седация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Оянудың болмауы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Рентгенологиялық зерттеулер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сәулесін түсіру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Электрорентгенограмма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флюорограмма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зерттеулер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 тамыр жүйесін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мүшелерін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жүйесін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тамырларды доплерлік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 эхоэнцефалографиялық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Пункциялық биопсия және ультрадыбыстық зерттеу бойынша дренаж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ультрадыбыстық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жасқа дейінгі балаларды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Триаж (іріктеу)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топ (қызыл аймақ)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топ (сары аймақ)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топ (жасыл аймақ)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Жеделдігі (ауруханаға жатқызу, операциялар, зерттеуге тапсырыс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Еселігі (емдеуге жатқызу, зерттеп-қарау, қан құю)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тасымалдау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арбасында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Зембілмен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Кувез</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зерттеу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Эзофагогастродуоденоскопия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Ректороманоскопия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Фиброларингоскопия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Ретроградтық панкреатохолангиография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қанайналымының жіті бұзылуларының қауіп факторлары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шегу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дене салмағы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Отбасыда кенет қайтыс болу жағдайлары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тамырлардың тарылу өзгерістері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Дислипидемия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қуалау бейімділігі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 алмастыру терапиясы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болған жүрек-қан тамырлары анамнезі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болған инсульт диагнозы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болған ишемиялық өршу диагнозы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Басынан өткерген миокард инфаркты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артерияны айналып өту/Транскатетерлі коронарлық ангиопластика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қақпақшаларының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жүрек функциясының жеткіліксіздігі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Контрацептивтер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артерияны айналып өту/Тері арқылы коронарлық араласуы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Электрокардиостимулятор)/Имплантацияланатын кардиовертер - дефибриллятор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 фибрилляциясы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Жыбырлақ аритмия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Рэнкин шкаласы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1-дәреже – мүгедектік белгілерінің болмауы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2-дәреже – мүгедектіктің жеңіл белгілерінің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3-дәреже – мүгедектіктің қалыпты айқын сипатталған белгілері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4-дәреже – мүгедектіктің айқын сипатталған белгілерінің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5-дәреже – мүгедектіктің өте айқын сипатталған белгілері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ұйымына жүгіну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жай-күйлер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аурулар (жай-күйі) және (немесе) созылмалы аурулардың асқынуы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 (3 деңгей)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стоматологиялық көмек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стоматологиялық көмек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 аймағының туа біткен патологиясы бар балаларға ортодонтиялық көмек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 балаларына ортодонтиялық көмек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алуға құқығы бар Қазақстан Республикасында уақытша болатын шетелдіктер мен азаматтығы жоқ адамдардың, баспана іздеген адамдардың айналасындағыларға қауіп төндіретін ауру кезіндегі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жарақат (травмпункт, амбулаториялық-емханалық ұйымдар)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Жарақаттың салдары (амбулаториялық-емханалық ұйымдар)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Жарақаттың салдары (жастар денсаулық орталықтары)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 инфекциясымен ауырған пациентті зертеп-қарау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Профилактикалау мақсатындағы жүгіну (скринингтен басқа)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Иммунопрофилактика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 (профилактикалық медициналық қарап-тексерулер)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жоспарлау, жүктілікті қауіпсіз үзу, репродукивті денсаулықты сақтау мәселелері бойынша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Антенатальді байқау кезінде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Постнатальді байқау кезінде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денсаулығын сақтау бойынша қызметтер (мектеп медицинасы)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 бойынша іс-шаралар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медициналық қарау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(диспансерлік) байқау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ауыратындарды динамикалық байқау (оның ішінде Ауруларды басқару бағдарламасы)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аурулармен динамикалық байқау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бақылауына жататын созылмалы аурулармен динамикалық байқау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әлеуметтік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әлеуметтік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көмек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әлеуметтік сараптамаға құжаттар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 инфекциясына зерттеп-қарау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 инфекцияға күдікті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кезінде коронавирус инфекциясына зерттеп-қарау (емдеуге жатқызуға дейінгі зерттеп-қарау), оның ішінде мерзімі 37 апта болған жүкті әйелдерді босандыруға, гемодиализдегі пациенттер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дәрігерге дейінгі медициналық-санитариялық алғашқы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Фельдшер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профилактикасы сұрақтары бойынша халықты оқыту: Фельдшер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өзіндік менеджментке оқыту: Фельдшер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кабинетінде дәрігерге дейін қарап-тексеру: Фельдшер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профилактикалық қарап-тексеру: Фельдшер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Тістерге және ауыз қуысының шырышты қабығына күтім жасау бойынша балаларды санитариялық-гигиеналық дағдыларға үйрету: Фельдшер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оңалтудың кешенді қызметтері: Фельдшер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Фельдшер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Жоғары білімі бар мейіргер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профилактикасы сұрақтары бойынша халықты оқыту: Жоғары білімі бар мейіргер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өзіндік менеджментке оқыту: Жоғары білімі бар мейіргер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кабинетінде дәрігерге дейін қарап-тексеру: Жоғары білімі бар мейіргер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профилактикалық қарап-тексеру: Жоғары білімі бар мейіргер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Тістерге және ауыз қуысының шырышты қабығына күтім жасау бойынша балаларды санитариялық-гигиеналық дағдыларға үйрету: Жоғары білімі бар мейіргер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оңалтудың кешенді қызметтері: Жоғары білімі бар мейіргер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Орташа білімі бар мейіргер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профилактикасы сұрақтары бойынша халықты оқыту: Орта білімі бар мейіргер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өзіндік менеджментке оқыту: Орта білімі бар мейіргер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кабинетінде дәрігерге дейін қарап-тексеру: Орта білімі бар мейіргер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профилактикалық қарап-тексеру: Орта білімі бар мейіргер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Тістерге және ауыз қуысының шырышты қабығына күтім жасау бойынша балаларды санитариялық-гигиеналық дағдыларға үйрету: Орта білімі бар мейіргер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оңалтудың кешенді қызметтері: Орта білімі бар мейіргер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Акушер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өзіндік менеджментке оқыту: Акушер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кабинетінде дәрігерге дейін қарап-тексеру: Акушер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 және отбасы мүшелерін босануға дайындау мектебі: Акушер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несептің көрсеткіштерін (pH, лейкоциттер, эритроциттер, уробилиноген, нитриттер, ақуыз)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 сарысуындағы жалпы холестеринді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 сарысуындағы глюкозаны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бойынша қан сарысуындағы триглицеридтерді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несептегі адамның хориондық гонадотропинін анықтау (жүктілікке арналған тест)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Адамның иммун тапшылығы вирусына-1,2-ға және антиген р24-ке сомалық антиденелерді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 сарысуындағы Treponema Pallidum антиденелерді анықтау (мерезге эксперсс тест)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 сарысуындағы C вирустық гепатитінің вирусына жиынтық антиденелерді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 сарысуындағы HBsAg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ұрықжанындағы судың болуына сүртіндіні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Венадан қан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Саусақтан қан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сүртінді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тазалық дәрежесіне сүртінді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зерттеуге материал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сынамасын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Диаскинтест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шаю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жолдарын электр сорғымен санациялау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тығындарын жуу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қуыстарын санитариялық тазарту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Назогастральды зондты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Дуоденальды зондтау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катетеризациясы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көктамырларды катетеризациялау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иммобилизациясы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санациясы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жуу (дәрілік заттардың құнын есепке алмағанда)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қуысын шаю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 таңғышын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Субконъюнктивалық инъекция (дәрілік заттардың құнын есепке алмағанда)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жастағы пациентке мейіргер күтімін жасау рәсімдері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отбасы мүшелерін күтім жасау элементтері мен гигиенаға үйрету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Төсекжараның профилактикасы және тазарту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 қырындыру, тырнағына және шашына күтім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пациенттің ауыз қуысына күтім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Ауыз-жұтқыншақтан сілемейді сору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Оростомалар, эзофагостомалар кезіндегі құрал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Трахеостома кезіндегі құрал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Назогастралдық сүңгіге, мұрын канюнялары мен катетерге күтім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жолдарынан сілемейді сору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Мұрыннан сілемейді сору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Фарингостома кезіндегі құрал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Интраназалдық дәрілік препараттарды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Гастростома кезіндегі құрал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Назогастралдық сүңгіге күтім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 гастростом арқылы тамақтандыру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Илеостома кезіндегі құрал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Интестиналдық сүңгіге күтім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 интестиналдық сүңгі арқылы тамақтандыру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Илеостомаға күтім жасауды үйрету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стомалары кезінде құрал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Колостомаға күтім жасауды үйрету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пациенттің дефекациясы кезіндегі құрал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шығару түтігін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Копролитті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ұстамау кезіндегі құрал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Сифондық клизманы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(пессария)қолдау сақинасын қою, алып тастау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есту өтісіне күтім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пациенттің көздеріне күтім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Конъюнктивалық қуысқа дәрілік заттарды инстилляциялау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 несеп шығарған кездегі құрал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катетеріне күтім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Цистостомаға және уростомаға күтім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ұстамаған кездегі құрал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пациенттің төсегін ауыстыру және/немесе жатқызу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халдегі пациентті мекеменің ішінде тасымалдау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халдегі пациентті ауыз арқылы және/немесе назогастралдық сүңгімен тамақтандыру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халдегі пациенттің төсек-орнын дайындау және ауыстыру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халдегі пациенттің ішкиімін және киімін ауыстыру бойынша құрал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халдегі пациенттің бұтаралық және сыртқы жыныс мүшелеріне күтім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Дренажға күтім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препараттарды парентералдық енгізу кезіндегі құрал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Төсекжараның дамуына қауіп дәрежесін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Төсекжараның ауырлық дәрежесін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Ауырсу қарқындылығын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отбасы мүшелерін төсекке жатқызу және/немесе ауыстыру техникасына үйрету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төсекте және (немесе) креслода ауысуы кезінде өз-өзіне көмектесуіне үйрету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балдақпен жүруге үйрету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қосымша тіректердің көмегімен жүруі кезінде өз-өзіне көмектесуіне үйрету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бағасынсыз вакцинациялау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Тігістерді алу, лигатурларды алып тастау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кабинеттерде, сауықтыру мектептерінде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мен олардың отбасыларын созылмалы ауруларды басқару бағдарламаларына сәйкес өзін-өзі бақылау, өзін-өзі және өзара көмек көрсетуге үйрету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"Қызу желі" телефоны бойынша консультация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Бұлшықетішілік инъекциясы (дәрілік заттардың бағасын есептемегенде)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инъекциясы (дәрілік заттардың бағасын есептемегенде)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1. 2. 398. 7.1. 4. 2. 2.58.118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инъекциясы (дәрілік заттардың бағасын есептемегенде)</w:t>
            </w:r>
          </w:p>
        </w:tc>
      </w:tr>
    </w:tbl>
    <w:p>
      <w:pPr>
        <w:spacing w:after="0"/>
        <w:ind w:left="0"/>
        <w:jc w:val="left"/>
      </w:pPr>
      <w:r>
        <w:rPr>
          <w:rFonts w:ascii="Times New Roman"/>
          <w:b/>
          <w:i w:val="false"/>
          <w:color w:val="000000"/>
        </w:rPr>
        <w:t xml:space="preserve"> Фтизиатриялық қызметтің анықтамалықтары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нысан идентификаторының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мәннің нысан идентификаторының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1. 2. 398. 7.1. 4. 2. 3.1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қарап-тексеру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болғаннан кейін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Фтизиатриялық қызметке арналған контингент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контингент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Фтизиатриялық контингент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белсенділік туберкулезі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туберкулез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емес туберкулез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 көнбейтін туберкулезбен байланыстағы (туберкулез микобактериясы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 көнбейтін туберкулезбен байланыстағы белсенді емес туберкулез (туберкулез микобактериясы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 сезімтал туберкулезбен байланыстағы белсенді емес туберкулез (туберкулез микобактериясы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 сезімтал туберкулезбен байланыстағы белсенді емес туберкулез (туберкулез микобактериясы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жұқтырғандар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Гиперергиялық реакция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вакцина (бұдан әрі - БЦЖ) 2-ге жағымсыз реакция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Фтизиатриялық пациенттің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Үзілістен кейінгі 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Фтизиатриялық пациентті диспансерлік есептен алыну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топқа ауыстырылды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топқа ауыстырылды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топқа ауыстырылды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Туберкулезден қайтыс болды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себептерден қайтыс болды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расталмады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мекемеге ауыстырылуы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байқаудан қол үзу "туберкулез белсенді емес"-12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байқаудан қол үзу "туберкулез белсенді"-6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есептен алынуы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бактерия бөліп тұратын фтизиатриялық пациентті есептен алу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II-топқа ауыстыру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мекемеге ауыстырылуы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себептерден немесе туберкулезден қайтыс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бақылаудан шығарылуы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Фтизиатриялық пациентті емдеу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Сәтсіз 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аяқталды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емдеу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бақылау үшін жоғалту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бағаланбады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қатардағы туберкулезге қарсы препараттармен емдеуге ауыстырылды (дәріге сезімтал туберкулез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Туберкулезден болатын өлім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себептерден болатын өлім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Режимді бұзу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Емнің сәттілігі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Фтизиатриялық пациенттің сауықтырылуы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 топ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 балабақша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 мектеп-интернат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санаториясы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Туберкулездің қауіп факторлары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 сезімтал туберкулезбен ауыратын науқаспен байланыс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дәріге көнбейтін туберкулезбен ауыратын науқаспен байланыс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 вакцинацияланбаған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Ауқымды дәріге көнбейтін туберкулезбен ауыратын науқаспен байланыс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обструктивті өкпе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Иммуносупрессивті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этиологияның өкпедегі қалдық әсерлері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Нашақорлық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тұтыну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2 жыл бас бастандығынан айыру орындарында отырған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 тапшылығы вирусы/жүре пайда болған иммун тапшылығы синдромы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кейінгі кезеңдегі әйелдер 1 жылға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 локализациялау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Өкпеден тыс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препараттарға дәрілік көнбеушіліктің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Туберкулездің дәріге көнбеушілігі расталды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Туберкулездің дәріге көнбеушілігіне күдік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Туберкулездің кең ауқымды дәріге көнбеушілігі расталды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 көнбеушілікті диагностикалау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Анализаторда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сезімталдық тестінің нәтижесі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 (нәтиже/күн)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Pto/ Eto</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Lfx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Bdq</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Lzd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Cfz</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Mpm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Imp/Cln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Amx/Clav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Фтизиатриялық пациент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 туберкулез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 көнбейтін туберкулез</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Фтизиатриялық пациентті зерттеудің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Химиотерапияны бақылауы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курсы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күн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 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 тобынан шығару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топқа ауысу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ұйымға ауысу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Туберкулезден немесе басқа себептерден қайтыс болған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1. 2. 398. 7.1. 4. 2. 3.19.4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бақылаудан шығарылды</w:t>
            </w:r>
          </w:p>
        </w:tc>
      </w:tr>
    </w:tbl>
    <w:p>
      <w:pPr>
        <w:spacing w:after="0"/>
        <w:ind w:left="0"/>
        <w:jc w:val="left"/>
      </w:pPr>
      <w:r>
        <w:rPr>
          <w:rFonts w:ascii="Times New Roman"/>
          <w:b/>
          <w:i w:val="false"/>
          <w:color w:val="000000"/>
        </w:rPr>
        <w:t xml:space="preserve"> Трансфузиялық көмек бойынша анықтамалықтар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нысан идентификаторының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мәннің нысан идентификаторының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өнімін беру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 толтыру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өнімін есептен шығару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Қаптың тығыздығының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 белгілері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ластану белгілері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үйлесімсіздік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өнімін жою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 ретінде жойылды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үшін пайдаланылмаған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құюдың нәтижесі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Трансфузияның қолайсыз салдары белгілері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Трансфузияның қолайсыз салдары белгілері бар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(бірінші)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(екінші)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(үшінші)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 (төртінші)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Резус факторы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 (резус-теріс)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 (резус-оң)</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тактикасы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көрсетілімдер бойынша шұғыл (15 минут, қанның әмбебап компоненттері)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(2 сағат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трансфузия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дайындық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таңдау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жасушаларын жеке таңдауға арналған көрсетілімдер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Ауырлаған трансфузиялық немесе акушерлік анамнез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реципиенттің қан сарысуында эритроциттерге қарсы аллоантиденелердің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үйлесімділікке арналған зертханалық сынақтың оң немесе белгісіз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 гемолитикалық ауруы бар нәрестелерді емдеу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 жылдамдығы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Ағызып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 ағызып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анамнез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Трансфузиялар жүргізілген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Трансфузиялар ерекшеліктерсіз жүргізілді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Трансфузиялар жүргізілді, трансфузияның қолайсыз салдары болды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анамнез белгісіз</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 алдындағы акушерлік анамнез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бірнеше (5 есе немесе одан да көп) жүктілік / аборт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жүктіліктің ерте кезеңінде, өлі туу/аборт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ұрықтың/ жаңа туған нәрестенің гемолитикалық ауруы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емес иммундық антиэритроциттік антиденелердің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аллоантиденелер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Аутоантиденелер анықталды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Панагглютинация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Зерттелмеген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қолдануға арналған көрсетілімдер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көп немесе ауқымды жарақаттар кезінде жіті жаппай қан кету белгілері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ІІ-ІІІ дәрежедегі жаппай қан кету мен травматикалық шок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толтырылмаған анемия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орны толтырылмаған анемия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Декомпенсация қаупі бар созылмалы компенсацияланған анемия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Коагуляциялық гемостаз факторларының тапшылығы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Плазмалық антикоагулянттардың тапшылығы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алмасу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Аппараттардың экстракорпоралды контурларын толтыру (жасанды қан айналымы, экстракорпоральды мембраналық оттегімен қанықтыру аппараты және басқалар)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жасушаларының жетіспеушілігінің/қан ұю факторларының клиникалық белгілері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Гемикалық гипоксемия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Ортостатикалық коллапс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Тыныштықта немесе физикалық жүктеме кезінде ентігу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Енжарлық, ұйқышылдық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әлсіздік, дімкәстік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гипотония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және көрінетін шырышты қабаттардың бозаруы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айналу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Тахикардия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Ангиналық ауырсыну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Сатурацияның төмендеуі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Сананың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Геморрагиялық синдром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геморрагиялары (петехиялар, экхимоздар, көгерулер)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Шырыштылардан қан кету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 жұлудан кейін қан кетуге бейімділік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 мен буындардағы ауырсынған гематомалар және коагулограмма көрсеткіштерінің өзгеруі / ұю уақыты /тромбоэластограмма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жатыр, өкпе, ішектен әр түрлі қарқындылықтағы қан кету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қан кету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Дренаждардан, операциядан кейінгі тігістерден геморрагиялық бөліну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постгеморрагиялық синдром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Тромбоцитопениялық синдромның белгілері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10*109/л-ден аз геморрагиялық синдромсыз тромбоцитопения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50*109/л-ден аз операция алдындағы тромбоцитопения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100*109/л-ден аз нейрохирургиялық араласудан алдындағы тромбоцитопения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Геморрагиялық синдромы бар тромбоцитопения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 мәртебесі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 аяқталды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 тоқтатылды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 жалғасуда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құюдың жағымсыз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жіті трансфузиялық реакциялар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ауырлықтағы жіті трансфузиялық реакциялар (асқынулар)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трансфузиялық өмірге қауіпті асқынулар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үйлесімділікке арналған зертханалық сынақ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антиглобулин сынама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температурасындағы жазықтықтағы үйлесімділікке сынама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Кумбстың жанама сынамасы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желатин ерітіндісін қолданумен үйлесімділік сынамасы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полиглюкин ерітіндісін қолданумен үйлесімділік сынамасы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үйлесімділікке зертханалық сынаманың нәтижесі және интерпретациясы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Сынаманың нәтижесі оң, реципиент пен донордың қаны сәйкес келмейді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Сынаманың нәтижесі теріс, реципиент пен донордың қаны үйлесімді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Трансфузияның қолайсыз салдарын емдеудегі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Емдеуді қажет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Кортикостероидтардың жоғары дозалары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алмасу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емдеу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Симптоматикалық емдеу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орталар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қан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эритроциттер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мен криопреципитаттың барлық түрлері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Құюға арналған қан мен оның компоненттері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Лейкофильтрленген жаңа алынған қан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Ауыстырып құюға арналған, лейкофильтрленген жаңа алынған қан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Ауыстырып құюға арналған, сәулеленген, лейкофильтрленген жаңа алынған қан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Ауыстырып құюға арналған, плазма көлемі төмендетілген, лейкофильтрленген жаңа алынған қан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Ауыстырып құюға арналған плазма көлемі төмендетілген, сәулеленген, лейкофильтрленген, жаңа алынған қан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Эритроциттік масса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Лейкофильтрленген эритроциттік масса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Сәулеленген эритроциттік масса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Лейкофильтрленген, сәулеленген эритроциттік масса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Лейкотромбоциттік қабаты алынған эритроциттік масса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Лейкотромбоциттік қабаты алынған, сәулеленген эритроциттік масса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Құрсаққа құюға арналған лейкофильтрленген, сәулеленген эритроциттік масса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 мен сәбилерге құюға арналған лейкофильтрленген эритроциттік масса (аз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 мен сәбилерге құюға арналған лейкофильтрленген, қосалқы ерітіндідегі эритроциттік масса (аз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 мен сәбилерге құюға арналған лейкофильтрленген, сәулеленген эритроциттік масса (аз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 мен сәбилерге құюға арналған лейкофильтрленген, сәулеленген, қосалқы ерітіндідегі эритроциттік масса (аз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 мен сәбилерге құюға арналған лейкотромбоциттік қабаты алынған эритроциттік масса (аз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 мен сәбилерге құюға арналған лейкотромбоциттік қабаты алынған, қосалқы ерітіндідегі эритроциттік масса (аз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 мен сәбилерге құюға арналған лейкотромбоциттік қабаты алынған, сәулеленген эритроциттік масса (аз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 мен сәбилерге құюға арналған лейкотромбоциттік қабаты алынған, қосалқы ерітіндідегі, сәулеленген эритроциттік масса (аз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Эритроциттік жүзінді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Лейкофильтрленген эритроциттік жүзінді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азайтылған, лейкофильтрленген эритроциттік жүзінді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Сәулеленген эритроциттік жүзінді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Лейкофильтрленген, сәулеленген эритроциттік жүзінді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азайтылған, лейкофильтрленген, сәулеленген эритроциттік жүзінді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Вирустазартылған, жуылған, қосалқы ерітіндіде ресуспендияланған эритроциттер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Лейкотромбоциттік қабаты алынған эритроциттік жүзінді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Лейкотромбоциттік қабаты алынған, сәулеленген эритроциттік жүзінді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эритроциттер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Лейкофильтрленген, аферездік эритроциттер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Лейкофильтрленген, сәулеленген, аферездік эритроциттер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ерітіндідегі аферездік эритроциттер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ерітіндідегі, лейкофильтрленген аферездік эритроциттер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ерітіндідегі лейкофильтрленген, сәулеленген, аферездік эритроциттер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Жуылған эритроциттер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Лейкофильтрленген, жуылған эритроциттер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Сәулеленген, жуылған эритроциттер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Лейкофильтрленген, сәулеленген, жуылған эритроциттер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ерітіндідегі, жуылған эритроциттер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ерітіндідегі, лейкофильтрленген, жуылған эритроциттер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ерітіндідегі, лейкофильтрленген, сәулеленген, жуылған эритроциттер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Криоконсервіленген эритроциттер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криоконсервіленген эритроциттер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қанның дозасынан қалыпқа келтірілген тромбоциттер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қанның дозасынан қалыпқа келтірілген, лейкофильтрленген тромбоциттер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қанның дозасынан қалыпқа келтірілген, вирустазартылған тромбоциттер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қанның дозасынан қалыпқа келтірілген, лейкофильтрленген, вирустазартылған тромбоциттер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қанның дозасынан қалыпқа келтірілген, сәулеленген тромбоциттер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қанның дозасынан қалыпқа келтірілген, лейкофильтрленген, сәулеленген тромбоциттер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қанның дозасынан қалыпқа келтірілген, құрсаққа құюға арналған, лейкофильтрленген, сәулеленген тромбоциттер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біріктірілген тромбоциттер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біріктірілген, лейкофильтрленген тромбоциттер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біріктірілген, вирустазартылған тромбоциттер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біріктірілген, лейкофильтрленген, вирустазартылған тромбоциттер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біріктірілген, сәулеленген тромбоциттер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біріктірілген, лейкофильтрленген, сәулеленген тромбоциттер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тромбоциттер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лейкофильтрленген тромбоциттер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вирустазартылған тромбоциттер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лейкофильтрленген, вирустазартылған тромбоциттер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сәулеленген тромбоциттер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лейкофильтрленген, сәулеленген тромбоциттер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Құрсаққа құюға арналған, аферездік, лейкофильтрленген, сәулеленген тромбоциттер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Криоконсервіленген тромбоциттер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Криоконсервіленген, қалыпқа келтірілген тромбоциттер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Вирустазартылған, жуылған тромбоциттер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Лейкоциттік масса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Сәулеленген лейкоциттік масса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сәулеленген гранулоциттер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гранулоциттер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лимфоциттер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фотохимиялық өңделген</w:t>
            </w:r>
          </w:p>
          <w:p>
            <w:pPr>
              <w:spacing w:after="20"/>
              <w:ind w:left="20"/>
              <w:jc w:val="both"/>
            </w:pPr>
            <w:r>
              <w:rPr>
                <w:rFonts w:ascii="Times New Roman"/>
                <w:b w:val="false"/>
                <w:i w:val="false"/>
                <w:color w:val="000000"/>
                <w:sz w:val="20"/>
              </w:rPr>
              <w:t>
лимфоциттер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мұздатылған плазма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Карантинделген, жаңа мұздатылған плазма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Лейкофильтрленген, жаңа мұздатылған плазма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Лейкофильтрленген, карантинделген, жаңа мұздатылған плазма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Вирустазартылған жаңа мұздатылған плазма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Вирустазартылған, лейкофильтрленген жаңа мұздатылған плазма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жаңа мұздатылған плазма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карантинделген жаңа мұздатылған плазма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карантинделген жаңа мұздатылған плазма, аз доза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лейкофильтрленген жаңа мұздатылған плазма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лейкофильтрленген жаңа мұздатылған плазма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вирустазартылған жаңа мұздатылған плазма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вирустазартылған жаңа мұздатылған плазма, аз доза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лейкофильтрленген, вирустазартылған жаңа мұздатылған плазма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жаңа мұздатылған плазма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иммундық жаңа мұздатылған плазма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иммундық, карантинделген жаңа мұздатылған плазма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иммундық, лейкофильтрленген жаңа мұздатылған плазма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иммундық, лейкофильтрленген, карантинделген жаңа мұздатылған плазма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иммундық, вирустазартылған жаңа мұздатылған плазма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иммундық, лейкофильтрленген, вирустазартылған жаңа мұздатылған плазма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иммундық, лейкофильтрленген, карантинделген жаңа мұздатылған плазма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Супернатанттық плазма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Карантинделген, супернатанттық плазма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Лейкофильтрленген, супернатанттық плазма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Лейкофильтрленген, карантинделген, супернатанттық плазма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Вирустазартылған, супернатанттық плазма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Лейкофильтрленген, вирустазартылған, супернатанттық плазма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жаңа мұздатылған, монодонорлық,</w:t>
            </w:r>
          </w:p>
          <w:p>
            <w:pPr>
              <w:spacing w:after="20"/>
              <w:ind w:left="20"/>
              <w:jc w:val="both"/>
            </w:pPr>
            <w:r>
              <w:rPr>
                <w:rFonts w:ascii="Times New Roman"/>
                <w:b w:val="false"/>
                <w:i w:val="false"/>
                <w:color w:val="000000"/>
                <w:sz w:val="20"/>
              </w:rPr>
              <w:t>
лейкофильтрленген, вирустазартылған плазма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жаңа мұздатылған, монодонорлық, аферездік, лейкофильтрленген, вирустазартылған плазма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жаңа мұздатылған, полидонорлық,</w:t>
            </w:r>
          </w:p>
          <w:p>
            <w:pPr>
              <w:spacing w:after="20"/>
              <w:ind w:left="20"/>
              <w:jc w:val="both"/>
            </w:pPr>
            <w:r>
              <w:rPr>
                <w:rFonts w:ascii="Times New Roman"/>
                <w:b w:val="false"/>
                <w:i w:val="false"/>
                <w:color w:val="000000"/>
                <w:sz w:val="20"/>
              </w:rPr>
              <w:t>
лейкофильтрленген, вирустазартылған плазма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жаңа мұздатылған, полидонорлық, аферездік, лейкофильтрленген, вирустазартылған плазма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Криопреципитат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Фибрин желімі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Тромбоциттердің еритін факторларымен байытылған, жергілікті қолдануға арналған ауто/аллогендік плазма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1. 2. 398. 7.1. 4. 2. 4.21.109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Келімімшарттық фракциялауға арналған плазма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жасушаларының жетіспеушілігінің/қан ұю факторларының зертханалық растау көрсетілімдер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 деңгейі (Hb)</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 деңгейі (Ht)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газдары: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PaO2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PvO2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Коагулограмма көрсетілімдері: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ПУ-протромбин уақыты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ХНҚ-Халықаралық Нормаланған Қатынас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БІТУ-белсенді ішінара тромбин уақыты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Фибриноген, г/л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АТ-III - антитромбин III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қан ұю факторлары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Плазманың гепаринге төзімділігі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жанындағы коагуляция сынамалары: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 уақыты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ұзақтығы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Тромбоэластограмма көрсетілімдері: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 көрсетілім реакцияның жасырын уақытын сипаттайды және қанның ұю кезеңін анықтайды (басталу фазасын)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қан ұйығының/коагуляцияның қалыптастыру уақыты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 (split point time) - алғашқы фибрин жіптерінің пайда болу уақыты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Дельта-көрсетілім, тромбиннің бөлінуін сипаттайды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 - максималды амплитудасы, көрсетілім фибрин тромбының шекті беріктігін сипаттайды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бұрышы - көрсетілім фибриногеннің қызметін сипаттайды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 есептелген шама, қан ұйығының максималды беріктігін сипаттайды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CI-коагуляция индексі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30 - көрсетілім фибринолиз белсенділігін сипаттайды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 - функционалды фибриноген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1. 2. 398. 7.1. 4. 2. 4.22.27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Гранулоциттер саны</w:t>
            </w:r>
          </w:p>
        </w:tc>
      </w:tr>
    </w:tbl>
    <w:p>
      <w:pPr>
        <w:spacing w:after="0"/>
        <w:ind w:left="0"/>
        <w:jc w:val="left"/>
      </w:pPr>
      <w:r>
        <w:rPr>
          <w:rFonts w:ascii="Times New Roman"/>
          <w:b/>
          <w:i w:val="false"/>
          <w:color w:val="000000"/>
        </w:rPr>
        <w:t xml:space="preserve"> Жүктілік және босану бойынша анықтамалықтары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нысан идентификаторының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мәннің нысан идентификаторының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бірінші деңгейі (дәрежесі төмен қауіп)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екінші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үшінші А деңгейі (дәрежесі жоғары тәуекел)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үшінші В деңгейі (дәрежесі өте жоғары қауіп, жоғары технологиялық медициналық көмекті қажет етеді)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клиникада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қалпы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позициясы мен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позиция, алдыңғы көрініс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позиция, артқы көрініс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позиция, алдыңғы көрініс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позиция, артқы көрініс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алда жатқан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Бөкселер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Толғағы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прелиминарлық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Дискординацияланған толғағы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Тоникалық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дистония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толғағы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күшенуі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күшті толғақ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кезеңі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 (ашылу)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(шығарып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(босанудан кейінгі)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туу өлшемшарты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соғуы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пульсациясы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Бұлшықеттердің ерікті жиырылуы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Апгар шкаласы бойынша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дүниеге келді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босану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Егіздің біріншісі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Егіздің екіншісі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көп ұрықты босану кезінде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мерзімі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Мерзімінен бұрын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(жүктіліктің 42 аптасынан жоғары)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нәтижесі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бала туу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туу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түсік түсіру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аборт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қабылдады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адам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-акушерге (акушерге) алғаш барғандағы жүктілік кезеңі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апта және одан бұрын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апта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 апта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апта және одан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Мүлдем хабарласпады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Амниотикалық сулардың сипаты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Мекониалды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Бұлыңғыр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 иісті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аралас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түсті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туу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Интранатальды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Контрацепцияныңтүрі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заттар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Гормоналды заттар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Спермицидтер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тосқауылдық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1. 2. 398. 7.1. 4. 2. 5.17.7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Мүшеқап</w:t>
            </w:r>
          </w:p>
        </w:tc>
      </w:tr>
    </w:tbl>
    <w:p>
      <w:pPr>
        <w:spacing w:after="0"/>
        <w:ind w:left="0"/>
        <w:jc w:val="left"/>
      </w:pPr>
      <w:r>
        <w:rPr>
          <w:rFonts w:ascii="Times New Roman"/>
          <w:b/>
          <w:i w:val="false"/>
          <w:color w:val="000000"/>
        </w:rPr>
        <w:t xml:space="preserve"> Зертханалық қызметінің анықтамалықтары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нысан идентификаторының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мәннің нысан идентификаторының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суынан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Амниотикалық сұйықтық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Амнионнан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Амниотикалық қабық тінінің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Аппендикстің және оң жиек ішектің операциялық/ 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Аппендикс тінінің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сұйыңтының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кистасынан алынған сұйықтық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тінінің операциялық / 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бөліндісінің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сұйықтығының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шайындысының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Эндоцервикстен, экзоцервикстен және қынап күмбезінен алынған цитологиялық материал (аралас)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ақ кір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Қынаптан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пен жатыр мойнынан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тінінің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Сарпайдан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тінінің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Субретинальды сұйықтық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қабығынан алынған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тінінен алынған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торлы қабығынан алынған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аймағынан</w:t>
            </w:r>
          </w:p>
          <w:p>
            <w:pPr>
              <w:spacing w:after="20"/>
              <w:ind w:left="20"/>
              <w:jc w:val="both"/>
            </w:pPr>
            <w:r>
              <w:rPr>
                <w:rFonts w:ascii="Times New Roman"/>
                <w:b w:val="false"/>
                <w:i w:val="false"/>
                <w:color w:val="000000"/>
                <w:sz w:val="20"/>
              </w:rPr>
              <w:t>
алынған</w:t>
            </w:r>
          </w:p>
          <w:p>
            <w:pPr>
              <w:spacing w:after="20"/>
              <w:ind w:left="20"/>
              <w:jc w:val="both"/>
            </w:pPr>
            <w:r>
              <w:rPr>
                <w:rFonts w:ascii="Times New Roman"/>
                <w:b w:val="false"/>
                <w:i w:val="false"/>
                <w:color w:val="000000"/>
                <w:sz w:val="20"/>
              </w:rPr>
              <w:t>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тәрізді</w:t>
            </w:r>
          </w:p>
          <w:p>
            <w:pPr>
              <w:spacing w:after="20"/>
              <w:ind w:left="20"/>
              <w:jc w:val="both"/>
            </w:pPr>
            <w:r>
              <w:rPr>
                <w:rFonts w:ascii="Times New Roman"/>
                <w:b w:val="false"/>
                <w:i w:val="false"/>
                <w:color w:val="000000"/>
                <w:sz w:val="20"/>
              </w:rPr>
              <w:t>
ылғал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бөліндісінің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Көзішілік сұйықтық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цитологиялық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шайындысы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сүртіндісі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Көмейден алынған операциялық /биопсиялық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Көмейден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қақпашығынан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желбезегінен алынған цитологиялық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сүтінің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Уыз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 тінінің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ішектен алынған цитологиялық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тінінің операциялық / 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жолдарының цитологиялық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жолдарының цитологиялық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басты бронхтан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жоғарғы бөлікті бронхтан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төменгі бөлікті бронхтан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сұйықтығының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басты бронхтан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төменгі бөлікті бронхтан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ортаңғы бөлікті бронхтан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жолдарының операциялық</w:t>
            </w:r>
          </w:p>
          <w:p>
            <w:pPr>
              <w:spacing w:after="20"/>
              <w:ind w:left="20"/>
              <w:jc w:val="both"/>
            </w:pPr>
            <w:r>
              <w:rPr>
                <w:rFonts w:ascii="Times New Roman"/>
                <w:b w:val="false"/>
                <w:i w:val="false"/>
                <w:color w:val="000000"/>
                <w:sz w:val="20"/>
              </w:rPr>
              <w:t>
/биопсиялық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жолдарының операциялық</w:t>
            </w:r>
          </w:p>
          <w:p>
            <w:pPr>
              <w:spacing w:after="20"/>
              <w:ind w:left="20"/>
              <w:jc w:val="both"/>
            </w:pPr>
            <w:r>
              <w:rPr>
                <w:rFonts w:ascii="Times New Roman"/>
                <w:b w:val="false"/>
                <w:i w:val="false"/>
                <w:color w:val="000000"/>
                <w:sz w:val="20"/>
              </w:rPr>
              <w:t>
/биопсиялық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Кеңірдектен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жоғарғы бөлікті бронхтан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жолдарынан алынған сұйықтық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жолдарынан алынған сұйықтық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тінінің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дене тінінің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фундальды бөлігі тінінің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тінінің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сөлінің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кардиальды бөлімі тінінің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пилорикалық бөлімі тінінің операциялық / 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ішіндегісінің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Асқазаннан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полипінің операциялық / 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жуу суының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сөлінің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Фатеров бүртігінен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Фатеров бүртігінен алынған операциялық/биопсиялық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тыс өт түтігінен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түтіктерінің цитологиялық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түтіктер тіндерінің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тыс өт түтігі тіндерінің операциялық / 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қабынан алынған тас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 тінінің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қабының цитологиялық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Биллиарлы жүйесінің тас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Холецистостомиялық түтік арқылы алынған дене сұйықтығының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еріндерінен алынған операциялық/биопсиялық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жолынан алынған тіндердің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артқы кеңістігінен алынған тінінің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тінінің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тінінің операциялық / 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цитологиялық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майының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астындағы шелдің цитологиялық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Эпидермис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Колостомадан бөлінгеннің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Конъюнктивал тіндерінің операциялық / 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кемігінен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кемігінің биопсиясының трепан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тінінің операциялық / 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қанының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тобынан алынған сарысу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қан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қанының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сарысу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кіндік қанының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Донорлық қан сарысуының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сарысу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препаратынан алынған сарысу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веноздық қан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Донорлық қаннан алынған эритроциттердің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сүртіндісінің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кіндік қанының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кіндік қанының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тінінің операциялық / 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Донорлық өкпе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түйінінің мұздатылған кесіндісінің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түйінінің тіндерінің операциялық / 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түйінінен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мойнынан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алынған тіндердің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артқы кеңістігінен алынған аспират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тыс жүктіліктен алынған тіндердің операциялық / 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Кюретаж кезінде жатырдан алынған тіндердің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түтігінің цитологиялық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фаллопиялық түтіктен алынған тіннің операциялық / биопсиялық мата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фаллопиялық түтіктен алынған тіннің операциялық / 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мен фаллопиялық түтіктер тіндерінің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 сүртіндісінің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Қақырықтан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безінен алынған цитологиялық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Емшекұшынан алынған цитологиялық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тінінің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кистасынан сұйықтық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түйіні бар сүт безінің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сұйықтығынан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Емшекұшынан шыққан бөліндінің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мұздатылған қимасының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Емшекұшынан шыққан бөліндіден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Нечипоренко әдісімен алынған несептің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несептің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сағаттық несептің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орташа мөлшерінің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Таңертеңгі несептің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сағаттық несептің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Посткоитальды несептің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сағаттық несептің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сағаттық несептің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Эякуляциядан кейінгі несептің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сағаттық несептің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сағаттық несептің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арқылы алынған несептің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Нечипоренко бойынша несептің тапсыру кезінде алынған таңертеңгі орташа несептің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тұнбасының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уақыт ішінде жиналған несептің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бірінші порциясының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босату кезінде алынған несептің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Қуықтан несеп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Уретрадан несеп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Бүйректен алынған несептің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Несепағардан алынған несептің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безінен алынған цитологиялық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Қуықтан алынған қырындының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тасының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тінінің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мұздатылған кесіндісінің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 тінінің операциялық / 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Несепағардан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Уретрадан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 тасының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 тінінің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 бұлшықетінен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Фациалды-футляры мойны диссекциясының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Фасцияның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ине аспирациясы кезінде алынған мойын цитологиялық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инелі аспирациясы кезінде алынған мойын өсіндісінен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Қолтықасты шұңқыры тінінің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астындағы кеңістіктен алынған сұйықтық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үсті безі тінінің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сұйықтығының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мұрын тінінің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полипінің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 шайындылары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Мұрыннан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 цитологиялық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қосалқы қойнауының цитологиялық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жанындағы синустар шайындысы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жанындағы қойнаулар ішіндегісінің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Синустан бөлінетіннің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маңы безі тінінің операциялық / 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сұйықтық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Асцит сұйықтығының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Ішпердеден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тінінің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цитологиялық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Экспланттанған бауырдан алынған үлгі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Өңештен алынған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қылшақты қырнама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Тромбоциттермен байытылған плазма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 плазмасының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Этилендиаминтетрасірке қышқылы бар плазманың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Тромбоциттері азайған плазма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тромбоциттері азайған плазма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тобынан алынған тромбоциттері азайған плазма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Жасушасыз қан (сарысу немесе плазма)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Цитраты бар плазма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Тромбоциттері азайған біріктірілген плазма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жолдасынан алынған үлгі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Хорионнан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жолдасынан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жолының тін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 қабыршағының тін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Трофобласт тінінің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Өкпеқаптан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Өкпеқаптан алынған тіннің операциялық - 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Хилез сұйықтығының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сұйықтығының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 мезотелийінен алынған тін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сұйықтығынан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цитологиялық материалы (фетальды)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бас тінінің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безінен алынған операциялық /биопсиялық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ұшының ота/биопсиялық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денесінің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жылауығынан алынған сұйықтық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тасының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сөлінің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безінен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ішектен алынған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ішектен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адамның жыныс мүшесінен алынған тін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адамның жыныс мүшесінен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адамның жыныс мүшесінен бөліндінің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астауынан алынған үлгі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астауынан алынған сұйықтық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астауынан алынған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Бүйректен алынған шайынды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тінінің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Бүйрекке жасалған түкті биопсия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бүйректің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тасының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бүйректің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бүйректің жоғарғы полюсінің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бүйректің төменгі полюсінің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бүйректің төменгі полюсінің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бүйректің жоғарғы полюсінің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 тінінің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 сұйықтығының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Шырышты тік ішек биоптаты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полиптің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Геморройлық тін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 тесігінен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Анустан алынған тіннің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Ректальды полип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тінінің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Құсық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 тінінің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Донорлық қабық тінінің</w:t>
            </w:r>
          </w:p>
          <w:p>
            <w:pPr>
              <w:spacing w:after="20"/>
              <w:ind w:left="20"/>
              <w:jc w:val="both"/>
            </w:pPr>
            <w:r>
              <w:rPr>
                <w:rFonts w:ascii="Times New Roman"/>
                <w:b w:val="false"/>
                <w:i w:val="false"/>
                <w:color w:val="000000"/>
                <w:sz w:val="20"/>
              </w:rPr>
              <w:t>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тінінің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сөлінің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Еріннен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қуысынан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Тілшіктен алынған тіннің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қызыл иек сұйықтығының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жұтқыншақтан алынған аспират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Жалғамалардың биоптаты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биоптаты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тінінің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қақпақшасының тіні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Үлпершек сұйықтығынан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цитологиялық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Үлпершектен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Үлпершектен алынған жасушаның операциялық/</w:t>
            </w:r>
          </w:p>
          <w:p>
            <w:pPr>
              <w:spacing w:after="20"/>
              <w:ind w:left="20"/>
              <w:jc w:val="both"/>
            </w:pPr>
            <w:r>
              <w:rPr>
                <w:rFonts w:ascii="Times New Roman"/>
                <w:b w:val="false"/>
                <w:i w:val="false"/>
                <w:color w:val="000000"/>
                <w:sz w:val="20"/>
              </w:rPr>
              <w:t>
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Синовиалдық сұйықтығының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сұйықтығынан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Синовиалдық қаптан алынған операциялық/</w:t>
            </w:r>
          </w:p>
          <w:p>
            <w:pPr>
              <w:spacing w:after="20"/>
              <w:ind w:left="20"/>
              <w:jc w:val="both"/>
            </w:pPr>
            <w:r>
              <w:rPr>
                <w:rFonts w:ascii="Times New Roman"/>
                <w:b w:val="false"/>
                <w:i w:val="false"/>
                <w:color w:val="000000"/>
                <w:sz w:val="20"/>
              </w:rPr>
              <w:t>
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Синовиалық сұйықтықтан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Синовиалық буынынан алынған құрамында кристалдары бар үлгі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қапшығының шырышты қабығынан алынған сұйықтық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маңындағы безінен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безінен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Жақасты безінен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Тіласты сілекей безінен алынған операциялық/ 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Жақасты сілекей безінен алынған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маңындағы сілекей безінен алынған операциялық/</w:t>
            </w:r>
          </w:p>
          <w:p>
            <w:pPr>
              <w:spacing w:after="20"/>
              <w:ind w:left="20"/>
              <w:jc w:val="both"/>
            </w:pPr>
            <w:r>
              <w:rPr>
                <w:rFonts w:ascii="Times New Roman"/>
                <w:b w:val="false"/>
                <w:i w:val="false"/>
                <w:color w:val="000000"/>
                <w:sz w:val="20"/>
              </w:rPr>
              <w:t>
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тасының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тінінен алынған операциялық/ 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безінен алынған тіннің операциялық/</w:t>
            </w:r>
          </w:p>
          <w:p>
            <w:pPr>
              <w:spacing w:after="20"/>
              <w:ind w:left="20"/>
              <w:jc w:val="both"/>
            </w:pPr>
            <w:r>
              <w:rPr>
                <w:rFonts w:ascii="Times New Roman"/>
                <w:b w:val="false"/>
                <w:i w:val="false"/>
                <w:color w:val="000000"/>
                <w:sz w:val="20"/>
              </w:rPr>
              <w:t>
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эксцизия кезінде алынған аневризма тінінің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Қолқадан алынған тін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сұйықтығының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плазмасының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Серомадан алынған сұйықтық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Сперматозоидтан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Спермотоцелледен алынған сұйықтық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сұйықтығынан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сұйығының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сұйығы сүртіндісінің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Центрфугаланған жұлын сұйығы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қарыншасынан алынған жұлын сұйығының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Рикхэм резервуарынан алынған жұлын сұйығының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Вентрикулоперитонеалды шунттау арқылы алынған жұлын сұйығының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Субдуралды кеңістіктен алынған сұйықтық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Эпидуралды кеңістіктен алынған сұйықтық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 сұйықтығының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 сүртіндісі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 тас түйіршігінің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Тоңғақ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тіні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Тимус тінінің операциялық/</w:t>
            </w:r>
          </w:p>
          <w:p>
            <w:pPr>
              <w:spacing w:after="20"/>
              <w:ind w:left="20"/>
              <w:jc w:val="both"/>
            </w:pPr>
            <w:r>
              <w:rPr>
                <w:rFonts w:ascii="Times New Roman"/>
                <w:b w:val="false"/>
                <w:i w:val="false"/>
                <w:color w:val="000000"/>
                <w:sz w:val="20"/>
              </w:rPr>
              <w:t>
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ішектің алшақтық бөлігінен алынған операциялық/</w:t>
            </w:r>
          </w:p>
          <w:p>
            <w:pPr>
              <w:spacing w:after="20"/>
              <w:ind w:left="20"/>
              <w:jc w:val="both"/>
            </w:pPr>
            <w:r>
              <w:rPr>
                <w:rFonts w:ascii="Times New Roman"/>
                <w:b w:val="false"/>
                <w:i w:val="false"/>
                <w:color w:val="000000"/>
                <w:sz w:val="20"/>
              </w:rPr>
              <w:t>
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 полипінің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тәрізді ішектің қылшақты жағынды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ішектен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ішектен алынған тіннің операциялық/</w:t>
            </w:r>
          </w:p>
          <w:p>
            <w:pPr>
              <w:spacing w:after="20"/>
              <w:ind w:left="20"/>
              <w:jc w:val="both"/>
            </w:pPr>
            <w:r>
              <w:rPr>
                <w:rFonts w:ascii="Times New Roman"/>
                <w:b w:val="false"/>
                <w:i w:val="false"/>
                <w:color w:val="000000"/>
                <w:sz w:val="20"/>
              </w:rPr>
              <w:t>
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ішектен алынған тіннің операциялық/</w:t>
            </w:r>
          </w:p>
          <w:p>
            <w:pPr>
              <w:spacing w:after="20"/>
              <w:ind w:left="20"/>
              <w:jc w:val="both"/>
            </w:pPr>
            <w:r>
              <w:rPr>
                <w:rFonts w:ascii="Times New Roman"/>
                <w:b w:val="false"/>
                <w:i w:val="false"/>
                <w:color w:val="000000"/>
                <w:sz w:val="20"/>
              </w:rPr>
              <w:t>
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Илеостомиялық сұйықтық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тәрізді ішек полипінің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ішек пен тоқ ішектен алынған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ішектен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ішектен алынған тіннің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Ашішек сөлінің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Ашішектен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құлақтан алынған сұйықтық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 алынған сұйықтық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есту арасынан алынған сұйықтық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құлық тығының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тінінің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Шеміршек тінінің операциялық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жылауығынан алынған сұйықтық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Церебровентрикуляр сұйықтықтан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Мидан алынған тіннің операциялық/</w:t>
            </w:r>
          </w:p>
          <w:p>
            <w:pPr>
              <w:spacing w:after="20"/>
              <w:ind w:left="20"/>
              <w:jc w:val="both"/>
            </w:pPr>
            <w:r>
              <w:rPr>
                <w:rFonts w:ascii="Times New Roman"/>
                <w:b w:val="false"/>
                <w:i w:val="false"/>
                <w:color w:val="000000"/>
                <w:sz w:val="20"/>
              </w:rPr>
              <w:t>
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тіннің операциялық/</w:t>
            </w:r>
          </w:p>
          <w:p>
            <w:pPr>
              <w:spacing w:after="20"/>
              <w:ind w:left="20"/>
              <w:jc w:val="both"/>
            </w:pPr>
            <w:r>
              <w:rPr>
                <w:rFonts w:ascii="Times New Roman"/>
                <w:b w:val="false"/>
                <w:i w:val="false"/>
                <w:color w:val="000000"/>
                <w:sz w:val="20"/>
              </w:rPr>
              <w:t>
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 тінінің операциялық/</w:t>
            </w:r>
          </w:p>
          <w:p>
            <w:pPr>
              <w:spacing w:after="20"/>
              <w:ind w:left="20"/>
              <w:jc w:val="both"/>
            </w:pPr>
            <w:r>
              <w:rPr>
                <w:rFonts w:ascii="Times New Roman"/>
                <w:b w:val="false"/>
                <w:i w:val="false"/>
                <w:color w:val="000000"/>
                <w:sz w:val="20"/>
              </w:rPr>
              <w:t>
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Цервикалдық сөл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Эндоцервикалды полип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Цервикалды шырыш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мойынынан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 операциялық\ 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операциялық\</w:t>
            </w:r>
          </w:p>
          <w:p>
            <w:pPr>
              <w:spacing w:after="20"/>
              <w:ind w:left="20"/>
              <w:jc w:val="both"/>
            </w:pPr>
            <w:r>
              <w:rPr>
                <w:rFonts w:ascii="Times New Roman"/>
                <w:b w:val="false"/>
                <w:i w:val="false"/>
                <w:color w:val="000000"/>
                <w:sz w:val="20"/>
              </w:rPr>
              <w:t>
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жылауығынан алынған сұйықтық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безінен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сол жақ бөлігінен алынған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оң жақ бөлігінен алынған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 сұйықтығының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Эндометриядан алынған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Эндометрия полипінің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Эндометриядан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тінінің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Гидроцеледен алынған сұйықтық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безден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Эпидидимистен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шығаратын жолдан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Шәует қуықшасынан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Эпидидимистен алынған сұйықтық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безінен алынған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аналық жыныс безінен алынған операциялық\</w:t>
            </w:r>
          </w:p>
          <w:p>
            <w:pPr>
              <w:spacing w:after="20"/>
              <w:ind w:left="20"/>
              <w:jc w:val="both"/>
            </w:pPr>
            <w:r>
              <w:rPr>
                <w:rFonts w:ascii="Times New Roman"/>
                <w:b w:val="false"/>
                <w:i w:val="false"/>
                <w:color w:val="000000"/>
                <w:sz w:val="20"/>
              </w:rPr>
              <w:t>
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аналық жыныс безінен алынған операциялық\биопсиялық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безінен алынған цитологиялық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Овариал сұйықтығының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безі жылауығынан алынған сұйықтық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тін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Тыртықтан алынған тін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Майбез жылауығынан алынған сұйықтық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 шығындысының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тіні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Шарбы майы тінінің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Некротикалық тін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1. 2. 398. 7.1. 4. 2. 6.1.380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тін үлгісі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түсі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Бозғылт 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Қаныққан 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Бозғылт сабан 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Қызғылт-қызыл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Сұр-қызғылт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Сары-қоңыр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қоңыр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Көкшіл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ірің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Макрогематурия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 тапшылығы вирусына зерттеп-қаралатындар контингенті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(барлығы),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 тапшылығы вирусын жұқтырған немесе жүре пайда болған иммун тапшылығы синдромымен ауыратын адамдар мен байланысты болған адамдар,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қатынас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Есірткіні бірлесіп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есірткіні тұтынатын адамдар,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 дәрігердің есебіне қою кезіндегі зерттеліп-қаралатын инъекциялық есірткіні тұтынатын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 дәрігердің есебінде тұратын инъекциялық есірткіні тұтынатын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бағдарламаларға жүгінген инъекциялық есірткіні тұтынатын адамдар (сенім пункттері, достық кабинеттер, үкіметтік емес ұйымдар)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Ерлермен жыныстық қатынасқа түсетін 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жыныстық жолмен берілетін инфекциялардың белгілері бар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 жұмыскерлері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жүргізу кезінде зерттеліп-қаралған адамдар (барлығы),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жүргізу кезінде зерттеліп-қаралған ересектер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жүргізу кезінде зерттеліп-қаралған балалар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жағдайлар кезінде зерттеліп-қаралған адамдар (барлығы),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 кезінде зерттеліп-қаралған медицина жұмыскерлерінің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 кезінде зерттеліп-қаралған өзге де адамдардың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Донорлар (қан және басқа да биологиялық сұйықтықтар, ағзалар мен тіндердің бөліктері) барлығы,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компоненттерінің донорлары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жасушаларының (гаметалардың) және эмбриондардың донорлары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мен ағзалар донорлары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тест (есепке қою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тест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Перзентханада тестілеу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үзу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 және басқа биологиялық материалдарды реципиенттер (барлығы),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Ағзаларды, тін мүшелерінің бөліктерін, жыныс, ұрық жасушаларын гемотрансфузиялауға және трансплантаттауға дейін зерттеліп-қаралған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айдан кейін ағзаларды, тіндерді, жыныс жасушаларын, ұрық жасушаларын гемотрансфузиялау және трансплантаттаудан кейін зерттеліп-қаралған реципиенттер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айдан кейін ағзаларды, тіндерді, жыныс жасушаларын, ұрық жасушаларын гемотрансфузиялау және трансплантаттаудан кейін зерттеліп-қаралған реципиенттер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 шақырылатын, келісімшарт бойынша қызметке кіретін адамдар, әскери оқу орындарының талапкерлері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изоляторларында және түзету мекемелерінде ұсталатын адамдар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изоляторларге түскен кезде зерттеліп-қаралған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изоляторларге алты айдан кейін зерттеліп-қаралған тергеу-қамаудағы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мекемелерге түскен кезде зерттеліп-қаралған сотталғандар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мекемелерінде алты және одан да көп айдан кейін зерттеліп-қаралған сотталғандар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Пенитенциарлық мекемелерден босату алдында зерттеліп-қаралған сотталғандар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көрсетілімдер бойынша зерттеліп-қаралған (ересектер) барлығы,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және өкпеден тыс туберкулез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вирустық гепатиті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вирустық гепатиті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 тапшылығы вирусының инфекциясы кезінде мүмкін болатын басқа клиникалық жағдайлар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Анонимді зерттеліп-қаралғандар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клиникаларда емделуге квота ресімдейтін тұлғалар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көрсетілімдер бойынша зерттеліп-қаралған балалар,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ұстау изоляторларында, кәмелетке толмағандарды бейімдеу орталықтарында, қабылдағыш-таратқыштарда ұсталатын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жұмыскерлері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Донорлыққа қатысу үшін жүгінген, олардан қан компоненттері дайындалмаған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 тапшылығы вирусын жұқтырған аналардан туған балалар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үйіне, интернаттарға, әлеуметтік қорғау ұйымдарына ресімделетін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аталған кодтардың ешқайсысына жатпайтын өзге де тұлғалар (ересектер)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 (барлығы),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Осал топтар (инъекциялық есірткіні тұтынатын адамдар, секс жұмыскерлері, ерлермен жыныстық қатынасқа түсетін 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изоляторларында және түзеу мекемелерінде ұсталатын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1. 2. 398. 7.1. 4. 2. 6.3.22.3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етуші зат (аллергендер)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Докузат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Бусульфан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Тиотеп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Разоксан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Мазиндол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Этомидат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Ломустин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Митомицин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Мелфалан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Блеомицин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Амсакрин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Нефопам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Дантрон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Мебеверин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Тиопентал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Прилокаин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Бензокаин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Тетракаин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Амифостин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Фелбинак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Фенбуфен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Этоглюцид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Сулиндак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Толметин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Кармустин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Набилон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Петидин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Пликамицин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Пироксикам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Тиогуанин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Цизаприд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Трилостан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Мепензолат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Набуметон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Клобазам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Сукральфат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Празепам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Циметидин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Ранитидин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Акларубицин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Оксазепам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Перголид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Иприндол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Олсалазин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Надолол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Пипензолат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Соталол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Амоксапин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Бекламид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Фенитоин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Индорамин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Имипрамин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Теразозином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Ипрониазид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Карбахол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Пароксетин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Фелодипин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Амантадин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Налоксон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Дофамин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Домифен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шайыр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Пирантел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Носкапин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Флавоксат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Векуроний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Видарабин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Налтрексон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Мефлохин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Окситропий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Гексетидин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Репротерол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Дипивефрин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Нокситиолин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қышқылы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Оксибутинин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Кармеллоза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Нетилмицин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Пробенецид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Атракурий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Дантролен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Карбопрост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Майсана майы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Флумазенил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Алимемазин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Дапсон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Эноксацин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Колистин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Мафенид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Эстриол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Азтреонам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Кортизол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Сульфален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Мегестрол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Рифабутин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Флутамид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Местранол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Тинидазол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Гестринон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Мерсалил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Инозитол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Ксипамид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Иодофор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Протирелин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Диазоксид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Кальцитонин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Деносумаб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Эноксапарин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Дальтепарин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Пиретанид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Метирозин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Клофибрат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Никорандил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Флекаинид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Мексилетин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Ловастатин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Тинзапарин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Доксакурий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Буметанид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Фениндион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Суфентанил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Эргометрин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Тионесепнәр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Этинодиол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Тиоурацилом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Данапароид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Піштен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Полдин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Виндезин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Доксепин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Форместан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Алфентанил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Мептазинол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Нитрозонесепнәр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Лизурид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Ацеметацин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Золпидем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Идарубицин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Цинхокаин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Леводопа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Винбластин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Досулепин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Низатидин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Эсмолол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Фентермин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Миансерин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Пимозид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Тразодон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Амфепрамон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Дипипанон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Пемолин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Атенолол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Мизопростол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Триазолам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Пирензепин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Кетазолам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Пиндолол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Медазепам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Празозин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Мидазолам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Промазин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Лоразепам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Бетаксолол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Темазепам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Картеолол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Буспирон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Лабеталол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Практолол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Примидон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Алфузозин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Нефазодон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Дилтиазем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Циталопрам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Селегилин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Пролинтан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Флуоксетин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Вилоксазин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Дисульфирам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Габапентин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Целипролол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Вигабатрин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Окспренолол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Лопразолам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Пенбутолол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Нитразепам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Алпразолам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Бромазепам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Бенперидол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Лацидипин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Нимодипин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Фенелзин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Демекарий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Дроперидол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Пирбутерол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Флуразепам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Апоморфин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Дезипрамин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Бамбутерол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Моклобемид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Оксипертин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Ацебутолол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Исрадипин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Дистигмин бромид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Неостигмин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Баклофен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Неомицин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Канамицин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Натамицин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Бипериден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Эконазол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Римитерол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Рибавирин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Эфедрин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Ксамотерол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Цетримид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Тилоксапол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Бефениум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Пумактант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Фоскарнет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Эмолент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Диданозин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Галламин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Гемепрост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Фрамицетин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Динопрост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Примахин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Пиперазин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Бентонит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Толнафтат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Метиксен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Аморолфин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Берактант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Мивакурий (бромид)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Муколитиктер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Азеластин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Недокромил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Лодоксамид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Ванкомицин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Изоаминил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Фолкодин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Цефаклор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Полимиксин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Мупироцин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Розоксацин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Циноксацин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Цефалексин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Цефалотин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Даназол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Цефрадин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Латамоксеф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Тиболон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Цефпиром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Эстроген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Цефокситин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Акарбоза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Нитрофурал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Нафарелин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Клиохинол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Бусерелин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Цефадроксил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Эстрадиол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Тироксин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Цефодизим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Цефтибутен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Цефсулодин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Нандролон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Цефамицин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Станозолол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Циклофенил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Ниморазол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Хинестрол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Атоваквон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Диэнестрол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Дилоксанид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Фосфэстрол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Карбимазол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Ципротерон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Местеролон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Хинаголид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Вазопрессин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Гонадорелин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Финастерид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Анкрод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Уабаин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Коллаген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Имипенем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Пробукол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Аципимокс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Витамині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Мефрузид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Витамині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Дигитоксин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Хинидин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Эноксимон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Токайнид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Бретилий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Милринон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Апротинин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Миноксидил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Алтеплаза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Амилорид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Урокиназа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Гепариноид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Метолазон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Бетанидин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Колестипол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Моксисилит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Бромелаин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Морацизин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Ралоксифен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Триклофос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Эмепрониум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Лансопразол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Прокарбазин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Метогекситал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Феноперидин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Дицикломин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Карбеноксолон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Пропантелин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Бупренорфин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Оксибупрокаин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магния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Прениламин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Этосуксимид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Никардипин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Бутобарбитал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Секобарбитал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Метоксамин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Изокарбоксазид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Дексамфетамин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Хлордиазепоксид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Физостигмин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Вальпроат натрия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Фенилефрин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карбонаты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Пиридостигмин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Карбаматт тынштандыратын зат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Норадреналин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Дихлоралфеназон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Метилфенобарбитал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Хлорохин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Феноксибензамин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Триэтилперазин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Теикопланин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Ингибитор моноаминооксидаздар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Прохлорперазин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Флуцитозин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Нитрофенол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Тартрат окседрина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Тиоконазол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Пралидоксим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Изоконазол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Изоэтарин гидрохлорид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Сулконазол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Тербуталин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Гоматропин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Бета-2 адренергиялық рецепторладың агонисті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Ганцикловир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Бета-адренергиялық рецепторлардың антагонисті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Ипратропий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Амфетамин және амфетамин туындысы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Амодиахин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Колфосцерил (пальмитат)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Никлозамид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Хенодезоксихол қышқылы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H+-K+- (алмасатын) аденозинтрифосфатаза ингибиторы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Антрахинон іш жүргізетін дәрі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Флувоксамин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Ісікке қарсы триазен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Антагонист 5-гидрокситриптамин-3-рецептора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Мапротилин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Метиприлон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Иприттің азотты аналогтары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Паральдегид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Хенодезоксихол қышқылы және урсодезоксихол қышқылы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Амобарбитал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Перициазин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Лофепрамин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Флупентиксол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Ремоксиприд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Левобунолол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Мепробамат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Фенфлурамин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Лидофлазин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Бутриптилин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Тримипрамин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Кломипрамин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Эдрофоний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Бетанехол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Лорметазепам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Метараминол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Бромокриптин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Пилокарпин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Экотиопат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Хлормезанон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Пипотиазин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Циклобарбитал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Флуфеназин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Флунитразепам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Тиоридазин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Клометиазол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Тиоксантен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Тетрабеназин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Метипранолол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Трифлуперидол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Фентолами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Нортриптилин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Флуспирилен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Протриптилин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Перфеназин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Метахолин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Цитрат лития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Хлоральгидрат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Фенотиазин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Транилципромин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Зуклопентиксол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 деканоат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Левомепромазин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Трифлуоперазин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Карбидоп и леводоп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Хлорпротиксен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Деквалиний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Дифенилбутилпиперидин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Псевдоэфедрин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Бенсеразид және леводоп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Метилфенидат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Полиноксилин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Панкуроний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Алпростадил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Амфотерицин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Ипекакуана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Гидраргафен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Димеркапрол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Гризеофульвин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Скополамин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Динопростон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Дефероксамин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Изопреналин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Бензатропин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Бензалконий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Тиабендазол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Фентиконазол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Мифепристон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Эпопростенол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Глутар альдегиді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Орфенадрин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Цетилпиридин(-ий)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Карбоцистеин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Аминогликозиды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Метокарбамол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Пербораты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Простагландин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Пеницилламин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 пероксиді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нитраты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альфа-n1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Метилцистеин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Сульфинпиразоном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Норфлоксацин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альфа-2а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Полимиксин 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альфа-2b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Гликопирроний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Цефамандол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Гидроксихлорохин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Диэтилкарбамазин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Цефтизоксим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гамма-1b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Сукцинилхолин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Безгекке қарсы хинин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Зеңге қарсы азол дәрісі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Дигиталис антитоксині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Лимециклин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Гестонорон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Триазол зеңге қарсы дәрі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Фуллер топырағы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Капреомицин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Бензимидазол гельминтке қарсы дәрі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Оксиметолон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Клофазимин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Зеңге қарсы имидазол дәрісі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тобындағы простагландин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Кристалл күлгін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Триметоприм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тобындағы простагландин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Фузид қышқылы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Хинестрадол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тобындағы простагландин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4-буын хинолоны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Лиотиронин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топтағы простагландин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Темафлоксацин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Безгекке қарсы аминохинолин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Метилдоп және несеп айдайтын дәрі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Пиперидолат гидрохлорид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Құтыруға қарсы екпе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Бензодиазепин рецепторлар антагонисі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Сульфацетамид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Норэтистерон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 қышқылы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Тетракозактид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Сульфадимидин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Сульфафуразол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Дидрогестерон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Сульфакарбамид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Қызамыққа қарсы екпе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Нитрофурантоин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Сіреспеге қарсы екпе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Налидикс қышқылы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Сүзекке қарсы екпе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Нитроимидазол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Күйдіргіге қарсы екпе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Сульфагуанидин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Шешекке қарсы екпе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Демеклоциклин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изофан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Окситетрациклин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Пропилтиоурацил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Этинилэстрадиол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Бензилбензоат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Сульфадиметоксин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сульфалоксат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Метилтестостерон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Фталилсульфатиазол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Эдетат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Терпен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Локсапин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Буфексамак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Энфлюран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Ауранофин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Фторотан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Октоксинол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Тамоксифен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Циклизин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Азатадин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Триклозан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Гиэтеллоза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Антазолин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Фенопрофен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Ихтаммол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Кротамитон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Этретинат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Колхицин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Алкуронии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Диметикон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Десфлуран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Триптофан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Добутамин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Метициллин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Допексамин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Метилдопа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Темоциллин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Лофексидин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Азлоциллин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Астемизол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Мециллинам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Карбапенемов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Клемастин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Монобактам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Мепирамин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Залцитабин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Идоксуридин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Энбукрилат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Налбуфин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Ундеканоат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Леворфанол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Клоксациллин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Циклациллин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Мезлоциллин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Тикарциллин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Никетамид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Карфециллин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Клиндамицин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Мебгидролин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Трифлуридин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Терфенадин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Акривастин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Тубокурарин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Меквитазина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рецепторларының антагонисті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Циннаризин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Диметиндин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Гипромеллоза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Галофантрин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Фенирамин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Пиперацилли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Тулобутерол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Пириметамин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Флурбипрофен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Хлороксиленол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Прометази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Фенетицилли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Пивампициллин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Трипролидин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Бакампициллин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Талампицилин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Пивмециллинам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Тригексифенидил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Опиоид морфинан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Бенетамин пенициллин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Кломифен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 пенициллиназға сезімтал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 пенициллиназға төзімді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Гистаминді н-1 рецептордің антагонистері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Перметрин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Флунизолид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Галцинонид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Перитроид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Клобетазон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Толбутамид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Триметафан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Адренокортикотроптық гормоны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 глицин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полисахариді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Ингибитор фосфодиэстеразы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Балықтан жасалған омега-3 май қышқылдары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Кортикостероид және оның туындылары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Этамиван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Доксапрам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Ксантин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Третиноин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Ноноксинол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Ритодрин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Дитранол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Клонидин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Триентин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Оксатомид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Ацитретин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Прогуанил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Мепакрин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Фениндамин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Карбенициллин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Орципреналин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Флуклоксациллин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 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Подофиллотоксин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Хлорфенамин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Дименгидринат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Линдан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Бензоилпероксид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Ципрогептадин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Бензилпенициллин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Циклопентолат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Бромфенирамин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Дифенилпиралин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 эфир және пропан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Феноксиметилпенициллин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Глимидин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Әсері кең ауқымдағы пенициллин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Ингибитор ксантиноксидазы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Бигуанид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лахесина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Антипсевдомоналды пенициллин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Радиофармпрепарат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Ұлу қабыршағы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 және клоксацилли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Белладонны алкалоиды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Малатион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Безгекке қарсы бигуанид препараты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 және бром қосындысы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Клобетазол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метил спирт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 және флукоксациллин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Глихидон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Пивампициллин және пивмециллинам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қышқылы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трисиликат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Толазамид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Тикарциллин және клавулан қышқылы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Флуоцинолон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Сульфомочевина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Глиборнурид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Уснин қышқылы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Флюклоролон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Меглитинид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Тиреотроп гормоны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Фолиний қышқылы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Этаноламин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Пропамидин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Флуокортолон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Алклометазон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Дексаметезон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Ацетогексамин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Глибенкламид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Сорбитол темірі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Фосфолипид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Дезоксиметазон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қосындылары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Дифлукортолон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 эфирі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Хлорпропамид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Флудроксикортид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Флудрокортизон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Флуорометолон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Тиреоид гормоны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фумарат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Декстрометорфан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Перфлюорохимикаты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Дибромпропамидин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фередетат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глюконаты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Хлорланған фенол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сукцинаты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фосфаты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Меклозин гидрохлориді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 типті фосфодиэстераза тежегіші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Тиапрофен қышқылы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Ауротиомалат натрийі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Глипизид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Дезонид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Лапыз алкалоиды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Белладонна алкалоиды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иммунды глобулин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1. 2. 398. 7.1. 4. 2. 6.4.917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Гамолен қышқылы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тұрмыстық аллергендер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қоспалар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Жеуге жарамды жұмыртқа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Жұмыртқаның нәруызы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 жемісі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Киви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 шырыны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Көкнәр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Жержаңғақ майы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Жержаңғақ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 жаңғағы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Макадамия жаңғағы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жаңғағы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ақуызы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Бұршақты дақылдар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 бұршақ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 майы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(дәмдеуіш)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Балдыркөк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Даршын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Зәйтүн майы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сүтінің ақуызы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 майы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Кокос майы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өнімдері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майы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Асшаяндар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Устрицалар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 моллюскалары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Гуар шайыры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Диеталық саңырауқұлақ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Ланолин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қайызғағы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Мысық қайызғағы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шошқасының қайызғағы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Иттің қайызғағы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Сиырдың қайызғағы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жануардың қайызғағы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қайызғағы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арасының 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араның 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Clostridium botulinum 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Жарғаққанатты жәндіктердің 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араның 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Өрмекшінің 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Сарышаянның 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кенесінің ақуызы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Dermatophagoides pteronyssinus кенесінің протеині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Хелаттаушы агенті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ақуызы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шайыры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Ирис тамыры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Бойдана (грек/піштен)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тозаңы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Амброзия тозаңы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Люпин тұқымдары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Стенница тозаңы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Арамшөптердің тозаңы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Күйелі саңырауқұлақшаның тозаңы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тозаңы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тозаңы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Подофиллум шайыры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протеині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шала тотығы тұзы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нитраты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Ретиноидтар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Азела қышқылы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Әтір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 спирті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қышқылының тұзы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Фосфорорганикалық қосылыстар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контрастты препараттар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Карбомер 940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 антигені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парафин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парафин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 металл сабыны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Ионогенндік емес беттік белсенді зат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Амидин зарарсыздандыру құралы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Гексахлорофен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Карбаматты пестицид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Органохлоридті пестицидтер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Биоцид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агенті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Контрастты зат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Магнитті-резонансты бейнелеудің контрастты заты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Ұшпайтын май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Несепнәр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зат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Целлюлозадан алынған тұтқырлық модификаторы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1. 2. 398. 7.1. 4. 2. 6.5.143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тіс қалпына келтіру материалы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генетикалық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w:t>
            </w:r>
          </w:p>
        </w:tc>
      </w:tr>
    </w:tbl>
    <w:p>
      <w:pPr>
        <w:spacing w:after="0"/>
        <w:ind w:left="0"/>
        <w:jc w:val="left"/>
      </w:pPr>
      <w:r>
        <w:rPr>
          <w:rFonts w:ascii="Times New Roman"/>
          <w:b/>
          <w:i w:val="false"/>
          <w:color w:val="000000"/>
        </w:rPr>
        <w:t xml:space="preserve"> Дәрілік анықтамалықтар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нысан идентификаторының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мәннің нысан идентификаторының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Буккал (Трансбуккал)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Несепағарға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Мықынішек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 ішілік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Субмукозды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Ішілік Синус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Интрамуральды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ісіктің қуысына (арнаға)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Фистулаға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Интралингвалды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Бауырішілік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Эпидуральды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Гингивальды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Колостома арқылы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Интрамаммарлы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Сублингвалды (Тіл асты)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Оромукозды (ауыз қуысының шырышты қабаты арқылы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Еюнальды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Периневральды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Назодуоденальды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Парабульбарлы (перибульбар, бульбармаңы)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Сіңірастылық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Көзастылық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қуысына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Назогастральды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Интрабурсальды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Тамырішілік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Интрадуоденальды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Интрадискальды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Транстрахеальды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Интраокулярлық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Назоеюнальды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Эзофагостома арқылы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Паравертебральды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Трансцервикальды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Еюностома арқылы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Интрацеребральды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Түтікішілік (интрадуктальды)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Интраменингиальды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Ретробульбарлы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Интравитреальды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Бронхішілік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Трансмукозды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Интрабилиарлы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Артерияішілік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Эндоцервикальды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Интрамедулярлық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жанындағы қойнауларға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Интрапульмональды (өкпе ішілік)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Плевраішілік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Интрастернальды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Трансплацентарлы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Эпидермаль ішілік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 ішілік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Интрапростатикалық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Қапішілік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Интракардиальды (Жүрек ішілік)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Интраабдоминальды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Интрацистернальды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Парацервикальды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Өңешке енгізу (интраэзофагеальді)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(асқазан-ішек жолдары арқылы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Периуретральды (Уретра жанына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Сауытішілік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қуысқа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Интраэпикардиальды (Эпикардиальды)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ішілік (Интрасиновиальды)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Интракавернозды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Экстраамниотикалық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Дренаждық түтік арқылы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ішілік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Тамырішілік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Сіңірішілік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тамырларға еңгізу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Уростома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Перидуральды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Ларингофарингеальды (Ларингеальды)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Илеостома арқылы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Интрадуральды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Периостальды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Окулярлық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Интратекальды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ошағына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Периодонтальды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иек астына (субгингивальды)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қуысына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Интраневральды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(Пероральды, оральды)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Дентальды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Инфильтрация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Интраовариальды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Каудальды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Интрагингивиальды (Қызыл иекке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Гастростома арқылы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жанына (Перитендиналды)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Интракамеральды (Көз камерасына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Сүйекішілік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Интратестикулярлық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Интралюминальды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Интраперикардиальды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Трансэндокардиальды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Артериовенозды фистулаға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Интраамниотикалық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Интракавернозды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Интракоронарлық (коронарлық)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тамырларға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Интрацеребровентрикулярлық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ошағының ішіне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Периартикулярлы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Интравентрикулярлық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Орофарингеальді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Интратимпанальды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Субконъюнктивалық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Интраперитонеальді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ішілік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Миометрияға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Эндотрахеопульмональды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стомасы арқылы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Интестиналды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камерасына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Ионофорез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юкстасклеральды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скарификациясы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Интрахолангиопанкреатикалық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 жанына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Интрапортальды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Интрагландулярлы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Субретинальды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1. 2. 398. 7.1. 4. 2. 7.1.158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Интрацервикальды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жиілігі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сағат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2 сағат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3 сағат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4 сағат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5 сағат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6 сағат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8 сағат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12 сағат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24 сағат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48 сағат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72 сағат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болғанда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қолданылатын аурулардың тізімі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Көкжөтелге, дифтерияға, сіреспеге, b типті гемофильді инфекцияға, "В"вирустық гепатитіне, полиомиелитке қарсы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Көкжөтелге, дифтерияға, сіреспеге, b типті гемофильді инфекцияға, полиомиелитке қарсы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Көкжөтелге, дифтерияға, сіреспеге қарсы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Дифтерияға, сіреспеге қарсы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Полиомиелитке қарсы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Қызамыққа қарсы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Қызылшаға қарсы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Қызылшаға, қызамыққа, эпидемиялық паротитке қарсы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вирустық гепатитіне қарсы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типті гемофильді инфекцияға қарсы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Пневмококк инфекциясына қарсы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вирустық гепатитіне қарсы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Тұмауға қарсы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Құтырмаға қарсы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сүзегіне қарсы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энцефалитіне қарсы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жарасына қарсы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Туляремияға қарсы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Сіреспеге қарсы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 инфекциясына қарсы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паротитке қарсы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безгекке қарсы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папилломавирусына қарсы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1. 2. 398. 7.1. 4. 2. 7.3.26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 инфекцияға қарсы</w:t>
            </w:r>
          </w:p>
        </w:tc>
      </w:tr>
    </w:tbl>
    <w:p>
      <w:pPr>
        <w:spacing w:after="0"/>
        <w:ind w:left="0"/>
        <w:jc w:val="left"/>
      </w:pPr>
      <w:r>
        <w:rPr>
          <w:rFonts w:ascii="Times New Roman"/>
          <w:b/>
          <w:i w:val="false"/>
          <w:color w:val="000000"/>
        </w:rPr>
        <w:t xml:space="preserve"> Диализ қызметінің анықтамалықтары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нысан идентификаторының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мәннің нысан идентификаторының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Диализатордың өткізу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ағынды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ағынды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Ультрафильтрация бейіні (гемодиализ)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ультрафильтрация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Ультрафильтрация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Тамырларға қол жеткізу (гемодиализ)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Артериовенозды фистула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катетер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Перманентті катетер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 алмастыратын терапия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веноздық гемодиализ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Ұзартылған веноздық гемодиафильтрация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Ұзартылған веноздық гемофильтрация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алмастыратын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мұздатылған плазма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перитонеальді диализ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амбулаториялық перитонеальді диализ</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Емшарадағы антикоагуляция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Фракцияланбаған гепарин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молекулалы гепарин: эноксапарин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молекулалы гепарин: фраксипарин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натрий цитраты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антикоагуляция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жиілігі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алмастыру терапиясының емшаралары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Гемодиафильтрация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Гемодиафильтрация предилюция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Гемодиафильтрация постдилюция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ультрафильтрация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Гемофильтрация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Плазмоферез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алмасу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(уремия)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Септикалық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теріс бактерияларға арналған септикалық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(уытты)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Липидті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Диализдің техникалық асқынулары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тромбтау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Сүзгіні тромбтау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Инелерді тромбтау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Тамырларға қол жеткізу пункциясы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Катетердің тромбтау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Диализдің клиникалық асқынулары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Интрадиализдақ артериялық гипотензия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Интрадиализдақ артериялық гипертензия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құрысуы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айну және құсу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 сүйегінің артындағы ауырсыну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соғу ырғағының бұзылуы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Гемодиализдің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тепе-теңдік сынағы,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несепнәрі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креатинині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глюкозасы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фосфоры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несепнәр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креатинині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глюкозасы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фосфоры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1. 2. 398. 7.1. 4. 2. 8.14.9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альбумині</w:t>
            </w:r>
          </w:p>
        </w:tc>
      </w:tr>
    </w:tbl>
    <w:p>
      <w:pPr>
        <w:spacing w:after="0"/>
        <w:ind w:left="0"/>
        <w:jc w:val="left"/>
      </w:pPr>
      <w:r>
        <w:rPr>
          <w:rFonts w:ascii="Times New Roman"/>
          <w:b/>
          <w:i w:val="false"/>
          <w:color w:val="000000"/>
        </w:rPr>
        <w:t xml:space="preserve"> Хирургиялық көмек көрсету кезінде қолданылатын анықтамалықтар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нысан идентификаторының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мәннің нысан идентификаторының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режим, химиотерапия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түрде төсек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нәтижесі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Операция/емшара/аферез кезінде асқынулар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Перитониттің басқа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перитонит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қан кету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қан кету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Анастомоздың тұрақсыздығы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қуысының абсцессі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қуысының абсцессі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Коматозды күй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Анафилактикалық шок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Постгеморрагиялық шок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панкреатит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жыланкөзі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жыланкөзі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Қуық-вагинальды жыланкөзі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Қуық-ішек жыланкөзі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Қуық-несепағар жыланкөзі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Үрпілік жыланкөз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жыланкөзі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Дуоденальды жыланкөзі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Үрпі-қынаптық жыланкөз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Тікішектік-қынаптық жыланкөз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Энтероқынаптық жыланкөз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Ауыстырып салынған ағзаны қабылдамаудың жіті және созылмалы күрт асқынуы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Параколомостиялық абсцесс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Параколомостиялық жарық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Парапроктит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Түсіңкі ішектің некрозы және тартылуы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талшықтарының флегмонасы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Паранефрит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Панкреонекроз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Жарадағы асқынулар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Жаралардың алшақтауы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Жараның іріңдеуі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Эвентрация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жамылғысының некрозы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тігістің гематомасы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Гематоманың іріңдеуі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жүйесіндегі асқынулар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эмболиясы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 инфарктісі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инфарктісі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ишемиясы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 тамырлары жеткіліксіздігі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Ырғақ пен өткізгіштіктің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тарамдарының тромбоэмболиясы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Миға қан кету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және лимфа тамырларының қабынуы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Ретротромбоз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Тұқыл тромбозы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анастомоз тромбозы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қан айналымының кешіктірілген бұзылыстары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асқынулары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функциясының жеткіліксіздігі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ісінуі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Эмпиемалар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ателектазы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ісінуі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Пневмоторакс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 жағынан асқынулар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ісінуі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нервінің сал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асқынулар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жеткіліксіздігі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функциясының жеткіліксіздігі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Остеомиелит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флегмонасы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Трансфузиядан кейінгі синдром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Перфузиядан кейінгі синдром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Лимфостаз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Сынықтың қосылмауы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буын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сүйектерінің деформациясы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сүйектерінің деформациясы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Сүйектердегі дегенеративті-дистрофиялық процестер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қабілетінің төмендеуі кереңдік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шырышты қабығының атрофиясы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Кеңірсектің перфорациясы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кірудің тыртықты төмендеуі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Мұрыннан ликворея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Паратиреид жеткіліксіздігі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Лимфоррея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Тігістердің тұрақсыздығы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Экспульсивті геморрагия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Кератопатия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Гемофтальм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Эндофтальмит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Көзбұршақ массаларының қалдықтары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камера синдромы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қысылу синдромы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қабықшаның бөлінуі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перфорациясы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Ұрықтанған жұмыртқаның қалдықтары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жолына хирургиялық араласудан кейін құсу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жасалынған асқазан синдромдары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рубрикаларда жіктелмеген операциядан кейінгі сіңірудің бұзылысы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ішек өтімсіздігі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Колостомия мен энтеростомиядан кейінгі дисфункция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Постхолецистэктомиялық синдром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рубрикаларда жіктелмеген медициналық процедуралардан кейінгі ас қорыту органдарының басқа бұзылыстары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емшаралардан кейін ас қорыту жүйесінің бұзылуы анықталмаған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үрпі стриктурасы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қынаптың жабыспасы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экстирпациясынан кейін қынап күмбезінің түсуі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Әйелдердегі операциядан кейінгі кіші жамбастағы жабыспалар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жолдарының сыртқы стомасының дисфункциясы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емшаралардан кейін несеп-жыныс жүйесінің басқа бұзылыстары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емшараралардан кейін несеп жыныс жүйесінің бұзылуы анықталмаған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Посткардиотомиялық синдром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Жүрекке операциядан кейінгі басқа функционалдық бұзылулар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Постмастэктомиялық лимфалық ісіну синдромы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рубрикаларда жіктелмеген медициналық емшаралардан кейінгі қан айналымы жүйесінің басқа бұзылыстары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1. 2. 398. 7.1. 4. 2. 9.3.120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емшаралардан кейін қан айналымы жүйесінің бұзылуы анықталмаған.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жараны күту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Жараға суық басу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Құлаудың профилактикасы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кезінде алып жүру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дренаж, стома, түтікке күтім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Ауырсынуды азайту үшін шаралар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кезінде көмектесу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Дәретсауыт беру</w:t>
            </w:r>
          </w:p>
        </w:tc>
      </w:tr>
    </w:tbl>
    <w:p>
      <w:pPr>
        <w:spacing w:after="0"/>
        <w:ind w:left="0"/>
        <w:jc w:val="left"/>
      </w:pPr>
      <w:r>
        <w:rPr>
          <w:rFonts w:ascii="Times New Roman"/>
          <w:b/>
          <w:i w:val="false"/>
          <w:color w:val="000000"/>
        </w:rPr>
        <w:t xml:space="preserve"> Жедел жәрдем және санитариялық авиация қызметінің анықтамалықтары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нысан идентификаторының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мәннің нысан идентификаторының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Сыну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сынық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Сыну сызықтарының бағыты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Қиғаш-жоғарыдан төменге, солдан оңға қарай тік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Сопақша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емес сопақ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Үшбұрышты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жарақатының бағыты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Қиғаш-жоғарыдан төменге, солдан оңға қарай тік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Түбінің немесе жабын қыртысының жағдайы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қоршаған тері деңгейіне қатысты төмен түскен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тері деңгейінде, қоршаған тері деңгейінен жоғары, перифериядан түседі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Гиперпигментация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Гипопигментация аймағы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жұмсақ тіндердің күйінің ерекшеліктері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Гиперемиялық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Қанмен, топырақпен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Қанталаудың түсі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Қызыл-шымқайқызыл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Көкшіл күлгін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Жараның пішіні мен өлшемдері саңылау мен жиектерді жақындату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 тәрізді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Жараның шеттерінің ерекшеліктері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қосындылар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 қабырғаларының көлбеу рельефі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орналасқан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қабырғасы қиғаш, ал екіншісі жабылған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Жараның түбінің ерекшеліктері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Тінаралық жалғаулық -тіндік қосқыштың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Бұлшықеттің зақымдануы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зақымдалуы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 аймағындағы шаштың зақымдану ерекшеліктері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Жараның бастапқы және ортаңғы үштен бір бөлігінде көлденең кесілген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Жараның бастапқы және ортаңғы үштен бір бөлігінде қиғаш кесілген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Шаштың соңғы бөлігінде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Жұлынған түптерімен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кесілген, кесілген шеміршек, сүйек жазықтығындағы микрорельефтің ерекшеліктері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Кертілген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тежелген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Мелшию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Жасқаншак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Жылауық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жәрдем бригадасын шақыру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Естен тану (кез-келген генезис)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алуды тоқтату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қызметін тоқтату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жолдарындағы бөтен дене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Кеудедегі ауырсыну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Парездер мен плегиялар (алғаш пайда болған)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жарақаттар мен қан кету жарақаттары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жарақаттары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кетумен оқшауланған жарақат (бас, мойын)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ауқымды күйіктер мен үсік шалулар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жәндіктердің тістеп алуы (шағуы) (анафилактикалық шоктың даму қаупі)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жарақаты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Асқынулармен босану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транспланттау үшін тіндерді (тіндердің бөліктерін), мүшелерді (органның бөліктерін) тасымалдау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Санаcы одан әрі ауырлау үрдісімен бұзылған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тыныс алудың айқын бұзылыстары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 тұрақсыз, шоктың даму қаупі жоғары, күрделіленген асқыну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 фонында бөртпе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қан кету жарақаты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заттармен улану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Атипті ауырсыну (Жіті коронарлық синдромға күдік)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әйелдердегі бас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этиологиядағы психоз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кетусіз оқшауланған жарақат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ауыруы (жіті 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дейінгі балаларда және жүкті әйелдерде жоғары 380С жоғары температура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босану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әйелдердегі іштің ауыруы (жүктілікті тоқтату қаупі)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шектеулі күйіктер мен үсік шалулар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Сусызданудың жеңіл белгілері бар құсу және сұйық нәжіс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айқын белгілері жоқ жедел аурулар немесе созылмалы аурулардың өршуі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 астындағы тіндердің жедел қабыну және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жарақаттар (таяз жаралар, күйіктер, көгерулер, сыдырылған)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аурудан туындаған ауырсыну синдромы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әйелдерде құсу (12 аптаға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жүйесінің созылмалы ауруларынан туындаған жедел зәр шығарудың тоқтары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аралас зәр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аборттан кейінгі қабыну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жолдарынан басқа бөгде заттар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ұйымдары немесе стационар жағдайында медициналық манипуляциялар жүргізуді талап ететін жай-күйлер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жәндіктердің тістеп алуы (шағуы)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 (күрделі асқынусыз)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тоқтатылмайтын жоғары температура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жәрдем бригадасын шақыру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Шұғылдық санаты 1 (бригаданың келу уақыты - 10 минутқа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Шұғылдық санаты 2 (бригаданың келу уақыты 15 минутқа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Шұғылдық санаты 3 (бригаданың келу уақыты 30 минутқа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Шұғылдық санаты 4 (бригаданың келу уақыты 60 минутқа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Кеңістіктегі бағдар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тұлғасында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бригадасын шақыру нәтижесі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стационарлық көмек көрсететін медициналық ұйымға тасымалдау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шақырылған жерде қалдырылды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үйде қалдырылды (тұрғылықты жері бойынша)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соғуы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Ырғақсыз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Шиеленісті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соғу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экскурсиясы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төмендетілді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төмендетілді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Перкуторлы дыбыс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өкпелік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Мұқалған (немесе тұйық)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Тимпаникалық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Қорапты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Аускультативті тыныс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Везикулярлы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Пуэрилді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әлсіреген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әлсіреген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Бронхорея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Ентігу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Экспираторлық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Инспираторлық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Менингеальды белгілер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Шүйде бұлшықетінің регидтілігі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Керниг симптомы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Брудзинский симптомы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парез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парез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Жақсүйек-ми нервтері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птоз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птоз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Мұрын-ерін қатпарлары, тегістелген жұтылу бұзылыстары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оң ауытқуы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сол ауытқуы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бұрышының түсуі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рефлекстері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Симметриялы түрде төмендеген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жағы көтерілген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жағы көтерілген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көтерілген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көтерілген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жағы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жағы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саласы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Бұлшықеттің оң жақ тонусы жоғарлаған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Бұлшықеттің сол жақ тонусы жоғарлаған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бұлшықет тонусы жоғарылаған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бұлшықет тонусы жоғарлаған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Бұлшықеттің оң жақ тонусы төмендеген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Бұлшықеттің сол жақ тонусы төмендеген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бұлшықет тонусы төмендеген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1. 2. 398. 7.1. 4. 2. 10.29.10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бұлшықет тонусы төмендеген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 сезімталдығы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төмендетілді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төмендетілді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жағы төмендеді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жағы төмендеді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көтерілді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көтерілді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жағы көтерілді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жағы көтерілді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Бабинский белгілері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Оппенгейм белгілері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Гиперемия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Ісіну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Үлкейтілген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Тығындар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Өңезбен жабылған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жай-күйі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Ауырсынбай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Ширыққан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Кебуі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Паренхиматоздық ағзалардың тығыздығы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Үлкейтілген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Ауырсынған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Дизурия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пішіні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Овоидті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тонусы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Толғақ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ісіну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Домбыққандық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Ісіну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циклі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Бұзылулар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Бұзылулар бар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Астеникалық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Нормостеникалық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Гиперстеникалық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Ес-түсі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дәрежелі есеңгіру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дәрежелі есеңгіру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дәрежелі кома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дәрежелі кома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дәрежелі кома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болу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Глазго шкаласы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қарашығы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Мидриаз</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Жарыққа реакция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Әлсіреген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Анизокория DS</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соғуы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Үнсіз</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шуылдары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Систолалық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1. 2. 398. 7.1. 4. 2. 10.50.3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Диастолалық</w:t>
            </w:r>
          </w:p>
        </w:tc>
      </w:tr>
    </w:tbl>
    <w:p>
      <w:pPr>
        <w:spacing w:after="0"/>
        <w:ind w:left="0"/>
        <w:jc w:val="left"/>
      </w:pPr>
      <w:r>
        <w:rPr>
          <w:rFonts w:ascii="Times New Roman"/>
          <w:b/>
          <w:i w:val="false"/>
          <w:color w:val="000000"/>
        </w:rPr>
        <w:t xml:space="preserve"> Оңалту қызметінің анықтамалықтары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нысан идентификаторының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мәннің нысан идентификаторының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бағдарының шкаласы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 әлеует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әлеует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 әлеует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әлеует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әлеуетін бағалау шкаласы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шектеу (қимылдық, сенсорлық)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және сөйлеу бұзушылықтары (сөйлеу бұзылуы, когнитивтік бұзылу, коммуникация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бейімдеу шкаласы бойынша көрсеткіштер (тәуелділік шкаласы/дәрежесі)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кезеңі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кезең</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іс-шараларының жоспары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 бойынша 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құралдармен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Сурдотехникалық құралдармен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Тифлотехникалық құралдармен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жүріп-тұру құралдарымен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гигиеналық құралдармен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көмекші қызметтерін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Ишарат тілі маманы қызметтерін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Санаторийлік-курорттық емдеу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әлеуметтік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орналасуға жәрдемдесу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Оқытуға/қайта даярлауға көмек көрсету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оңалту бейіні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оңалтудың тиімділігі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 &lt;1-тиімділік</w:t>
            </w:r>
          </w:p>
          <w:p>
            <w:pPr>
              <w:spacing w:after="20"/>
              <w:ind w:left="20"/>
              <w:jc w:val="both"/>
            </w:pPr>
            <w:r>
              <w:rPr>
                <w:rFonts w:ascii="Times New Roman"/>
                <w:b w:val="false"/>
                <w:i w:val="false"/>
                <w:color w:val="000000"/>
                <w:sz w:val="20"/>
              </w:rPr>
              <w:t>
қанағаттанарлықсыз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2,0-маңызды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емдеудің оңалту мақсатына қол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жеткізілген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қол жеткізілді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болжамы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түрде қолайлы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оңалту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жұмыскерлердің консультациясы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Реконструктивті хирургия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стационарларда оңалту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жұмыс істейтін стационарларда оңалту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w:t>
            </w:r>
          </w:p>
          <w:p>
            <w:pPr>
              <w:spacing w:after="20"/>
              <w:ind w:left="20"/>
              <w:jc w:val="both"/>
            </w:pPr>
            <w:r>
              <w:rPr>
                <w:rFonts w:ascii="Times New Roman"/>
                <w:b w:val="false"/>
                <w:i w:val="false"/>
                <w:color w:val="000000"/>
                <w:sz w:val="20"/>
              </w:rPr>
              <w:t>
оңалту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стационарларындағы оңалту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Амбулаториялардағы оңалту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Санаторийлік-курорттық емдеу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1. 2. 398. 7.1. 4. 2. 11.10.14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қызметтер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 нәтижелерін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Бұзылған функцияларды толық қалпына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Бұзылған функцияларды жартылай қалпына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Бұзылған функцияларды толық өтеу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Бұзылған функцияларды жартылай өтеу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нәтиженің болмауы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әлеуеті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left"/>
      </w:pPr>
      <w:r>
        <w:rPr>
          <w:rFonts w:ascii="Times New Roman"/>
          <w:b/>
          <w:i w:val="false"/>
          <w:color w:val="000000"/>
        </w:rPr>
        <w:t xml:space="preserve"> Онкологиялық қызметінің анықтамалықтары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нысан идентификаторының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мәннің нысан идентификаторының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ісіктерді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жүгіну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қарап-тексеру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 процесінің кезеңі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situ</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емдеу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Химиотерапиялық емдеу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Симптоматикалық емдеу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онкологиялық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Радионуклидтік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Радиохирургиялық емдеу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Гормондық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Фотодинамикалық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резорбциясының ингибиторлары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емдеу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Химиолучевое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1. 2. 398. 7.1. 4. 2. 12.3.18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Протон терапиясы</w:t>
            </w:r>
          </w:p>
        </w:tc>
      </w:tr>
    </w:tbl>
    <w:p>
      <w:pPr>
        <w:spacing w:after="0"/>
        <w:ind w:left="0"/>
        <w:jc w:val="left"/>
      </w:pPr>
      <w:r>
        <w:rPr>
          <w:rFonts w:ascii="Times New Roman"/>
          <w:b/>
          <w:i w:val="false"/>
          <w:color w:val="000000"/>
        </w:rPr>
        <w:t xml:space="preserve"> Цифрлық денсаулық сақтау саласындағы сыныптама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Сыныптаманың нысан идентификаторының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Сыныптаманың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Сыныптама мәннің нысан идентификаторының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аймақтарының жіктелуі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аймақтары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Шүйде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тәрізді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ұясының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ұя асты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сүйек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Иек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Ұрт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Шықшыт-шайнау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аймақтары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бұғана үсті шұңқыры (жауырын-бұғана үшбұрышы)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 сүйегінің мойын ойығы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бұғана үсті шұңқыры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Төс-бұғана-емізік тәрізді бұлшықет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алдыңғы үшбұрышы (жауырын-трахельдік үшбұрыш)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Ұйқылық үшбұрыш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артқы үшбұрышы (жауырын-трапециялы үшбұрыш)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асты үшбұрыш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Иектік үшбұрыш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артқы жағы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аймақтары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Алғы төс сүйек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асты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асты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асты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Сегізкөз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аймақтары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Эпигастралдік аймақ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жақты қабырғы асты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жақты қабырғы асты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бүйір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Гипогастралдік (қасаға үсті)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мықын (шап)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мықын (шап)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шабы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шабы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беткі аймақ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жоғары аймақтары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қол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 тәрізді аймақ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алдыңғы беті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артқы беті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Шынтақтың алдыңғы беті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Шынтақтың артқы беті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алдыңғы беті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артқы беті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дорзальды беті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иілу беті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дорзальды (артқы) беті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Гипотенер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алақан беті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Тенер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қолдың саусағы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қолдың бас бармағы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қолдың сұқ саусағы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қолдың ортаңғы саусағы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қолдың аты жоқ саусағы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қолдың кішкентай саусағы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қолдың саусағы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қолдың бас бармағы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қолдың сұқ саусағы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қолдың ортаңғы саусағы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қолдың аты жоқ саусағы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қолдың кішкентай саусағы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бұнағы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дистальды бұнағы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ортаңғы бұнағы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проксимальды бұнағы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аяқтың аймақтары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төменгі аяқ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төменгі аяқ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Бөксе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бүйір беті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алдыңғы беті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артқы беті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Тізенің алдыңғы беті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Тізенің бүйір беті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Тізенің медиальды беті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асты беті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сирақтың алдыңғы беті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сирақтың артқы беті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Тобықтың алдыңғы беті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Тобықтың латеральдік беті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Тобықтың медиальды беті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Тобықтың артқы беті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дорзальды (артқы) беті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латеральды беті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медиальды беті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өкше беті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табан беті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бақайы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аяқ бақайы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аяқ бақайы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үлкен бақайы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сұқ бақайы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ортаңғы бақайы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аты жоқ бақайы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кішкентай бақайы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бунағы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Дистальді табан бунағы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ортаңғы бунағы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проксимальды бунағы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иық буыны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иық буыны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шынтақ буыны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шынтақ буыны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білек буыны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білек буыны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жамбас буыны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жамбас буыны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тізе буыны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тізе буыны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тобық буыны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1. 2. 398. 7.1. 4. 3. 1.131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тобық буыны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