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3c66" w14:textId="8783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қорғау саласындағы уәкілетті орган жедел резервінің материалдық құндылықтарымен операция жүргізу, олардың орнын ауыстыру, пайдалану, толықтыру қағидаларын бекіту туралы" Қазақстан Республикасы Төтенше жағдайлар министрінің 2014 жылғы 16 мамырдағы № 225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20 қаңтардағы № 18 бұйрығы. Қазақстан Республикасының Әділет министрлігінде 2021 жылғы 27 қаңтарда № 22125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қорғау саласындағы уәкілетті орган жедел резервінің материалдық құндылықтарымен операция жүргізу, олардың орнын ауыстыру, пайдалану, толықтыру қағидаларын бекіту туралы" Қазақстан Республикасы Төтенше жағдайлар министрінің 2014 жылғы 16 мамырдағы №225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9508 болып тіркелген, "Әділет" ақпараттық-құқықтық жүйесінде 2014 жылғы 4 шілдеде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Азаматтық қорғау саласындағы уәкілетті орган жедел резервінің материалдық құндылықтарымен операция жүргізу, олардың орнын ауыстыру, пайдалану, толықтыру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"1-тарау. Жалпы ережелер";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жедел резервтің үйлестірушісі – жедел резервтің материалдық құндылықтарымен операция жүргізуге бақылауды жүзеге асыратын Қазақстан Республикасы Төтенше жағдайлар министрлігінің Азаматтық қорғаныс және әскери бөлімдер комитеті.";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Уәкілетті орган жедел резервінің мақсаты";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Уәкілетті органның негізгі міндеттері мен функциялары";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 Төтенше жағдайлар министрлігінің міндеті (бұдан әрі – Министрлік) жедел резервті құру және оны қолдану болып табылады.";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Уәкілетті орган жедел резервінің материалдық құндылықтармен операция жүргізу";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дәрілік заттар мен медициналық мақсаттағы бұйымдар – Министрліктің "Апаттар медицинасы орталығы" мемлекеттік мекемесінің (бұдан әрі – "Апаттар медицинасы орталығы" ММ) ведомстволық бағынысты ұйымдарында;";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техника, шатырлар, шаруашылық мүлкі, заттай мүлік, гигиеналық құралдар - Министрлік азаматтық қорғанысының әскери бөлімдерінде сақталады.";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Жедел резервті шығару (пайдалану) Қазақстан Республикасы Төтенше жағдайлар министрінің немесе оның міндетін атқаратын вице-министрдің шешімімен жүзеге асырылады.";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Жедел резервтің материалдық құндылықтарын сақтау орындарынан мақсаты бойынша пайдалану орындарына дейін және кері орнын ауыстыру Қазақстан Республикасы Төтенше жағдайлар министрінің шешімі бойынша көлік құралдарымен жүзеге асырылады.";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"5-тарау. Уәкілетті орган жедел резервінің материалдық құндылықтарын жаңарту тәртібі";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Жедел резервтің материалдық құндылықтары Қазақстан Республикасы Төтенше жағдайлар министрінің шешімі негізінде сақтау, жарамдылық мерзімдерінің аяқталуына немесе тозуына қарай жаңартылады.";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Берілген өтінімдер негізінде жедел резервті үйлестіруші Қазақстан Республикасы Төтенше жағдайлар министрінің тиісті бұйрығын әзірлейді, онда жедел резервтің жаңартылатын материалдық құндылықтарын одан әрі пайдалану және толтыру тәртібі көрсетіледі.";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Дәрілік заттарды және медициналық мақсаттағы бұйымдарды жаңарту "Мемлекеттік мекемелерде бухгалтерлік есепке алуды жүргізу қағидаларын бекіту туралы" Қазақстан Республикасы Қаржы министрінің 2010 жылғы 3 тамыздағы № 393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"Қорларды есепке алу тәртібі" 8-тарауына және "Халық денсаулығы және денсаулық сақтау жүйесі туралы" Қазақстан Республикасының 2020 жылғы 7 шілдедгі Кодексінің </w:t>
      </w:r>
      <w:r>
        <w:rPr>
          <w:rFonts w:ascii="Times New Roman"/>
          <w:b w:val="false"/>
          <w:i w:val="false"/>
          <w:color w:val="000000"/>
          <w:sz w:val="28"/>
        </w:rPr>
        <w:t>250-бабына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асырылады".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Азаматтық қорғаныс және әскери бөлімдер комитеті Қазақстан Республикасы заңнамасымен белгіленген тәртіпте: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Төтенше жағдайлар министрлігінің Заң департаментіне ұсынуды қамтамсыз етсін.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 төтенше жағдайлар вице-министріне жүктелсін.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ресми жарияланған бірінші күнінен кейін он күнтізбелік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