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4c02" w14:textId="3824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келісім" республикалық мемлекеттік мекеменің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м.а. 2021 жылғы 21 қаңтардағы № 20 бұйрығы. Қазақстан Республикасының Әділет министрлігінде 2021 жылғы 26 қаңтарда № 22120 болып тіркелді. Күші жойылды - Қазақстан Республикасы Мәдениет және ақпарат министрінің 2025 жылғы 13 маусымдағы № 274-НҚ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13.06.2025 </w:t>
      </w:r>
      <w:r>
        <w:rPr>
          <w:rFonts w:ascii="Times New Roman"/>
          <w:b w:val="false"/>
          <w:i w:val="false"/>
          <w:color w:val="ff0000"/>
          <w:sz w:val="28"/>
        </w:rPr>
        <w:t>№ 274-НҚ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телефон байланысымен қамтамасыз етудің заттай нормалары;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кеңсе жиһазымен қамтамасыз етудің заттай нормалары;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орналастыру үшін алаңдармен қамтамасыз етудің заттай нормалары;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қызметтік және кезекші автомобильдермен қамтамасыз етудің заттай нормалары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Мемлекеттік активтермен және сатып алулармен жұмыс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Ақпарат және қоғамдық даму министрлігінің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Телефон байланысымен қамтамасыз етудің заттай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 түрлерінің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ішіндегі қалааралық телефон байланысы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басшысы, оның орынбасарлары; басшының қабылдау бөлмесі; құрылымдық бөлімшелердің басшылары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 елдерімен халықаралық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басшысы, оның орынбасарлары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 шет елдермен халықаралық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нөмірлермен телефон байланысы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қызметкерлері – (басшысы, оның орынбасарлары; басшының қабылдау бөлмесі; құрылымдық бөлімшелердің басшылары, бас бухгалтер, бас сарапшылар - бір нөмірден, сарапшылар - екеуге бір нөмір), басқа қызметкерлер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 телефон байланысының түрі сол сияқты стационарлық телефоннан ұялы байланыс желісіне шалынатын қоңырауды қамтиды.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Кеңсе жиһазымен қамтамасыз етудің заттай нормалары*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жиһаздың саны (1 бірлікке)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техникасының астына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 жүргізуге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арналған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қабылдау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техникасының астына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орынбасарының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техникасының астына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басшысы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 бірлікке)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қызметкері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 заттай нормалар кеңсе жиһазын сатып алу бюджетте тиісті қаржы жылына көзделген қаражат шегінде жүзеге асырылатын көмекші бөлмелерге (келіссөздер жүргізу бөлмелері, конференц-залдар, вестибюль, дәліздер, архив) арналған кеңсе жиһазын сатып алуға қолданылмайды.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Орналастыру үшін алаңмен қамтамасыз етудің заттай нормалары*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(бұдан әрі – ш.м)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қабылдау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орынбасарының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үй-жайлар (мәжіліс залы, мұрағат,серверлік, жабдықтар, мүкәммал және т.б. қоймалары)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жиынтығының 25 %-ы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үй-жайлар (дәліздер, желдеткіш камералары, дәретханалар, жеке гигиенаға арналған үй-жайлар және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жиынтығының 20 %-ы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Достық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басшысының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басшысының қабылдау бөлмесі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кабинеті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үй-жайлар (мәжіліс залы, кино залы, холл, қоймалар, тамақ ішетін зал, асүй, проектор бөлмесі)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жиынтығының 25 %-ы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үй-жайлар (дәліздер, жуғыш, электр қалқаны, дәретханалар, жеке гигиена үшін үй-жай, баспалдақ алаңы, тамбур)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жиынтығының 20 %-ы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Егер мемлекеттік мекемелердің ғимараттарындағы қызметтік үй-жайларды жоспарлау өзгешелігінде осы алаңдарды қысқарту мүмкін болмаған жағдайда, қызметтік алаңдардың заттай нормаларын ұлғайтуға рұқсат етіледі.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және кезекші автомобильдермен қамтамасыз етудің заттай нормалары*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көлемі, текше сантиметр (автобустардан басқа)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автомобильдің бір айдағы жүруі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бірлікке)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(оның ішінде автобустар)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республикалық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ден көп емес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– ден көп емес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Достық үйі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ден көп емес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ден көп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 заттай нормалардағы қызметтік автомобильдерге арналған жүру лимиті мемлекеттік мекеме басшысын, мемлекеттік мекеме басшысының орынбасарын жақын елдi мекендерге қызметтік автокөлікпен іссапарға жіберген жағдайлардағы жүруді қамтымайды.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