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ebce" w14:textId="d5ae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"Авариялық-құтқару қызметтері мен құралымдарының құтқарушыларын дайындау бойынша бағдарламаларын бекіту туралы" Қазақстан Республикасы Ішкі істер министрінің 2015 жылғы 16 наурыздағы № 235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20 қаңтардағы № 20 бұйрығы. Қазақстан Республикасының Әділет министрлігінде 2021 жылғы 25 қаңтарда № 22116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2020 жылғы 9 қыркүйектегі № 408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"Авариялық-құтқару қызметтері мен құралымдарының құтқарушыларын даярлау бағдарламаларын бекіту туралы" Қазақстан Республикасы Ішкі істер министрінің 2015 жылғы 16 наурыздағы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10772 болып тіркелген, 2016 жылғы 16 сәуірде №72 "Егемен Қазақстан" газетінде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авариялық-құтқару қызметтері мен құралымдарының құтқарушыларын даярлау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Құтқарушыларды даярлаудың тақырыптық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(сыныптық біліктіліксіз);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Алғашқы көмек көрсету бойынша дайындық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көмек. Құтқарушының құқықтары мен міндеттерінің құқықтық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 мен физиологиясының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Құтқарушыда алғашқы көмек көрсету құралдары.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жағдайлардағы зақымданулардың сипаты және алғашқы көмек көрсету тәсілдері. Жарақат алған кездегі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және травматикалық шок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Көгеруге, сіңірлердің созылуы және шығуға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сынуы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ұзақ қысылу синдромына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тамақтың және мұрынның жарақаттануы мен зақымдануына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және үсік шалу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оқиғалар мен жіті аурулар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және қауіпті химиялық заттармен зақымданғанда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авария ошағында зақымдану кезінде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психикалық ауытқулары бар зардап шеккендерге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3-сыныпты құтқарушыларды даярлаудың Тақырыптық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3-бөлімнің тақырыбы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Парашюттік-десанттық даярлық (Қазақстан Республикасы Төтенше жағдайлар министрлігі авариялық-құтқару қызметтерінің құтқарушылары үшін)";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Алғашқы көмек көрсету бойынша даярлық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көмек. Құтқарушының құқықтары мен міндеттерінің құқықтық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 мен физиологиясының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Құтқарушыда алғашқы көмек көрсету құралдары.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жағдайлардағы зақымданулардың сипаты және алғашқы көмек көрсету тәсілдері. Жарақат алған кездегі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және травматикалық шок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Көгеруге, сіңірлердің созылуы және шығуға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сынуы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ұзақ қысылу синдромына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тамақтың және мұрынның жарақаттануы мен зақымдануына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және үсік шалу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оқиғалар мен жедел аурулар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және қауіпті химиялық заттармен зақымданғанда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апат ошағында зақымдану кезінде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психикалық ауытқулары бар зардап шеккендерге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2-сыныпты құтқарушыларды даярлаудың Тақырыптық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3-бөлімнің тақырыбы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Парашюттік-десанттық даярлық (Қазақстан Республикасы Төтенше жағдайлар министрлігі авариялық-құтқару қызметтерінің құтқарушылары үшін)";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 мынадай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Алғашқы көмек көрсету бойынша даярлық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көмек. Құтқарушының құқықтары мен міндеттерінің құқықтық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 мен физиологиясының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Құтқарушыда алғашқы көмек көрсету құралдары.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жағдайлардағы зақымданулардың сипаты және алғашқы көмек көрсету тәсілдері. Жарақат алған кездегі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және травматикалық шок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Көгеруге, сынуға және дислокацияға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сынуы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ұзақ қысылу синдромына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тамақтың және мұрынның жарақаттануы мен зақымдануына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және үсік шалу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оқиғалар мен жедел аурулар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және қауіпті химиялық заттармен зақымданғанда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апат ошағында зақымдану кезінде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психикалық ауытқулары бар зардап шеккендерге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1-сыныпты құтқарушыларды даярлаудың Тақырыптық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4-бөлімнің тақырыбы мынадай редакцияда жазылсын: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Парашюттік-десанттық даярлық (Қазақстан Республикасы Төтенше жағдайлар министрлігі авариялық-құтқару қызметтерінің құтқарушылары үшін)";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 мынадай редакцияда жазылсын: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Алғашқы көмек көрсету бойынша даярлық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көмек. Құтқарушының құқықтары мен міндеттерінің құқықтық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 мен физиологиясының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Құтқарушыда алғашқы көмек көрсету құралдары.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жағдайлардағы зақымданулардың сипаты және алғашқы көмек көрсету тәсілдері. Жарақат алған кездегі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және травматикалық шок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Көгеруге, сіңірлердің созылуы және шығуға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сынуы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ұзақ қысылу синдромына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тамақтың және мұрынның жарақаттануы мен зақымдануына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және үсік шалу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оқиғалар мен жіті аурулар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және қауіпті химиялық заттармен зақымданғанда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апат ошағында зақымдану кезінде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психикалық ауытқулары бар зардап шеккендерге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дәрежедегі құтқарушыларды даярлаудың Тақырыптық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4-бөлімнің тақырыбы мынадай редакцияда жазылсын: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Парашюттік-десанттық даярлық (Қазақстан Республикасы Төтенше жағдайлар министрлігі авариялық-құтқару қызметтерінің құтқарушылары үшін)";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 мынадай редакцияда жазылсын: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5113"/>
        <w:gridCol w:w="1720"/>
        <w:gridCol w:w="1720"/>
        <w:gridCol w:w="1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Алғашқы көмек көрсету бойынша дайындық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көмек. Құтқарушының құқықтары мен міндеттерінің құқықтық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анатомиясы мен физиологиясының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Құтқарушыда алғашқы көмек көрсету құралдары.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жағдайлардағы зақымданулардың сипаты және алғашқы көмек көрсету тәсілдері. Жарақат алған кездегі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және травматикалық шок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Көгеруге, сынуға және дислокацияға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сынуы үшін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ұзақ қысылу синдромына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Көздің, құлақтың, тамақтың және мұрынның жарақаттануы мен зақымдануына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 және үсік шалу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оқиғалар мен жедел аурулар кезіндегі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және қауіпті химиялық заттармен зақымданғанда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апат ошағында зақымдану кезінде алғашқы көмек көрсету.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психикалық ауытқулары бар зардап шеккендерге алғашқы көмек.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негіздері.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вице-министрлеріне жүктелсін.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