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8083" w14:textId="2568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136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21 қаңтардағы № 38 бұйрығы. Қазақстан Республикасының Әділет министрлігінде 2021 жылғы 25 қаңтарда № 22115 болып тіркелді. Күші жойылды - Қазақстан Республикасы Қаржы министрінің 2025 жылғы 24 маусымдағы № 318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Қазақстан Республикасының Нормативтік құқықтық актілердің эталондық бақылау банкінде 2018 жылғы 16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9-жол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қаулысы негізінде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13-жол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мақсаттарда ауыл шаруашылығы алқаптарын пайдалану үшін оларды алған кезде ауыл шаруашылығы өндірістерінің зияндарын өтеуден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реттік нөмірі 16-жол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нөмірі 20-жол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 алғашқы ресми жарияланған күннен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