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8376" w14:textId="53b8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өндіретін және (немесе) өткізетін тауарларға (жұмыстарға, көрсетілетін қызметтерге)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20 қаңтардағы № ҚР ДСМ-7 бұйрығы. Қазақстан Республикасының Әділет министрлігінде 2021 жылғы 21 қаңтарда № 22096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239-бабының </w:t>
      </w:r>
      <w:r>
        <w:rPr>
          <w:rFonts w:ascii="Times New Roman"/>
          <w:b w:val="false"/>
          <w:i w:val="false"/>
          <w:color w:val="000000"/>
          <w:sz w:val="28"/>
        </w:rPr>
        <w:t>2-тармағына</w:t>
      </w:r>
      <w:r>
        <w:rPr>
          <w:rFonts w:ascii="Times New Roman"/>
          <w:b w:val="false"/>
          <w:i w:val="false"/>
          <w:color w:val="000000"/>
          <w:sz w:val="28"/>
        </w:rPr>
        <w:t xml:space="preserve"> және 241-бабының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19.05.2023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заттарды мемлекеттік тіркеу, қайта тіркеу және тіркеу дерекнамасына өзгерістер енгізу кезінде сараптама жүргізу жөніндегі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 сапасы мен тиімділігін сараптау қағидаларына сәйкес медициналық бұйымдарды мемлекеттік тіркеу және тіркеу дерекнамасына өзгерістер енгізу кезінде сараптама жүргізу бойынша мемлекеттік монополия субъектісі өндіретін және (немесе) өткізетін тауарлардың (жұмыстардың, көрсетілетін қызметтердің) бағалары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заңнамасына сәйкес дәрілік заттар мен медициналық бұйымдарды мемлекеттік тіркеу, қайта тіркеу, тіркеу дерекнамасына өзгерістер енгізу, дәрілік заттар мен медициналық бұйымдардың "пайда-тәуекел" арақатынасын бағалау және дәрілік заттар мен медициналық бұйымдарға клиникалық зерттеулер жүргізу үшін материалдарды бағалау кезінде, сондай-ақ медициналық бұйымның оңтайлы техникалық сипаттамалары мен клиникалық-техникалық негіздемесін бағалау кезінде сараптама жүргізу жөніндегі мемлекеттік монополия субъектісі өндіретін және (немесе) өткізетін тауарлардың (жұмыстардың, көрсетілетін қызметтердің) бағалары;"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Республикасында тіркелген дәрілік заттар мен медициналық бұйымдардың сапасына бағалау жүргізу жөніндегі мемлекеттік монополия субъектісі өндіретін және (немесе) өткізетін тауарларға (жұмыстарға, көрсетілетін қызметтерге) бағалары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19.05.2023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Мыналардың:</w:t>
      </w:r>
    </w:p>
    <w:bookmarkEnd w:id="5"/>
    <w:bookmarkStart w:name="z7" w:id="6"/>
    <w:p>
      <w:pPr>
        <w:spacing w:after="0"/>
        <w:ind w:left="0"/>
        <w:jc w:val="both"/>
      </w:pPr>
      <w:r>
        <w:rPr>
          <w:rFonts w:ascii="Times New Roman"/>
          <w:b w:val="false"/>
          <w:i w:val="false"/>
          <w:color w:val="000000"/>
          <w:sz w:val="28"/>
        </w:rPr>
        <w:t xml:space="preserve">
      1)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16002 болып тіркелген, 2017 жылғы 28 қарашада Қазақстан Республикасы нормативтік-құқықтық актілердің эталондық бақылау банкінде жарияланған);</w:t>
      </w:r>
    </w:p>
    <w:bookmarkEnd w:id="6"/>
    <w:bookmarkStart w:name="z8" w:id="7"/>
    <w:p>
      <w:pPr>
        <w:spacing w:after="0"/>
        <w:ind w:left="0"/>
        <w:jc w:val="both"/>
      </w:pPr>
      <w:r>
        <w:rPr>
          <w:rFonts w:ascii="Times New Roman"/>
          <w:b w:val="false"/>
          <w:i w:val="false"/>
          <w:color w:val="000000"/>
          <w:sz w:val="28"/>
        </w:rPr>
        <w:t xml:space="preserve">
      2)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бұйрығына өзгерістер енгізу туралы" Қазақстан Республикасы Денсаулық сақтау министрінің 2019 жылғы 30 қыркүйектегі № ҚР ДСМ-130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19423 болып тіркелген, 2019 жылғы 2 қазанда Қазақстан Республикасы нормативтік-құқықтық актілердің эталондық бақылау банкінде жарияланған).</w:t>
      </w:r>
    </w:p>
    <w:bookmarkEnd w:id="7"/>
    <w:bookmarkStart w:name="z9" w:id="8"/>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бұйрықты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Р. Даленов</w:t>
      </w:r>
    </w:p>
    <w:p>
      <w:pPr>
        <w:spacing w:after="0"/>
        <w:ind w:left="0"/>
        <w:jc w:val="both"/>
      </w:pPr>
      <w:r>
        <w:rPr>
          <w:rFonts w:ascii="Times New Roman"/>
          <w:b w:val="false"/>
          <w:i w:val="false"/>
          <w:color w:val="000000"/>
          <w:sz w:val="28"/>
        </w:rPr>
        <w:t>
      2020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қаңтардағы</w:t>
            </w:r>
            <w:r>
              <w:br/>
            </w:r>
            <w:r>
              <w:rPr>
                <w:rFonts w:ascii="Times New Roman"/>
                <w:b w:val="false"/>
                <w:i w:val="false"/>
                <w:color w:val="000000"/>
                <w:sz w:val="20"/>
              </w:rPr>
              <w:t xml:space="preserve">№ ҚР ДСМ-7 бұйрығына </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заттарды мемлекеттік тіркеу, қайта тіркеу және тіркеу дерекнамасына өзгерістер енгізу кезінде сараптама жүргізу жөніндегі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 сапасы мен тиімділігін сараптау қағидаларына сәйкес медициналық бұйымдарды мемлекеттік тіркеу және тіркеу дерекнамасына өзгерістер енгізу кезінде сараптама жүргізу бойынша мемлекеттік монополия субъектісі өндіретін және (немесе) өткізетін тауарлардың (жұмыстардың, көрсетілетін қызметтердің) бағалары</w:t>
      </w:r>
    </w:p>
    <w:bookmarkEnd w:id="14"/>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06.01.2025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02.07.2025 </w:t>
      </w:r>
      <w:r>
        <w:rPr>
          <w:rFonts w:ascii="Times New Roman"/>
          <w:b w:val="false"/>
          <w:i w:val="false"/>
          <w:color w:val="ff0000"/>
          <w:sz w:val="28"/>
        </w:rPr>
        <w:t>№ 436</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салығынсыз баға теңгемен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Дәрілік заттарды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Дәрілік заттарды мемлекеттік қайта тіркеу кезіндегі сараптама (тіркеуді растау, сондай-ақ тіркеу дерекнамасын халықаралық шарттардың және Еуразиялық экономикалық одақтың құқықтарын қамтитын актілердің талаптарына сәйкестікке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Дәрілік заттардың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түріндегі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бар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бар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Медициналық бұйымдарды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Мемлекеттік тіркеу кезінде медициналық бұйымның биологиялық әсерін бағалау мақсатындағы зерттеулер (сынақтар) мен техникалық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Медициналық бұйымдардың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346 083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Республикасының отандық өндірушілері үшін 2025 жылғы 31 желтоқсанды қоса алғанда көрсетілетін қызметтер құнының 90 % мөлшерінде құнының төмендеуі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қаңтардағы</w:t>
            </w:r>
            <w:r>
              <w:br/>
            </w:r>
            <w:r>
              <w:rPr>
                <w:rFonts w:ascii="Times New Roman"/>
                <w:b w:val="false"/>
                <w:i w:val="false"/>
                <w:color w:val="000000"/>
                <w:sz w:val="20"/>
              </w:rPr>
              <w:t xml:space="preserve">№ ҚР ДСМ-7 бұйрығына </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Қазақстан Республикасының заңнамасына сәйкес дәрілік заттар мен медициналық бұйымдарды мемлекеттік тіркеу, қайта тіркеу, тіркеу дерекнамасына өзгерістер енгізу, дәрілік заттар мен медициналық бұйымдардың "пайда-тәуекел" арақатынасын бағалау және дәрілік заттар мен медициналық бұйымдарға клиникалық зерттеулер жүргізу үшін материалдарды бағалау кезінде, сондай-ақ медициналық бұйымның оңтайлы техникалық сипаттамалары мен клиникалық-техникалық негіздемесін бағалау кезінде сараптама жүргізу жөніндегі мемлекеттік монополия субъектісі өндіретін және (немесе) өткізетін тауарлардың (жұмыстардың, көрсетілетін қызметтердің) бағалары</w:t>
      </w:r>
    </w:p>
    <w:bookmarkEnd w:id="15"/>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19.05.2023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салығынсыз баға теңгемен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Қазақстан Республикасына әкелінетін дәрілік заттарды және медициналық бұйымдарды мемлекеттік тіркеу, қайта тіркеу және тіркеу дерекнамасына өзгерістер енгізу кезіндегі сараптама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Параграф. Дәрілік заттарды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Параграф. Дәрілік заттарды мемлекеттік қайта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Дәрілік заттардың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енгізу кезіндегі сараптамалық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енгізу кезіндегі сараптамалық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Параграф. Медициналық бұйымдарды мемлекеттік тіркеу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Гемоконтейнерлер,гемофильтрлер,лейкофильтрлер, гемоконцентраторлар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Гемоконтейнерлерді,гемофильтрлерді,лейкофильтрлерді, гемоконцентраторларды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20 -ға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жиынтықтарды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 биопсиялық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Параграф. Медициналық бұйымдарды мемлекеттік қайта тіркеу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Гемоконтейнерлер,гемофильтрлер,лейкофильтрлер, гемоконцентраторлар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Гемоконтейнерлерді,гемофильтрлерді,лейкофильтрлерді, гемоконцентраторларды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20 -ға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жиынтықтарды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 биопсиялық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Параграф. Медициналық бұйымдардың тіркеу дерекнамасына өзгерістер енгізу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Қазақстан Республикасында өндірілетін дәрілік заттар мен медициналық бұйымдарды мемлекеттік тіркеу, қайта тіркеу және олардың тіркеу дерекнамасына өзгерістер енгізу кезіндегі сараптама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Параграф. Дәрілік заттарды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Параграф. Дәрілік заттарды мемлекеттік қайта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Дәрілік заттардың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Параграф. Медициналық бұйымдарды мемлекеттік тіркеу (қайта тіркеу)кезіндегі сараптама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 гемофильтрлер, лейкофильтрлер, гемоконцентраторлар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 гемофильтрлерді, лейкофильтрлерді, гемоконцентраторларды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 (хирургиялық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 (хирургиялық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 (имплантталатындарды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 (имплантталатындарды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дәрі, спрей, гель, жақпамай, таблетка, крем түрлеріндегі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тамшыдәрі, гель, жақпамай, таблетка, крем түрлеріндегі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 атаудан астам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 атаудан астам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бақылауға және жыныстық жолмен берілетін инфекциялардан қорғауға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қабатты қорғау құралдары,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қабатты қорғау құралдарын, жиынтықтарды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 биопсиялық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Параграф. Медициналық бұйымдардың тіркеу дерекнамасына өзгерістер енгізу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Дәрілік заттар мен медициналық бұйымдардың "пайда-тәуекел" арақатынасын бағалау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тіркелген дәрілік заттардың "пайда-қауіп" арақатынасын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тіркеуі бар қауіпсіздігі 2б және 3 класты медициналық бұйымдардың "пайда-қауіп" арақатынасын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Дәрілік заттар мен медициналық бұйымдарға клиникалық зерттеулер жүргізуге арналған материалдарды бағалау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диагностикасына арналған медициналық бұйымдарды, қолданудың әлеуетті қаупінің 1 және 2а класты медициналық бұйымдарды қоспағанда дәрілік заттар мен медициналық бұйымдардың клиникалық зерттеулерін жүргізу үшін материалдарды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Медициналық бұйымның оңтайлы техникалық сипаттамалары мен клиникалық-техникалық негіздемесін бағалау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оңтайлы техникалық сипаттамаларын сараптамалық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клиникалық-техникалық негіздемесін сараптамалық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bl>
    <w:bookmarkStart w:name="z19"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xml:space="preserve">
      *GMP (джиэмпи) – дәрілік заттардың айналысы саласындағы тиісті фармацевтикалық практикалар – дәрілік заттардың өмірлік циклінің барлық кезеңдеріне қолданылатын денсаулық сақтау саласындағы стандарттар: тиісті өндірістік практика. </w:t>
      </w:r>
    </w:p>
    <w:p>
      <w:pPr>
        <w:spacing w:after="0"/>
        <w:ind w:left="0"/>
        <w:jc w:val="both"/>
      </w:pPr>
      <w:r>
        <w:rPr>
          <w:rFonts w:ascii="Times New Roman"/>
          <w:b w:val="false"/>
          <w:i w:val="false"/>
          <w:color w:val="000000"/>
          <w:sz w:val="28"/>
        </w:rPr>
        <w:t>
      **іn vіtro (ин витро) - іn vіtro (ин витро) – тест-жүйе ретінде көпжасушалы біртұтас организмдер емес, микроорганизмдер немесе біртұтас организмдерден немесе олардың имитациясынан оқшауланған материал пайдаланылатын зерттеулер.</w:t>
      </w:r>
    </w:p>
    <w:p>
      <w:pPr>
        <w:spacing w:after="0"/>
        <w:ind w:left="0"/>
        <w:jc w:val="both"/>
      </w:pPr>
      <w:r>
        <w:rPr>
          <w:rFonts w:ascii="Times New Roman"/>
          <w:b w:val="false"/>
          <w:i w:val="false"/>
          <w:color w:val="000000"/>
          <w:sz w:val="28"/>
        </w:rPr>
        <w:t xml:space="preserve">
      ***Қазақстан Республикасында өндірілген (отандық өндірушілер үшін) медициналық бұйымдарды қайта тіркеу кезінде сараптама жүргізуге тіркеу куәлігінің қолданылу мерзімінің өтіп кетуіне байланысты тіркеу құнының 50%-ы сомасында төленеді. </w:t>
      </w:r>
    </w:p>
    <w:p>
      <w:pPr>
        <w:spacing w:after="0"/>
        <w:ind w:left="0"/>
        <w:jc w:val="both"/>
      </w:pPr>
      <w:r>
        <w:rPr>
          <w:rFonts w:ascii="Times New Roman"/>
          <w:b w:val="false"/>
          <w:i w:val="false"/>
          <w:color w:val="000000"/>
          <w:sz w:val="28"/>
        </w:rPr>
        <w:t xml:space="preserve">
      ****отандық өндірушілер үшін көрсетілетін қызметтердің құнынан 78% мөлшерінде құнын төмендету қолданылады. </w:t>
      </w:r>
    </w:p>
    <w:p>
      <w:pPr>
        <w:spacing w:after="0"/>
        <w:ind w:left="0"/>
        <w:jc w:val="both"/>
      </w:pPr>
      <w:r>
        <w:rPr>
          <w:rFonts w:ascii="Times New Roman"/>
          <w:b w:val="false"/>
          <w:i w:val="false"/>
          <w:color w:val="000000"/>
          <w:sz w:val="28"/>
        </w:rPr>
        <w:t>
      *****бір өндірушінің дәрілік препаратының бір саудалық атауының бір қосымша дозировкасы жағдайында көрсетілетін қызметтерді құнынан 25% мөлшерінде құнын төмендету қолданылады, әрбір келесі қосымша дозировкасы үшін көрсетілетін қызметтердің құнынан 50% мөлшерінде құнын төмендету қолданылады.</w:t>
      </w:r>
    </w:p>
    <w:p>
      <w:pPr>
        <w:spacing w:after="0"/>
        <w:ind w:left="0"/>
        <w:jc w:val="both"/>
      </w:pPr>
      <w:r>
        <w:rPr>
          <w:rFonts w:ascii="Times New Roman"/>
          <w:b w:val="false"/>
          <w:i w:val="false"/>
          <w:color w:val="000000"/>
          <w:sz w:val="28"/>
        </w:rPr>
        <w:t xml:space="preserve">
      ******отандық өндірушілер үшін көрсетілетін қызметтер құнынан 67% мөлшерінде құнын төмендету қолданылады. </w:t>
      </w:r>
    </w:p>
    <w:p>
      <w:pPr>
        <w:spacing w:after="0"/>
        <w:ind w:left="0"/>
        <w:jc w:val="both"/>
      </w:pPr>
      <w:r>
        <w:rPr>
          <w:rFonts w:ascii="Times New Roman"/>
          <w:b w:val="false"/>
          <w:i w:val="false"/>
          <w:color w:val="000000"/>
          <w:sz w:val="28"/>
        </w:rPr>
        <w:t>
      *******отандық өндірушілер үшін көрсетілетін қызметтер құнынан 50% мөлшерінде құнын төмендету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қаңтардағы</w:t>
            </w:r>
            <w:r>
              <w:br/>
            </w:r>
            <w:r>
              <w:rPr>
                <w:rFonts w:ascii="Times New Roman"/>
                <w:b w:val="false"/>
                <w:i w:val="false"/>
                <w:color w:val="000000"/>
                <w:sz w:val="20"/>
              </w:rPr>
              <w:t xml:space="preserve">№ ҚР ДСМ-7 бұйрығына </w:t>
            </w:r>
            <w:r>
              <w:br/>
            </w:r>
            <w:r>
              <w:rPr>
                <w:rFonts w:ascii="Times New Roman"/>
                <w:b w:val="false"/>
                <w:i w:val="false"/>
                <w:color w:val="000000"/>
                <w:sz w:val="20"/>
              </w:rPr>
              <w:t>3 қосымша</w:t>
            </w:r>
          </w:p>
        </w:tc>
      </w:tr>
    </w:tbl>
    <w:bookmarkStart w:name="z21" w:id="17"/>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сапасына бағалау жүргізу жөніндегі мемлекеттік монополия субъектісі өндіретін және (немесе) өткізетін тауарларға (жұмыстарға, көрсетілетін қызметтерге) бағалары</w:t>
      </w:r>
    </w:p>
    <w:bookmarkEnd w:id="17"/>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19.05.2023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салығынсыз баға теңгемен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Декларациялау арқылы дәрілік заттар мен медициналық бұйымдардың сапасын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Декларациялау арқылы дәрілік заттар мен медициналық бұйымдардың сапасын бағалау / құжатты сараптау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 туралы сертификаттың көшірмесін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 туралы сертификаттың телнұсқасын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Нарықтан алып тасталған дәрілік заттар мен медициналық бұйымдардың үлгілерінің зертханалық сынақтары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көп компонентті биологиялық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бір компонентті биологиялық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Гомеопатиялық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өсімдік тектес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балк-өнім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- 2А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- 2Б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