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44ba5" w14:textId="9844b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бұйрығына өзгерістер енгізу туралы</w:t>
      </w:r>
    </w:p>
    <w:p>
      <w:pPr>
        <w:spacing w:after="0"/>
        <w:ind w:left="0"/>
        <w:jc w:val="both"/>
      </w:pPr>
      <w:r>
        <w:rPr>
          <w:rFonts w:ascii="Times New Roman"/>
          <w:b w:val="false"/>
          <w:i w:val="false"/>
          <w:color w:val="000000"/>
          <w:sz w:val="28"/>
        </w:rPr>
        <w:t>Қазақстан Республикасы Энергетика министрінің 2021 жылғы 13 қаңтардағы № 9 бұйрығы. Қазақстан Республикасының Әділет министрлігінде 2021 жылғы 20 қаңтарда № 22091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2" w:id="0"/>
    <w:p>
      <w:pPr>
        <w:spacing w:after="0"/>
        <w:ind w:left="0"/>
        <w:jc w:val="both"/>
      </w:pPr>
      <w:r>
        <w:rPr>
          <w:rFonts w:ascii="Times New Roman"/>
          <w:b w:val="false"/>
          <w:i w:val="false"/>
          <w:color w:val="000000"/>
          <w:sz w:val="28"/>
        </w:rPr>
        <w:t>
      БҰЙЫРАМЫН:</w:t>
      </w:r>
    </w:p>
    <w:bookmarkEnd w:id="0"/>
    <w:bookmarkStart w:name="z3" w:id="1"/>
    <w:p>
      <w:pPr>
        <w:spacing w:after="0"/>
        <w:ind w:left="0"/>
        <w:jc w:val="both"/>
      </w:pPr>
      <w:r>
        <w:rPr>
          <w:rFonts w:ascii="Times New Roman"/>
          <w:b w:val="false"/>
          <w:i w:val="false"/>
          <w:color w:val="000000"/>
          <w:sz w:val="28"/>
        </w:rPr>
        <w:t xml:space="preserve">
      1.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қағидаларын бекіту туралы" Қазақстан Республикасы Энергетика министрінің 2020 жылғы 10 сәуірдегі № 139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20383 болып тіркелген, 2020 жылғы 16 сәуірде Қазақстан Республикасы нормативтік құқықтық актілерінің эталондық бақылау банкінде жарияланған) мынадай өзгерістер енгізілсін:</w:t>
      </w:r>
    </w:p>
    <w:bookmarkEnd w:id="1"/>
    <w:bookmarkStart w:name="z4" w:id="2"/>
    <w:p>
      <w:pPr>
        <w:spacing w:after="0"/>
        <w:ind w:left="0"/>
        <w:jc w:val="both"/>
      </w:pPr>
      <w:r>
        <w:rPr>
          <w:rFonts w:ascii="Times New Roman"/>
          <w:b w:val="false"/>
          <w:i w:val="false"/>
          <w:color w:val="000000"/>
          <w:sz w:val="28"/>
        </w:rPr>
        <w:t xml:space="preserve">
      көрсетілген бұйрықпен бекітілген "Көмірсутектер саласындағы тау-кен өндірістерін (көмірсутектер), мұнай-химия өндірістерін жобалауға (технологиялық) және (немесе) пайдалануға, магистральдық газ құбырларын, мұнай құбырларын, мұнай өнімдері құбырларын пайдалануға арналған лицензия" мемлекеттік қызмет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19-тармақ</w:t>
      </w:r>
      <w:r>
        <w:rPr>
          <w:rFonts w:ascii="Times New Roman"/>
          <w:b w:val="false"/>
          <w:i w:val="false"/>
          <w:color w:val="000000"/>
          <w:sz w:val="28"/>
        </w:rPr>
        <w:t xml:space="preserve"> мынадай редакцияда жазылсын:</w:t>
      </w:r>
    </w:p>
    <w:bookmarkStart w:name="z6" w:id="3"/>
    <w:p>
      <w:pPr>
        <w:spacing w:after="0"/>
        <w:ind w:left="0"/>
        <w:jc w:val="both"/>
      </w:pPr>
      <w:r>
        <w:rPr>
          <w:rFonts w:ascii="Times New Roman"/>
          <w:b w:val="false"/>
          <w:i w:val="false"/>
          <w:color w:val="000000"/>
          <w:sz w:val="28"/>
        </w:rPr>
        <w:t>
      "19. Көрсетілетін қызметті берушінің құрылымдық бөлімшелері қызметкерлерінің шешімдеріне, әрекеттеріне (әрекетсіздіктеріне) шағым көрсетілетін қызметті беруші басшысының атына және (немесе) Қазақстан Республикасының заңнамасына сәйкес мемлекеттік қызметтер көрсету сапасын бағалау және бақылау жөніндегі уәкілетті органға берілуі мүмкін.</w:t>
      </w:r>
    </w:p>
    <w:bookmarkEnd w:id="3"/>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Заңның 25-бабы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bookmarkStart w:name="z7" w:id="4"/>
    <w:p>
      <w:pPr>
        <w:spacing w:after="0"/>
        <w:ind w:left="0"/>
        <w:jc w:val="both"/>
      </w:pPr>
      <w:r>
        <w:rPr>
          <w:rFonts w:ascii="Times New Roman"/>
          <w:b w:val="false"/>
          <w:i w:val="false"/>
          <w:color w:val="000000"/>
          <w:sz w:val="28"/>
        </w:rPr>
        <w:t xml:space="preserve">
      Көмірсутектер саласындағы қызметті жүзеге асыру үшін қойылатынбіліктілік талаптары мен оларға сәйкестікті растайтын құжаттар тізбесіне мәліметтер </w:t>
      </w:r>
      <w:r>
        <w:rPr>
          <w:rFonts w:ascii="Times New Roman"/>
          <w:b w:val="false"/>
          <w:i w:val="false"/>
          <w:color w:val="000000"/>
          <w:sz w:val="28"/>
        </w:rPr>
        <w:t>нысанында</w:t>
      </w:r>
      <w:r>
        <w:rPr>
          <w:rFonts w:ascii="Times New Roman"/>
          <w:b w:val="false"/>
          <w:i w:val="false"/>
          <w:color w:val="000000"/>
          <w:sz w:val="28"/>
        </w:rPr>
        <w:t>:</w:t>
      </w:r>
    </w:p>
    <w:bookmarkEnd w:id="4"/>
    <w:bookmarkStart w:name="z8" w:id="5"/>
    <w:p>
      <w:pPr>
        <w:spacing w:after="0"/>
        <w:ind w:left="0"/>
        <w:jc w:val="both"/>
      </w:pPr>
      <w:r>
        <w:rPr>
          <w:rFonts w:ascii="Times New Roman"/>
          <w:b w:val="false"/>
          <w:i w:val="false"/>
          <w:color w:val="000000"/>
          <w:sz w:val="28"/>
        </w:rPr>
        <w:t>
      2-тармақтың 1) тармақшасы мынадай редакцияда жазылсын:</w:t>
      </w:r>
    </w:p>
    <w:bookmarkEnd w:id="5"/>
    <w:bookmarkStart w:name="z9" w:id="6"/>
    <w:p>
      <w:pPr>
        <w:spacing w:after="0"/>
        <w:ind w:left="0"/>
        <w:jc w:val="both"/>
      </w:pPr>
      <w:r>
        <w:rPr>
          <w:rFonts w:ascii="Times New Roman"/>
          <w:b w:val="false"/>
          <w:i w:val="false"/>
          <w:color w:val="000000"/>
          <w:sz w:val="28"/>
        </w:rPr>
        <w:t>
      1) кіші қызмет түрлері үшін – өндірістік базаның (өндірістік үй-жайдың/қойманың/цехтың) болуы:</w:t>
      </w:r>
    </w:p>
    <w:bookmarkEnd w:id="6"/>
    <w:p>
      <w:pPr>
        <w:spacing w:after="0"/>
        <w:ind w:left="0"/>
        <w:jc w:val="both"/>
      </w:pPr>
      <w:r>
        <w:rPr>
          <w:rFonts w:ascii="Times New Roman"/>
          <w:b w:val="false"/>
          <w:i w:val="false"/>
          <w:color w:val="000000"/>
          <w:sz w:val="28"/>
        </w:rPr>
        <w:t>
      мұнайды, газды, мұнай-газ конденсатын өндіру;</w:t>
      </w:r>
    </w:p>
    <w:p>
      <w:pPr>
        <w:spacing w:after="0"/>
        <w:ind w:left="0"/>
        <w:jc w:val="both"/>
      </w:pPr>
      <w:r>
        <w:rPr>
          <w:rFonts w:ascii="Times New Roman"/>
          <w:b w:val="false"/>
          <w:i w:val="false"/>
          <w:color w:val="000000"/>
          <w:sz w:val="28"/>
        </w:rPr>
        <w:t>
      көмірсутектер кен орындарында технологиялық жұмыстарды жүргізу (кәсіпшілік зерттеулер; сейсмикалық барлау жұмыстары; геофизикалық жұмыстар);</w:t>
      </w:r>
    </w:p>
    <w:p>
      <w:pPr>
        <w:spacing w:after="0"/>
        <w:ind w:left="0"/>
        <w:jc w:val="both"/>
      </w:pPr>
      <w:r>
        <w:rPr>
          <w:rFonts w:ascii="Times New Roman"/>
          <w:b w:val="false"/>
          <w:i w:val="false"/>
          <w:color w:val="000000"/>
          <w:sz w:val="28"/>
        </w:rPr>
        <w:t>
      мұнай; газ; газ конденсаты; қысыммен айдау ұңғымаларындағы атқылау-жару жұмыстары;</w:t>
      </w:r>
    </w:p>
    <w:p>
      <w:pPr>
        <w:spacing w:after="0"/>
        <w:ind w:left="0"/>
        <w:jc w:val="both"/>
      </w:pPr>
      <w:r>
        <w:rPr>
          <w:rFonts w:ascii="Times New Roman"/>
          <w:b w:val="false"/>
          <w:i w:val="false"/>
          <w:color w:val="000000"/>
          <w:sz w:val="28"/>
        </w:rPr>
        <w:t>
      құрлықтағы; теңіздегі; ішкі су айдындарындағы көмірсутектер кен орындарында ұңғымаларды бұрғылау;</w:t>
      </w:r>
    </w:p>
    <w:p>
      <w:pPr>
        <w:spacing w:after="0"/>
        <w:ind w:left="0"/>
        <w:jc w:val="both"/>
      </w:pPr>
      <w:r>
        <w:rPr>
          <w:rFonts w:ascii="Times New Roman"/>
          <w:b w:val="false"/>
          <w:i w:val="false"/>
          <w:color w:val="000000"/>
          <w:sz w:val="28"/>
        </w:rPr>
        <w:t>
      кен орындарында ұңғымаларды жерасты жөндеу (ағымдағы; күрделі);</w:t>
      </w:r>
    </w:p>
    <w:p>
      <w:pPr>
        <w:spacing w:after="0"/>
        <w:ind w:left="0"/>
        <w:jc w:val="both"/>
      </w:pPr>
      <w:r>
        <w:rPr>
          <w:rFonts w:ascii="Times New Roman"/>
          <w:b w:val="false"/>
          <w:i w:val="false"/>
          <w:color w:val="000000"/>
          <w:sz w:val="28"/>
        </w:rPr>
        <w:t>
      көмірсутектер кен орындарында ұңғымаларды цементтеу; сынау; игеру; сынамалау;</w:t>
      </w:r>
    </w:p>
    <w:p>
      <w:pPr>
        <w:spacing w:after="0"/>
        <w:ind w:left="0"/>
        <w:jc w:val="both"/>
      </w:pPr>
      <w:r>
        <w:rPr>
          <w:rFonts w:ascii="Times New Roman"/>
          <w:b w:val="false"/>
          <w:i w:val="false"/>
          <w:color w:val="000000"/>
          <w:sz w:val="28"/>
        </w:rPr>
        <w:t>
      көмірсутектер кен орындарында ұңғымаларды консервациялау; жою;</w:t>
      </w:r>
    </w:p>
    <w:p>
      <w:pPr>
        <w:spacing w:after="0"/>
        <w:ind w:left="0"/>
        <w:jc w:val="both"/>
      </w:pPr>
      <w:r>
        <w:rPr>
          <w:rFonts w:ascii="Times New Roman"/>
          <w:b w:val="false"/>
          <w:i w:val="false"/>
          <w:color w:val="000000"/>
          <w:sz w:val="28"/>
        </w:rPr>
        <w:t>
      мұнай қабаттарының мұнай беруін арттыру және ұңғымалардың өнімділігін ұлғайту;</w:t>
      </w:r>
    </w:p>
    <w:p>
      <w:pPr>
        <w:spacing w:after="0"/>
        <w:ind w:left="0"/>
        <w:jc w:val="both"/>
      </w:pPr>
      <w:r>
        <w:rPr>
          <w:rFonts w:ascii="Times New Roman"/>
          <w:b w:val="false"/>
          <w:i w:val="false"/>
          <w:color w:val="000000"/>
          <w:sz w:val="28"/>
        </w:rPr>
        <w:t>
      құрлықтағы; теңіздегі көмірсутектер кен орындарында төгілуді болғызбау және жою жөніндегі жұмыстар;</w:t>
      </w:r>
    </w:p>
    <w:p>
      <w:pPr>
        <w:spacing w:after="0"/>
        <w:ind w:left="0"/>
        <w:jc w:val="both"/>
      </w:pPr>
      <w:r>
        <w:rPr>
          <w:rFonts w:ascii="Times New Roman"/>
          <w:b w:val="false"/>
          <w:i w:val="false"/>
          <w:color w:val="000000"/>
          <w:sz w:val="28"/>
        </w:rPr>
        <w:t>
      мұнай-химия өндірістерін пайдалануға</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(өндірістік базаның техникалық паспортының (жылжымайтын мүлік объектісінің сәйкестендіру сипаттамалары) түгендеу нөмірі; жалдау/сенімгерлік басқару жағдайында – жалдау/сенімгерлік басқару мерзімдерін көрсете отырып, шарттың нөмірі мен күні)";</w:t>
      </w:r>
    </w:p>
    <w:bookmarkStart w:name="z10" w:id="7"/>
    <w:p>
      <w:pPr>
        <w:spacing w:after="0"/>
        <w:ind w:left="0"/>
        <w:jc w:val="both"/>
      </w:pPr>
      <w:r>
        <w:rPr>
          <w:rFonts w:ascii="Times New Roman"/>
          <w:b w:val="false"/>
          <w:i w:val="false"/>
          <w:color w:val="000000"/>
          <w:sz w:val="28"/>
        </w:rPr>
        <w:t>
      3-тармақта:</w:t>
      </w:r>
    </w:p>
    <w:bookmarkEnd w:id="7"/>
    <w:bookmarkStart w:name="z11" w:id="8"/>
    <w:p>
      <w:pPr>
        <w:spacing w:after="0"/>
        <w:ind w:left="0"/>
        <w:jc w:val="both"/>
      </w:pPr>
      <w:r>
        <w:rPr>
          <w:rFonts w:ascii="Times New Roman"/>
          <w:b w:val="false"/>
          <w:i w:val="false"/>
          <w:color w:val="000000"/>
          <w:sz w:val="28"/>
        </w:rPr>
        <w:t>
      1) және 2) тармақшалар мынадай редакцияда жазылсын:</w:t>
      </w:r>
    </w:p>
    <w:bookmarkEnd w:id="8"/>
    <w:bookmarkStart w:name="z12" w:id="9"/>
    <w:p>
      <w:pPr>
        <w:spacing w:after="0"/>
        <w:ind w:left="0"/>
        <w:jc w:val="both"/>
      </w:pPr>
      <w:r>
        <w:rPr>
          <w:rFonts w:ascii="Times New Roman"/>
          <w:b w:val="false"/>
          <w:i w:val="false"/>
          <w:color w:val="000000"/>
          <w:sz w:val="28"/>
        </w:rPr>
        <w:t>
      "1) мұнайды, газды, мұнай-газ конденсатын өндіру үшін:</w:t>
      </w:r>
    </w:p>
    <w:bookmarkEnd w:id="9"/>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(негізгі инженерлік құрылыстар мен қондырғылардың атауы (резервуарлар және сепараторлар)**; орналасқан жері***)</w:t>
      </w:r>
    </w:p>
    <w:p>
      <w:pPr>
        <w:spacing w:after="0"/>
        <w:ind w:left="0"/>
        <w:jc w:val="both"/>
      </w:pPr>
      <w:r>
        <w:rPr>
          <w:rFonts w:ascii="Times New Roman"/>
          <w:b w:val="false"/>
          <w:i w:val="false"/>
          <w:color w:val="000000"/>
          <w:sz w:val="28"/>
        </w:rPr>
        <w:t>
      ** кемінде екі инженерлік құрылыс пен қондырғының болуы</w:t>
      </w:r>
    </w:p>
    <w:p>
      <w:pPr>
        <w:spacing w:after="0"/>
        <w:ind w:left="0"/>
        <w:jc w:val="both"/>
      </w:pPr>
      <w:r>
        <w:rPr>
          <w:rFonts w:ascii="Times New Roman"/>
          <w:b w:val="false"/>
          <w:i w:val="false"/>
          <w:color w:val="000000"/>
          <w:sz w:val="28"/>
        </w:rPr>
        <w:t>
      *** инженерлік құрылыстар мен қондырғылардың орналасқан жері профилактикалық бақылау жүргізу үшін көрсетіледі;</w:t>
      </w:r>
    </w:p>
    <w:bookmarkStart w:name="z13" w:id="10"/>
    <w:p>
      <w:pPr>
        <w:spacing w:after="0"/>
        <w:ind w:left="0"/>
        <w:jc w:val="both"/>
      </w:pPr>
      <w:r>
        <w:rPr>
          <w:rFonts w:ascii="Times New Roman"/>
          <w:b w:val="false"/>
          <w:i w:val="false"/>
          <w:color w:val="000000"/>
          <w:sz w:val="28"/>
        </w:rPr>
        <w:t>
      2) көмірсутектер кен орындарында технологиялық жұмыстарды жүргізу (кәсіпшілік зерттеулер; сейсмикалық барлау жұмыстары; геофизикалық жұмыстар) үшін:</w:t>
      </w:r>
    </w:p>
    <w:bookmarkEnd w:id="10"/>
    <w:p>
      <w:pPr>
        <w:spacing w:after="0"/>
        <w:ind w:left="0"/>
        <w:jc w:val="both"/>
      </w:pPr>
      <w:r>
        <w:rPr>
          <w:rFonts w:ascii="Times New Roman"/>
          <w:b w:val="false"/>
          <w:i w:val="false"/>
          <w:color w:val="000000"/>
          <w:sz w:val="28"/>
        </w:rPr>
        <w:t>
      кәсіпшілік зерттеулер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жылын, сериялық нөмірін* (тереңдік сынамаларды іріктеу, қабаттық қысым мен температураны өлшеу)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геофизикалық жұмыстар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(ұңғымалық аспаптарды дайындаушы зауыттың атауын, маркасын, шығарылған жылы, сериялық нөмірі* (тереңдік сынамаларды іріктеу, қабаттық қысым мен температураны өлшеу, акустикалық, электрлік және радиоактивті каротаж аспаптары) және ұңғымадағы түсіру-көтеру операцияларына арналған қондырғыны (шығырлар); орналасқан жері***)</w:t>
      </w:r>
    </w:p>
    <w:p>
      <w:pPr>
        <w:spacing w:after="0"/>
        <w:ind w:left="0"/>
        <w:jc w:val="both"/>
      </w:pPr>
      <w:r>
        <w:rPr>
          <w:rFonts w:ascii="Times New Roman"/>
          <w:b w:val="false"/>
          <w:i w:val="false"/>
          <w:color w:val="000000"/>
          <w:sz w:val="28"/>
        </w:rPr>
        <w:t>
      сейсмикалық барлау жұмыстары үшін:</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(сейсмикалық станция мен сейсмикалық барлау жабдығының атауын, маркасын, шығарылған жылын, дайындаушы зауыттың сериялық нөмірін*;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ұңғыма аспаптардың орналасқан жері профилактикалық бақылау жүргізу үшін көрсетіледі";</w:t>
      </w:r>
    </w:p>
    <w:bookmarkStart w:name="z14" w:id="11"/>
    <w:p>
      <w:pPr>
        <w:spacing w:after="0"/>
        <w:ind w:left="0"/>
        <w:jc w:val="both"/>
      </w:pPr>
      <w:r>
        <w:rPr>
          <w:rFonts w:ascii="Times New Roman"/>
          <w:b w:val="false"/>
          <w:i w:val="false"/>
          <w:color w:val="000000"/>
          <w:sz w:val="28"/>
        </w:rPr>
        <w:t>
      6) тармақша мынадай редакцияда жазылсын:</w:t>
      </w:r>
    </w:p>
    <w:bookmarkEnd w:id="11"/>
    <w:bookmarkStart w:name="z15" w:id="12"/>
    <w:p>
      <w:pPr>
        <w:spacing w:after="0"/>
        <w:ind w:left="0"/>
        <w:jc w:val="both"/>
      </w:pPr>
      <w:r>
        <w:rPr>
          <w:rFonts w:ascii="Times New Roman"/>
          <w:b w:val="false"/>
          <w:i w:val="false"/>
          <w:color w:val="000000"/>
          <w:sz w:val="28"/>
        </w:rPr>
        <w:t>
      "6) көмірсутектер кен орындарында ұңғымаларды цементтеу; сынау; игеру, сынамалаудан өткізу үшін:</w:t>
      </w:r>
    </w:p>
    <w:bookmarkEnd w:id="12"/>
    <w:p>
      <w:pPr>
        <w:spacing w:after="0"/>
        <w:ind w:left="0"/>
        <w:jc w:val="both"/>
      </w:pPr>
      <w:r>
        <w:rPr>
          <w:rFonts w:ascii="Times New Roman"/>
          <w:b w:val="false"/>
          <w:i w:val="false"/>
          <w:color w:val="000000"/>
          <w:sz w:val="28"/>
        </w:rPr>
        <w:t>
      көмірсутек кен орындарындағы ұңғымаларды цементтеу үшін:</w:t>
      </w:r>
    </w:p>
    <w:p>
      <w:pPr>
        <w:spacing w:after="0"/>
        <w:ind w:left="0"/>
        <w:jc w:val="both"/>
      </w:pPr>
      <w:r>
        <w:rPr>
          <w:rFonts w:ascii="Times New Roman"/>
          <w:b w:val="false"/>
          <w:i w:val="false"/>
          <w:color w:val="000000"/>
          <w:sz w:val="28"/>
        </w:rPr>
        <w:t>
      мамандандырылған цементтеу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(цементтеу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(жұмыс сұйықтығын дайындау, циркуляциялау және тазалау торабының болуы туралы ақпарат; орналасқан жері***)</w:t>
      </w:r>
    </w:p>
    <w:p>
      <w:pPr>
        <w:spacing w:after="0"/>
        <w:ind w:left="0"/>
        <w:jc w:val="both"/>
      </w:pPr>
      <w:r>
        <w:rPr>
          <w:rFonts w:ascii="Times New Roman"/>
          <w:b w:val="false"/>
          <w:i w:val="false"/>
          <w:color w:val="000000"/>
          <w:sz w:val="28"/>
        </w:rPr>
        <w:t>
      көмірсутегі кен орындарында ұңғымаларды сынау; игеру, сынамалау үшін:</w:t>
      </w:r>
    </w:p>
    <w:p>
      <w:pPr>
        <w:spacing w:after="0"/>
        <w:ind w:left="0"/>
        <w:jc w:val="both"/>
      </w:pPr>
      <w:r>
        <w:rPr>
          <w:rFonts w:ascii="Times New Roman"/>
          <w:b w:val="false"/>
          <w:i w:val="false"/>
          <w:color w:val="000000"/>
          <w:sz w:val="28"/>
        </w:rPr>
        <w:t>
      сынау бойынша көтергіш қондырғысының; бұрғыларды игеру, сынамалау, шығарындыға қарсы жабдықтың, сорғы агрегатының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(ұңғымаларды сынау; игеру, сынамалау бойынша көтергіш қондырғының, шығарындыға қарсы жабдықтың, сорғы агрегатының атауы, маркасы, шығарылған жылы, өндіруші зауыттың сериялық нөмірі*; орналасқан жері***)</w:t>
      </w:r>
    </w:p>
    <w:p>
      <w:pPr>
        <w:spacing w:after="0"/>
        <w:ind w:left="0"/>
        <w:jc w:val="both"/>
      </w:pPr>
      <w:r>
        <w:rPr>
          <w:rFonts w:ascii="Times New Roman"/>
          <w:b w:val="false"/>
          <w:i w:val="false"/>
          <w:color w:val="000000"/>
          <w:sz w:val="28"/>
        </w:rPr>
        <w:t>
      сыйымдылықтың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(сыйымдылықтың болуы туралы ақпарат; орналасқан жері***)</w:t>
      </w:r>
    </w:p>
    <w:p>
      <w:pPr>
        <w:spacing w:after="0"/>
        <w:ind w:left="0"/>
        <w:jc w:val="both"/>
      </w:pPr>
      <w:r>
        <w:rPr>
          <w:rFonts w:ascii="Times New Roman"/>
          <w:b w:val="false"/>
          <w:i w:val="false"/>
          <w:color w:val="000000"/>
          <w:sz w:val="28"/>
        </w:rPr>
        <w:t>
      *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цементтеу агрегатының болуы</w:t>
      </w:r>
    </w:p>
    <w:p>
      <w:pPr>
        <w:spacing w:after="0"/>
        <w:ind w:left="0"/>
        <w:jc w:val="both"/>
      </w:pPr>
      <w:r>
        <w:rPr>
          <w:rFonts w:ascii="Times New Roman"/>
          <w:b w:val="false"/>
          <w:i w:val="false"/>
          <w:color w:val="000000"/>
          <w:sz w:val="28"/>
        </w:rPr>
        <w:t>
      *** мамандандырылған цементтеу агрегаттарыныің, ұңғымаларды сынау, игеру, сынамалау бойынша көтергіш қондырғының, шығарындыға қарсы жабдықтың, сорғы агрегатының орналасқан жері профилактикалық бақылау жүргізу үшін көрсетіледі";</w:t>
      </w:r>
    </w:p>
    <w:bookmarkStart w:name="z16" w:id="13"/>
    <w:p>
      <w:pPr>
        <w:spacing w:after="0"/>
        <w:ind w:left="0"/>
        <w:jc w:val="both"/>
      </w:pPr>
      <w:r>
        <w:rPr>
          <w:rFonts w:ascii="Times New Roman"/>
          <w:b w:val="false"/>
          <w:i w:val="false"/>
          <w:color w:val="000000"/>
          <w:sz w:val="28"/>
        </w:rPr>
        <w:t>
      8) тармақша мынадай редакцияда жазылсын:</w:t>
      </w:r>
    </w:p>
    <w:bookmarkEnd w:id="13"/>
    <w:bookmarkStart w:name="z17" w:id="14"/>
    <w:p>
      <w:pPr>
        <w:spacing w:after="0"/>
        <w:ind w:left="0"/>
        <w:jc w:val="both"/>
      </w:pPr>
      <w:r>
        <w:rPr>
          <w:rFonts w:ascii="Times New Roman"/>
          <w:b w:val="false"/>
          <w:i w:val="false"/>
          <w:color w:val="000000"/>
          <w:sz w:val="28"/>
        </w:rPr>
        <w:t>
      "8) мұнай қабаттарының мұнай беруін арттыру және ұңғымалардың өнімділігін ұлғайту үшін:</w:t>
      </w:r>
    </w:p>
    <w:bookmarkEnd w:id="14"/>
    <w:p>
      <w:pPr>
        <w:spacing w:after="0"/>
        <w:ind w:left="0"/>
        <w:jc w:val="both"/>
      </w:pPr>
      <w:r>
        <w:rPr>
          <w:rFonts w:ascii="Times New Roman"/>
          <w:b w:val="false"/>
          <w:i w:val="false"/>
          <w:color w:val="000000"/>
          <w:sz w:val="28"/>
        </w:rPr>
        <w:t>
      сорғы агрегаттарының болуы туралы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(сорғы агрегаттарының** атауы, маркасы, шығарылған жылы, дайындаушы зауыттың сериялық нөмірі*; орналасқан жері***)</w:t>
      </w:r>
    </w:p>
    <w:p>
      <w:pPr>
        <w:spacing w:after="0"/>
        <w:ind w:left="0"/>
        <w:jc w:val="both"/>
      </w:pPr>
      <w:r>
        <w:rPr>
          <w:rFonts w:ascii="Times New Roman"/>
          <w:b w:val="false"/>
          <w:i w:val="false"/>
          <w:color w:val="000000"/>
          <w:sz w:val="28"/>
        </w:rPr>
        <w:t>
      * егер сериялық дайындаушы зауыт болмаған жағдайда вин-кодтың нөмірі немесе өзге де сәйкестендіру нөмірі көрсетіледі</w:t>
      </w:r>
    </w:p>
    <w:p>
      <w:pPr>
        <w:spacing w:after="0"/>
        <w:ind w:left="0"/>
        <w:jc w:val="both"/>
      </w:pPr>
      <w:r>
        <w:rPr>
          <w:rFonts w:ascii="Times New Roman"/>
          <w:b w:val="false"/>
          <w:i w:val="false"/>
          <w:color w:val="000000"/>
          <w:sz w:val="28"/>
        </w:rPr>
        <w:t>
      ** кемінде екі сорғы агрегаттың болуы</w:t>
      </w:r>
    </w:p>
    <w:p>
      <w:pPr>
        <w:spacing w:after="0"/>
        <w:ind w:left="0"/>
        <w:jc w:val="both"/>
      </w:pPr>
      <w:r>
        <w:rPr>
          <w:rFonts w:ascii="Times New Roman"/>
          <w:b w:val="false"/>
          <w:i w:val="false"/>
          <w:color w:val="000000"/>
          <w:sz w:val="28"/>
        </w:rPr>
        <w:t>
      *** сорғы агрегаттарының орналасқан жері профилактикалық бақылау жүргізу үшін көрсетіледі";</w:t>
      </w:r>
    </w:p>
    <w:bookmarkStart w:name="z18" w:id="15"/>
    <w:p>
      <w:pPr>
        <w:spacing w:after="0"/>
        <w:ind w:left="0"/>
        <w:jc w:val="both"/>
      </w:pPr>
      <w:r>
        <w:rPr>
          <w:rFonts w:ascii="Times New Roman"/>
          <w:b w:val="false"/>
          <w:i w:val="false"/>
          <w:color w:val="000000"/>
          <w:sz w:val="28"/>
        </w:rPr>
        <w:t>
      11) тармақша мынадай редакцияда жазылсын:</w:t>
      </w:r>
    </w:p>
    <w:bookmarkEnd w:id="15"/>
    <w:bookmarkStart w:name="z19" w:id="16"/>
    <w:p>
      <w:pPr>
        <w:spacing w:after="0"/>
        <w:ind w:left="0"/>
        <w:jc w:val="both"/>
      </w:pPr>
      <w:r>
        <w:rPr>
          <w:rFonts w:ascii="Times New Roman"/>
          <w:b w:val="false"/>
          <w:i w:val="false"/>
          <w:color w:val="000000"/>
          <w:sz w:val="28"/>
        </w:rPr>
        <w:t>
      "11) көмірсутектер кен орындарына арналған жобалау құжаттарын; технологиялық регламенттерді; жобалардың техникалық-экономикалық негіздемесін жасау үшін:</w:t>
      </w:r>
    </w:p>
    <w:bookmarkEnd w:id="16"/>
    <w:p>
      <w:pPr>
        <w:spacing w:after="0"/>
        <w:ind w:left="0"/>
        <w:jc w:val="both"/>
      </w:pPr>
      <w:r>
        <w:rPr>
          <w:rFonts w:ascii="Times New Roman"/>
          <w:b w:val="false"/>
          <w:i w:val="false"/>
          <w:color w:val="000000"/>
          <w:sz w:val="28"/>
        </w:rPr>
        <w:t>
      лицензиялық бағдарламалардың қамтамасыз етудің болуы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(лицензиялық бағдарламалық қамтамасыз етудің атауы; лицензиялық бағдарламалық қамтамасыз етуді пайдаланудың заңды құқығын растайтын құжаттардың нөмірі мен күні)</w:t>
      </w:r>
    </w:p>
    <w:p>
      <w:pPr>
        <w:spacing w:after="0"/>
        <w:ind w:left="0"/>
        <w:jc w:val="both"/>
      </w:pPr>
      <w:r>
        <w:rPr>
          <w:rFonts w:ascii="Times New Roman"/>
          <w:b w:val="false"/>
          <w:i w:val="false"/>
          <w:color w:val="000000"/>
          <w:sz w:val="28"/>
        </w:rPr>
        <w:t>
      кәсіпшілік зерттеулерге арналған компьютерлердің, принтерлердің, плоттерлердің, ұңғыма аспаптарының (тереңдік сынамаларды іріктеу, қабаттық қысым мен температураны өлшеу) және ұңғымада түсіру-көтеру операцияларын (шығыр) орнатудың болуы</w:t>
      </w:r>
    </w:p>
    <w:p>
      <w:pPr>
        <w:spacing w:after="0"/>
        <w:ind w:left="0"/>
        <w:jc w:val="both"/>
      </w:pPr>
      <w:r>
        <w:rPr>
          <w:rFonts w:ascii="Times New Roman"/>
          <w:b w:val="false"/>
          <w:i w:val="false"/>
          <w:color w:val="000000"/>
          <w:sz w:val="28"/>
        </w:rPr>
        <w:t>
      _________________________________________________________________________.</w:t>
      </w:r>
    </w:p>
    <w:p>
      <w:pPr>
        <w:spacing w:after="0"/>
        <w:ind w:left="0"/>
        <w:jc w:val="both"/>
      </w:pPr>
      <w:r>
        <w:rPr>
          <w:rFonts w:ascii="Times New Roman"/>
          <w:b w:val="false"/>
          <w:i w:val="false"/>
          <w:color w:val="000000"/>
          <w:sz w:val="28"/>
        </w:rPr>
        <w:t>
      (кәсіпшілік зерттеулерге арналған қолданылатын компьютерлердің, принтерлердің, плоттерлердің, ұңғымалық аспаптардың атаулары, маркалары мен саны (тереңдік сынамаларды алу, қабаттық қысым мен температураны өлшеу) және ұңғымада түсіру-көтеру операцияларын орнату (шығырлар); орналасқан жері***)</w:t>
      </w:r>
    </w:p>
    <w:p>
      <w:pPr>
        <w:spacing w:after="0"/>
        <w:ind w:left="0"/>
        <w:jc w:val="both"/>
      </w:pPr>
      <w:r>
        <w:rPr>
          <w:rFonts w:ascii="Times New Roman"/>
          <w:b w:val="false"/>
          <w:i w:val="false"/>
          <w:color w:val="000000"/>
          <w:sz w:val="28"/>
        </w:rPr>
        <w:t>
      *** техниканың және аспаптардың орналасқан жері профилактикалық бақылау жүргізу үшін көрсетіледі".</w:t>
      </w:r>
    </w:p>
    <w:bookmarkStart w:name="z20" w:id="17"/>
    <w:p>
      <w:pPr>
        <w:spacing w:after="0"/>
        <w:ind w:left="0"/>
        <w:jc w:val="both"/>
      </w:pPr>
      <w:r>
        <w:rPr>
          <w:rFonts w:ascii="Times New Roman"/>
          <w:b w:val="false"/>
          <w:i w:val="false"/>
          <w:color w:val="000000"/>
          <w:sz w:val="28"/>
        </w:rPr>
        <w:t>
      2. Қазақстан Республикасы Энергетика министрлігінің Көмірсутектер және жер қойнауын пайдалану салаларындағы мемлекеттік бақылау департаменті Қазақстан Республикасының заңнамасында белгіленген тәртіппен:</w:t>
      </w:r>
    </w:p>
    <w:bookmarkEnd w:id="17"/>
    <w:bookmarkStart w:name="z21" w:id="18"/>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18"/>
    <w:bookmarkStart w:name="z22" w:id="19"/>
    <w:p>
      <w:pPr>
        <w:spacing w:after="0"/>
        <w:ind w:left="0"/>
        <w:jc w:val="both"/>
      </w:pPr>
      <w:r>
        <w:rPr>
          <w:rFonts w:ascii="Times New Roman"/>
          <w:b w:val="false"/>
          <w:i w:val="false"/>
          <w:color w:val="000000"/>
          <w:sz w:val="28"/>
        </w:rPr>
        <w:t>
      2) осы бұйрықты Қазақстан Республикасы Энергетика министрлігінің интернет-ресурсында орналастыруды;</w:t>
      </w:r>
    </w:p>
    <w:bookmarkEnd w:id="19"/>
    <w:bookmarkStart w:name="z23" w:id="20"/>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 және 2) тармақшаларында көзделген іс-шаралардың орындалуы туралы мәліметтерді ұсынуды қамтамасыз етсін.</w:t>
      </w:r>
    </w:p>
    <w:bookmarkEnd w:id="20"/>
    <w:bookmarkStart w:name="z24" w:id="2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энергетика вице-министріне жүктелсін.</w:t>
      </w:r>
    </w:p>
    <w:bookmarkEnd w:id="21"/>
    <w:bookmarkStart w:name="z25" w:id="22"/>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2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Энергетика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Ногаев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