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b485" w14:textId="3edb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14 қаңтардағы № 14 бұйрығы. Қазақстан Республикасының Әділет министрлігінде 2021 жылғы 19 қаңтарда № 22084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(Нормативтiк құқықтық актiлерді мемлекеттiк тіркеу тізілімінде № 20184 болып тіркелген, Қазақстан Республикасы нормативтік құқықтық актісінің эталондық бақылау банкінде 2020 жылғы 2 сәуірде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қызметтерді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қызметтерді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"Атыс тирлері (атыс орындары) мен стендтерін ашуға және олардың жұмыс істеуіне рұқсат беру" мемлекеттік қызметтерді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4)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қызметтерді көрсету қағидалары осы бұйрыққа 4-қосымшаға сәйкес;</w:t>
      </w:r>
    </w:p>
    <w:bookmarkEnd w:id="5"/>
    <w:bookmarkStart w:name="z9" w:id="6"/>
    <w:p>
      <w:pPr>
        <w:spacing w:after="0"/>
        <w:ind w:left="0"/>
        <w:jc w:val="both"/>
      </w:pPr>
      <w:r>
        <w:rPr>
          <w:rFonts w:ascii="Times New Roman"/>
          <w:b w:val="false"/>
          <w:i w:val="false"/>
          <w:color w:val="000000"/>
          <w:sz w:val="28"/>
        </w:rPr>
        <w:t>
      5)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қызметтерді көрсету қағидалары осы бұйрыққа 5-қосымшаға сәйкес;</w:t>
      </w:r>
    </w:p>
    <w:bookmarkEnd w:id="6"/>
    <w:bookmarkStart w:name="z10" w:id="7"/>
    <w:p>
      <w:pPr>
        <w:spacing w:after="0"/>
        <w:ind w:left="0"/>
        <w:jc w:val="both"/>
      </w:pPr>
      <w:r>
        <w:rPr>
          <w:rFonts w:ascii="Times New Roman"/>
          <w:b w:val="false"/>
          <w:i w:val="false"/>
          <w:color w:val="000000"/>
          <w:sz w:val="28"/>
        </w:rPr>
        <w:t>
      6) "Жеке тұлғаларға азаматтық қару мен оның патрондарын сатып алуға рұқсаттар беру" мемлекеттік қызметтерді көрсету қағидалары осы бұйрыққа 6-қосымшаға сәйкес;</w:t>
      </w:r>
    </w:p>
    <w:bookmarkEnd w:id="7"/>
    <w:bookmarkStart w:name="z11" w:id="8"/>
    <w:p>
      <w:pPr>
        <w:spacing w:after="0"/>
        <w:ind w:left="0"/>
        <w:jc w:val="both"/>
      </w:pPr>
      <w:r>
        <w:rPr>
          <w:rFonts w:ascii="Times New Roman"/>
          <w:b w:val="false"/>
          <w:i w:val="false"/>
          <w:color w:val="000000"/>
          <w:sz w:val="28"/>
        </w:rPr>
        <w:t>
      7) "Заңды тұлғаларға азаматтық және қызметтік қару мен оның патрондарын сатып алуға рұқсаттар беру" мемлекеттік қызметтерді көрсету қағидалары осы бұйрыққа 7-қосымшаға сәйкес;</w:t>
      </w:r>
    </w:p>
    <w:bookmarkEnd w:id="8"/>
    <w:bookmarkStart w:name="z12" w:id="9"/>
    <w:p>
      <w:pPr>
        <w:spacing w:after="0"/>
        <w:ind w:left="0"/>
        <w:jc w:val="both"/>
      </w:pPr>
      <w:r>
        <w:rPr>
          <w:rFonts w:ascii="Times New Roman"/>
          <w:b w:val="false"/>
          <w:i w:val="false"/>
          <w:color w:val="000000"/>
          <w:sz w:val="28"/>
        </w:rPr>
        <w:t>
      8) "Жеке тұлғаларға азаматтық қару мен оның патрондарын сақтауға, сақтау мен алып жүруге рұқсаттар беру" мемлекеттік қызметтерді көрсету қағидалары осы бұйрыққа 8-қосымшаға сәйкес;</w:t>
      </w:r>
    </w:p>
    <w:bookmarkEnd w:id="9"/>
    <w:bookmarkStart w:name="z13" w:id="10"/>
    <w:p>
      <w:pPr>
        <w:spacing w:after="0"/>
        <w:ind w:left="0"/>
        <w:jc w:val="both"/>
      </w:pPr>
      <w:r>
        <w:rPr>
          <w:rFonts w:ascii="Times New Roman"/>
          <w:b w:val="false"/>
          <w:i w:val="false"/>
          <w:color w:val="000000"/>
          <w:sz w:val="28"/>
        </w:rPr>
        <w:t>
      9) "Заңды тұлғалар жұмыскерлеріне қызметтік қару және оған патрондарды сақтауға және алып жүруге рұқсат беру" мемлекеттік қызметтерді көрсету қағидалары осы бұйрыққа 9-қосымшаға сәйкес;</w:t>
      </w:r>
    </w:p>
    <w:bookmarkEnd w:id="10"/>
    <w:bookmarkStart w:name="z14" w:id="11"/>
    <w:p>
      <w:pPr>
        <w:spacing w:after="0"/>
        <w:ind w:left="0"/>
        <w:jc w:val="both"/>
      </w:pPr>
      <w:r>
        <w:rPr>
          <w:rFonts w:ascii="Times New Roman"/>
          <w:b w:val="false"/>
          <w:i w:val="false"/>
          <w:color w:val="000000"/>
          <w:sz w:val="28"/>
        </w:rPr>
        <w:t>
      10) "Заңды тұлғаларға қызметтік қару мен оның патрондарын сақтауға рұқсат беру" мемлекеттік қызметтерді көрсету қағидалары осы бұйрыққа 10-қосымшаға сәйкес;</w:t>
      </w:r>
    </w:p>
    <w:bookmarkEnd w:id="11"/>
    <w:bookmarkStart w:name="z15" w:id="12"/>
    <w:p>
      <w:pPr>
        <w:spacing w:after="0"/>
        <w:ind w:left="0"/>
        <w:jc w:val="both"/>
      </w:pPr>
      <w:r>
        <w:rPr>
          <w:rFonts w:ascii="Times New Roman"/>
          <w:b w:val="false"/>
          <w:i w:val="false"/>
          <w:color w:val="000000"/>
          <w:sz w:val="28"/>
        </w:rPr>
        <w:t>
      11) "Жеке тұлғаларға азаматтық қару мен оның патрондарын тасымалдауға рұқсаттар беру" мемлекеттік қызметтерді көрсету қағидалары осы бұйрыққа 11-қосымшаға сәйкес;</w:t>
      </w:r>
    </w:p>
    <w:bookmarkEnd w:id="12"/>
    <w:bookmarkStart w:name="z16" w:id="13"/>
    <w:p>
      <w:pPr>
        <w:spacing w:after="0"/>
        <w:ind w:left="0"/>
        <w:jc w:val="both"/>
      </w:pPr>
      <w:r>
        <w:rPr>
          <w:rFonts w:ascii="Times New Roman"/>
          <w:b w:val="false"/>
          <w:i w:val="false"/>
          <w:color w:val="000000"/>
          <w:sz w:val="28"/>
        </w:rPr>
        <w:t>
      12) "Заңды тұлғаларға азаматтық және қызметтік қару мен оның патрондарын тасымалдауға рұқсаттар беру" мемлекеттік қызметтерді көрсету қағидалары осы бұйрыққа 12-қосымшаға сәйкес;</w:t>
      </w:r>
    </w:p>
    <w:bookmarkEnd w:id="13"/>
    <w:bookmarkStart w:name="z17" w:id="14"/>
    <w:p>
      <w:pPr>
        <w:spacing w:after="0"/>
        <w:ind w:left="0"/>
        <w:jc w:val="both"/>
      </w:pPr>
      <w:r>
        <w:rPr>
          <w:rFonts w:ascii="Times New Roman"/>
          <w:b w:val="false"/>
          <w:i w:val="false"/>
          <w:color w:val="000000"/>
          <w:sz w:val="28"/>
        </w:rPr>
        <w:t>
      13) "Азаматтық пиротехникалық заттарды және оны қолданып жасаған бұйымдарды сатып алуға рұқсаттар беру" мемлекеттік қызметтерді көрсету қағидалары осы бұйрыққа 13-қосымшаға сәйкес;</w:t>
      </w:r>
    </w:p>
    <w:bookmarkEnd w:id="14"/>
    <w:bookmarkStart w:name="z18" w:id="15"/>
    <w:p>
      <w:pPr>
        <w:spacing w:after="0"/>
        <w:ind w:left="0"/>
        <w:jc w:val="both"/>
      </w:pPr>
      <w:r>
        <w:rPr>
          <w:rFonts w:ascii="Times New Roman"/>
          <w:b w:val="false"/>
          <w:i w:val="false"/>
          <w:color w:val="000000"/>
          <w:sz w:val="28"/>
        </w:rPr>
        <w:t>
      14) "Азаматтық пиротехникалық заттарды және оны қолданып жасаған бұйымдарды сақтауға рұқсаттар беру" мемлекеттік қызметтерді көрсету қағидалары осы бұйрыққа 14-қосымшаға сәйкес.";</w:t>
      </w:r>
    </w:p>
    <w:bookmarkEnd w:id="15"/>
    <w:bookmarkStart w:name="z19" w:id="16"/>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6"/>
    <w:bookmarkStart w:name="z20" w:id="17"/>
    <w:p>
      <w:pPr>
        <w:spacing w:after="0"/>
        <w:ind w:left="0"/>
        <w:jc w:val="both"/>
      </w:pPr>
      <w:r>
        <w:rPr>
          <w:rFonts w:ascii="Times New Roman"/>
          <w:b w:val="false"/>
          <w:i w:val="false"/>
          <w:color w:val="000000"/>
          <w:sz w:val="28"/>
        </w:rPr>
        <w:t>
      "Қазақстан Республикасы Ішкі істер министрінің 2020 жылғы 27 наурыздағы № 254 бұйрығына 3-қосымша";</w:t>
      </w:r>
    </w:p>
    <w:bookmarkEnd w:id="17"/>
    <w:bookmarkStart w:name="z21"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4, 5, 6, 7, 8, 9, 10, 11, 12, 13, 14-қосымшалармен толықтырылсын.</w:t>
      </w:r>
    </w:p>
    <w:bookmarkEnd w:id="18"/>
    <w:bookmarkStart w:name="z22" w:id="1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21"/>
    <w:bookmarkStart w:name="z25" w:id="22"/>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End w:id="22"/>
    <w:bookmarkStart w:name="z26" w:id="2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3"/>
    <w:bookmarkStart w:name="z27"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2020 жылғы " ___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бұйрығына</w:t>
            </w:r>
            <w:r>
              <w:br/>
            </w:r>
            <w:r>
              <w:rPr>
                <w:rFonts w:ascii="Times New Roman"/>
                <w:b w:val="false"/>
                <w:i w:val="false"/>
                <w:color w:val="000000"/>
                <w:sz w:val="20"/>
              </w:rPr>
              <w:t>4-қосымша</w:t>
            </w:r>
          </w:p>
        </w:tc>
      </w:tr>
    </w:tbl>
    <w:bookmarkStart w:name="z30" w:id="25"/>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мемлекеттiк қызмет көрсету қағидалары</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xml:space="preserve">
      1. Осы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End w:id="27"/>
    <w:bookmarkStart w:name="z33" w:id="28"/>
    <w:p>
      <w:pPr>
        <w:spacing w:after="0"/>
        <w:ind w:left="0"/>
        <w:jc w:val="both"/>
      </w:pPr>
      <w:r>
        <w:rPr>
          <w:rFonts w:ascii="Times New Roman"/>
          <w:b w:val="false"/>
          <w:i w:val="false"/>
          <w:color w:val="000000"/>
          <w:sz w:val="28"/>
        </w:rPr>
        <w:t>
      2. Қағидаларда мынадай негізгі ұғымдар пайдаланылады:</w:t>
      </w:r>
    </w:p>
    <w:bookmarkEnd w:id="28"/>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Start w:name="z34" w:id="29"/>
    <w:p>
      <w:pPr>
        <w:spacing w:after="0"/>
        <w:ind w:left="0"/>
        <w:jc w:val="left"/>
      </w:pPr>
      <w:r>
        <w:rPr>
          <w:rFonts w:ascii="Times New Roman"/>
          <w:b/>
          <w:i w:val="false"/>
          <w:color w:val="000000"/>
        </w:rPr>
        <w:t xml:space="preserve"> 2-тарау. Мемлекеттік қызмет көрсету тәртібі</w:t>
      </w:r>
    </w:p>
    <w:bookmarkEnd w:id="29"/>
    <w:bookmarkStart w:name="z35" w:id="3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0"/>
    <w:bookmarkStart w:name="z36" w:id="31"/>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стандарттарында (бұдан әрі – мемлекеттік қызмет көрсету стандарты) келтірілген. </w:t>
      </w:r>
    </w:p>
    <w:bookmarkEnd w:id="31"/>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37" w:id="3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8" w:id="33"/>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Мемлекеттік қызмет көрсету стандартының 8-тармағының 1) - 13)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3"/>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қалыптастырады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1998 жылғы 30 желтоқсандағы </w:t>
      </w:r>
      <w:r>
        <w:rPr>
          <w:rFonts w:ascii="Times New Roman"/>
          <w:b w:val="false"/>
          <w:i w:val="false"/>
          <w:color w:val="000000"/>
          <w:sz w:val="28"/>
        </w:rPr>
        <w:t>Заңынын</w:t>
      </w:r>
      <w:r>
        <w:rPr>
          <w:rFonts w:ascii="Times New Roman"/>
          <w:b w:val="false"/>
          <w:i w:val="false"/>
          <w:color w:val="000000"/>
          <w:sz w:val="28"/>
        </w:rPr>
        <w:t xml:space="preserve">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p>
      <w:pPr>
        <w:spacing w:after="0"/>
        <w:ind w:left="0"/>
        <w:jc w:val="both"/>
      </w:pPr>
      <w:r>
        <w:rPr>
          <w:rFonts w:ascii="Times New Roman"/>
          <w:b w:val="false"/>
          <w:i w:val="false"/>
          <w:color w:val="000000"/>
          <w:sz w:val="28"/>
        </w:rPr>
        <w:t>
      Аң аулауға келісімшарт немесе спорттық іс-шараларға, көрмелерге қатысу үшін шақыру бар болған кезде Қазақстан Республикасына уақытша келген шетелдік адамдарды, сондай-ақ Қазақстан Республикасының аумағы бойынша транзитпен келетін шетелдік адамдарды тексеру талап етілмейді.</w:t>
      </w:r>
    </w:p>
    <w:bookmarkStart w:name="z39" w:id="34"/>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16733 болып тіркелді) 2 - қосымшаға сәйкес нысан бойынша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бойынша қорытынды дайындайды (бұдан әрі - қорытынды),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қалыптастылады.</w:t>
      </w:r>
    </w:p>
    <w:bookmarkEnd w:id="34"/>
    <w:p>
      <w:pPr>
        <w:spacing w:after="0"/>
        <w:ind w:left="0"/>
        <w:jc w:val="both"/>
      </w:pPr>
      <w:r>
        <w:rPr>
          <w:rFonts w:ascii="Times New Roman"/>
          <w:b w:val="false"/>
          <w:i w:val="false"/>
          <w:color w:val="000000"/>
          <w:sz w:val="28"/>
        </w:rPr>
        <w:t>
      Қорытынды немесе дәлелді бас тартуды қалыптастырғаннан кейін көрсетілетін қызметті берушінің қызметкері басшыға электронды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қорытынды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Қорытынды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болып табылады.</w:t>
      </w:r>
    </w:p>
    <w:bookmarkStart w:name="z40" w:id="3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5"/>
    <w:bookmarkStart w:name="z41" w:id="36"/>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6"/>
    <w:bookmarkStart w:name="z42" w:id="37"/>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7"/>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43" w:id="3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8"/>
    <w:bookmarkStart w:name="z44" w:id="39"/>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3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45" w:id="40"/>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азаматтық</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бірлі-жарым даналарын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 аумағы</w:t>
            </w:r>
            <w:r>
              <w:br/>
            </w:r>
            <w:r>
              <w:rPr>
                <w:rFonts w:ascii="Times New Roman"/>
                <w:b w:val="false"/>
                <w:i w:val="false"/>
                <w:color w:val="000000"/>
                <w:sz w:val="20"/>
              </w:rPr>
              <w:t>арқылы транзитке</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7" w:id="41"/>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87"/>
        <w:gridCol w:w="1103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не болмаса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даналынатын төлем мөлшері және Қазақстан Республикасының заңнамасында көзделген жағдайларда оны алу тәсілдері</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алу үшін:</w:t>
            </w:r>
            <w:r>
              <w:br/>
            </w:r>
            <w:r>
              <w:rPr>
                <w:rFonts w:ascii="Times New Roman"/>
                <w:b w:val="false"/>
                <w:i w:val="false"/>
                <w:color w:val="000000"/>
                <w:sz w:val="20"/>
              </w:rPr>
              <w:t xml:space="preserve">
жеке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электрондық түрдегі өтініші;</w:t>
            </w:r>
            <w:r>
              <w:br/>
            </w:r>
            <w:r>
              <w:rPr>
                <w:rFonts w:ascii="Times New Roman"/>
                <w:b w:val="false"/>
                <w:i w:val="false"/>
                <w:color w:val="000000"/>
                <w:sz w:val="20"/>
              </w:rPr>
              <w:t xml:space="preserve">
Еуразиялық экономикалық комиссия Алқасының шешімімен 2012 жылғы 16 мамырдағы № 45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 </w:t>
            </w:r>
            <w:r>
              <w:br/>
            </w: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(сәйкестікті растау, медициналық-биологиялық зерттеулер, жөндеу, ауыстыру, қайтару, транзит мақсатында сынақтар жүргізу кезінде, сондай-ақ аңшылыққа, көрмелерге және спорттық іс-шараларға қатысу үшін уақытша әкелу (әкету) кезінде ұсынылмайды);</w:t>
            </w:r>
            <w:r>
              <w:br/>
            </w:r>
            <w:r>
              <w:rPr>
                <w:rFonts w:ascii="Times New Roman"/>
                <w:b w:val="false"/>
                <w:i w:val="false"/>
                <w:color w:val="000000"/>
                <w:sz w:val="20"/>
              </w:rPr>
              <w:t>
2)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1) - тармақшасында көрсетілген құжаттармен бірге мына құжаттар қосылып беріледі:</w:t>
            </w:r>
            <w:r>
              <w:br/>
            </w: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(жеке пайдалану үшін сатып алған кезде) электрондық көшірмесі;</w:t>
            </w:r>
            <w:r>
              <w:br/>
            </w: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(жеке пайдалану үшін сатып алған кезде) электрондық көшірмесі;</w:t>
            </w:r>
            <w:r>
              <w:br/>
            </w:r>
            <w:r>
              <w:rPr>
                <w:rFonts w:ascii="Times New Roman"/>
                <w:b w:val="false"/>
                <w:i w:val="false"/>
                <w:color w:val="000000"/>
                <w:sz w:val="20"/>
              </w:rPr>
              <w:t>
қарудың жөндеу, ауыстыру, қайтару үшін (тек жөндеу, ауыстыру, қайтару үшін) әкелінгенін растайтын құжаттың (шарт, хат) электрондық көшірмесі (жеке пайдалану үшін сатып алған кезде);</w:t>
            </w:r>
            <w:r>
              <w:br/>
            </w:r>
            <w:r>
              <w:rPr>
                <w:rFonts w:ascii="Times New Roman"/>
                <w:b w:val="false"/>
                <w:i w:val="false"/>
                <w:color w:val="000000"/>
                <w:sz w:val="20"/>
              </w:rPr>
              <w:t>
3) жеке тұлғаларға қаруды жөндеу, ауыстыру, қайтару үшін әкетуге қорытындыны ресімдеу кезінде электрондық көшірмесі 1) тармақшасында көрсетілген құжаттармен бірге мына құжаттар қосылып беріледі:</w:t>
            </w:r>
            <w:r>
              <w:br/>
            </w: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r>
              <w:br/>
            </w:r>
            <w:r>
              <w:rPr>
                <w:rFonts w:ascii="Times New Roman"/>
                <w:b w:val="false"/>
                <w:i w:val="false"/>
                <w:color w:val="000000"/>
                <w:sz w:val="20"/>
              </w:rPr>
              <w:t>
қарудың жөндеу, ауыстыру, қайтару үшін әкетілетінін растайтын құжаттың (шарт, хат) электрондық көшірмесі;</w:t>
            </w:r>
            <w:r>
              <w:br/>
            </w:r>
            <w:r>
              <w:rPr>
                <w:rFonts w:ascii="Times New Roman"/>
                <w:b w:val="false"/>
                <w:i w:val="false"/>
                <w:color w:val="000000"/>
                <w:sz w:val="20"/>
              </w:rPr>
              <w:t>
4) шетелдіктерге (спортшыларға) спорттық іс-шараларға қатысу үшін қаруды уақытша әкелуге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r>
              <w:br/>
            </w: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r>
              <w:br/>
            </w: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болуы.а қажет электрондық көшірмесі;</w:t>
            </w:r>
            <w:r>
              <w:br/>
            </w:r>
            <w:r>
              <w:rPr>
                <w:rFonts w:ascii="Times New Roman"/>
                <w:b w:val="false"/>
                <w:i w:val="false"/>
                <w:color w:val="000000"/>
                <w:sz w:val="20"/>
              </w:rPr>
              <w:t>
5) жеке тұлғаларға (спортшыларға) спорттық іс-шараларға қатысу үшін қаруды уақытша әкетуге арналған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r>
              <w:br/>
            </w: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r>
              <w:br/>
            </w: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r>
              <w:br/>
            </w:r>
            <w:r>
              <w:rPr>
                <w:rFonts w:ascii="Times New Roman"/>
                <w:b w:val="false"/>
                <w:i w:val="false"/>
                <w:color w:val="000000"/>
                <w:sz w:val="20"/>
              </w:rPr>
              <w:t xml:space="preserve">
спорт ұйымы басшысының спортшыны (ларды) іссапарға жіберу туралы тиісті бұйрығының электрондық көшірмесі; </w:t>
            </w:r>
            <w:r>
              <w:br/>
            </w:r>
            <w:r>
              <w:rPr>
                <w:rFonts w:ascii="Times New Roman"/>
                <w:b w:val="false"/>
                <w:i w:val="false"/>
                <w:color w:val="000000"/>
                <w:sz w:val="20"/>
              </w:rPr>
              <w:t>
6)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r>
              <w:br/>
            </w: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r>
              <w:br/>
            </w:r>
            <w:r>
              <w:rPr>
                <w:rFonts w:ascii="Times New Roman"/>
                <w:b w:val="false"/>
                <w:i w:val="false"/>
                <w:color w:val="000000"/>
                <w:sz w:val="20"/>
              </w:rPr>
              <w:t>
шетелдік аңшының жеке басын куәландыратын құжаттың (паспорттың) электрондық көшірмесі;</w:t>
            </w:r>
            <w:r>
              <w:br/>
            </w:r>
            <w:r>
              <w:rPr>
                <w:rFonts w:ascii="Times New Roman"/>
                <w:b w:val="false"/>
                <w:i w:val="false"/>
                <w:color w:val="000000"/>
                <w:sz w:val="20"/>
              </w:rPr>
              <w:t>
орман және аңшылық шаруашылығының уәкілетті органының облыстық аумақтық органмен шетелдіктердің аңшылыққа қатысуы туралы келісу туралы өтініштің электрондық көшірмесі.</w:t>
            </w:r>
            <w:r>
              <w:br/>
            </w:r>
            <w:r>
              <w:rPr>
                <w:rFonts w:ascii="Times New Roman"/>
                <w:b w:val="false"/>
                <w:i w:val="false"/>
                <w:color w:val="000000"/>
                <w:sz w:val="20"/>
              </w:rPr>
              <w:t xml:space="preserve">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 </w:t>
            </w:r>
            <w:r>
              <w:br/>
            </w:r>
            <w:r>
              <w:rPr>
                <w:rFonts w:ascii="Times New Roman"/>
                <w:b w:val="false"/>
                <w:i w:val="false"/>
                <w:color w:val="000000"/>
                <w:sz w:val="20"/>
              </w:rPr>
              <w:t>
7)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аң аулау жүзеге асырылатын мемлекеттің заңнамасында көзделген аң аулауға қатысуын растайтын (қызметтер көрсету туралы шарт немесе шақыру) құжатының электрондық көшірмесі;</w:t>
            </w:r>
            <w:r>
              <w:br/>
            </w:r>
            <w:r>
              <w:rPr>
                <w:rFonts w:ascii="Times New Roman"/>
                <w:b w:val="false"/>
                <w:i w:val="false"/>
                <w:color w:val="000000"/>
                <w:sz w:val="20"/>
              </w:rPr>
              <w:t>
қаруды әкелу көзделіп отырған мемлекеттің құзыретті органы берген қаруды әкелуге рұқсат құжатының электрондық көшірмесі.</w:t>
            </w:r>
            <w:r>
              <w:br/>
            </w:r>
            <w:r>
              <w:rPr>
                <w:rFonts w:ascii="Times New Roman"/>
                <w:b w:val="false"/>
                <w:i w:val="false"/>
                <w:color w:val="000000"/>
                <w:sz w:val="20"/>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r>
              <w:br/>
            </w:r>
            <w:r>
              <w:rPr>
                <w:rFonts w:ascii="Times New Roman"/>
                <w:b w:val="false"/>
                <w:i w:val="false"/>
                <w:color w:val="000000"/>
                <w:sz w:val="20"/>
              </w:rPr>
              <w:t>
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r>
              <w:br/>
            </w:r>
            <w:r>
              <w:rPr>
                <w:rFonts w:ascii="Times New Roman"/>
                <w:b w:val="false"/>
                <w:i w:val="false"/>
                <w:color w:val="000000"/>
                <w:sz w:val="20"/>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r>
              <w:br/>
            </w:r>
            <w:r>
              <w:rPr>
                <w:rFonts w:ascii="Times New Roman"/>
                <w:b w:val="false"/>
                <w:i w:val="false"/>
                <w:color w:val="000000"/>
                <w:sz w:val="20"/>
              </w:rPr>
              <w:t>
8) басқа мемлекетке тұрақты тұруға кететін жеке тұлғаларға азаматтық қаруды, оның патрондарын әкетуге қорытындыны ресімдеу кезінде 1) тармақшасында көрсетілген құжаттармен бірге мына құжаттар қоса беріледі:</w:t>
            </w:r>
            <w:r>
              <w:br/>
            </w:r>
            <w:r>
              <w:rPr>
                <w:rFonts w:ascii="Times New Roman"/>
                <w:b w:val="false"/>
                <w:i w:val="false"/>
                <w:color w:val="000000"/>
                <w:sz w:val="20"/>
              </w:rPr>
              <w:t>
қаруды әкету жүзеге асырылатын мемлекеттің заңнамасында көзделген тұрақты тұруға кететінін растайтын құжаттың электрондық көшірмесі;</w:t>
            </w:r>
            <w:r>
              <w:br/>
            </w:r>
            <w:r>
              <w:rPr>
                <w:rFonts w:ascii="Times New Roman"/>
                <w:b w:val="false"/>
                <w:i w:val="false"/>
                <w:color w:val="000000"/>
                <w:sz w:val="20"/>
              </w:rPr>
              <w:t>
қаруды әкету болжанып отырған мемлекеттің құзыретті органы берген қаруды әкелуге рұқсат құжаттың электрондық көшірмесі;</w:t>
            </w:r>
            <w:r>
              <w:br/>
            </w:r>
            <w:r>
              <w:rPr>
                <w:rFonts w:ascii="Times New Roman"/>
                <w:b w:val="false"/>
                <w:i w:val="false"/>
                <w:color w:val="000000"/>
                <w:sz w:val="20"/>
              </w:rPr>
              <w:t>
9) Қазақстан Республикасына тұрақты тұруға келетін жеке тұлғаларға қару мен оның патрондарын әкелуге қорытындыны ресімдеу кезінде 1) тармақшасында көрсетілген құжаттармен бірге мына құжаттар қоса беріледі:</w:t>
            </w:r>
            <w:r>
              <w:br/>
            </w:r>
            <w:r>
              <w:rPr>
                <w:rFonts w:ascii="Times New Roman"/>
                <w:b w:val="false"/>
                <w:i w:val="false"/>
                <w:color w:val="000000"/>
                <w:sz w:val="20"/>
              </w:rPr>
              <w:t>
қаруды пайдалану және (немесе) сатып алу заңдылық растайтын рұқсат құжаттың электрондық көшірмесі;</w:t>
            </w:r>
            <w:r>
              <w:br/>
            </w: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r>
              <w:br/>
            </w:r>
            <w:r>
              <w:rPr>
                <w:rFonts w:ascii="Times New Roman"/>
                <w:b w:val="false"/>
                <w:i w:val="false"/>
                <w:color w:val="000000"/>
                <w:sz w:val="20"/>
              </w:rPr>
              <w:t>
10) Қазақстан Республикасының азаматы марапаттық қаруды әкелуге арналған қорытындыны ресімдеу кезінде 1) тармақшасында көрсетілген құжаттармен бірге мына құжаттар қоса беріледі:</w:t>
            </w:r>
            <w:r>
              <w:br/>
            </w:r>
            <w:r>
              <w:rPr>
                <w:rFonts w:ascii="Times New Roman"/>
                <w:b w:val="false"/>
                <w:i w:val="false"/>
                <w:color w:val="000000"/>
                <w:sz w:val="20"/>
              </w:rPr>
              <w:t>
үшінші мемлекеттер басшыларының және үшінші мемлекеттердің үкімет басшыларының марапаттық құжаттарының электрондық көшірмесі;</w:t>
            </w:r>
            <w:r>
              <w:br/>
            </w:r>
            <w:r>
              <w:rPr>
                <w:rFonts w:ascii="Times New Roman"/>
                <w:b w:val="false"/>
                <w:i w:val="false"/>
                <w:color w:val="000000"/>
                <w:sz w:val="20"/>
              </w:rPr>
              <w:t>
11) шетелдіктерге марапаттық қаруды әкетуге қорытындыны ресімдеу кезінде 1) тармақшасында көрсетілген құжаттармен бірге мына құжаттар қоса беріледі:</w:t>
            </w:r>
            <w:r>
              <w:br/>
            </w:r>
            <w:r>
              <w:rPr>
                <w:rFonts w:ascii="Times New Roman"/>
                <w:b w:val="false"/>
                <w:i w:val="false"/>
                <w:color w:val="000000"/>
                <w:sz w:val="20"/>
              </w:rPr>
              <w:t xml:space="preserve">
әкетілетін қарумен марапаттау туралы Қазақстан Республикасы Президентінің Жарлығы немесе Қазақстан Республикасы Үкіметінің қаулысы; </w:t>
            </w:r>
            <w:r>
              <w:br/>
            </w:r>
            <w:r>
              <w:rPr>
                <w:rFonts w:ascii="Times New Roman"/>
                <w:b w:val="false"/>
                <w:i w:val="false"/>
                <w:color w:val="000000"/>
                <w:sz w:val="20"/>
              </w:rPr>
              <w:t>
12)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1) тармақшасында көрсетілген құжаттармен бірге мына құжаттар қоса беріледі:</w:t>
            </w:r>
            <w:r>
              <w:br/>
            </w:r>
            <w:r>
              <w:rPr>
                <w:rFonts w:ascii="Times New Roman"/>
                <w:b w:val="false"/>
                <w:i w:val="false"/>
                <w:color w:val="000000"/>
                <w:sz w:val="20"/>
              </w:rPr>
              <w:t xml:space="preserve">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 </w:t>
            </w:r>
            <w:r>
              <w:br/>
            </w:r>
            <w:r>
              <w:rPr>
                <w:rFonts w:ascii="Times New Roman"/>
                <w:b w:val="false"/>
                <w:i w:val="false"/>
                <w:color w:val="000000"/>
                <w:sz w:val="20"/>
              </w:rPr>
              <w:t>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w:t>
            </w:r>
            <w:r>
              <w:br/>
            </w: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r>
              <w:br/>
            </w:r>
            <w:r>
              <w:rPr>
                <w:rFonts w:ascii="Times New Roman"/>
                <w:b w:val="false"/>
                <w:i w:val="false"/>
                <w:color w:val="000000"/>
                <w:sz w:val="20"/>
              </w:rPr>
              <w:t>
Қазақстан Республикасының бейрезиденттері үшін жеке тұлғаның (өтініш берушінің) жеке басын растайтын құжаттың электрондық көшірмесі;</w:t>
            </w:r>
            <w:r>
              <w:br/>
            </w:r>
            <w:r>
              <w:rPr>
                <w:rFonts w:ascii="Times New Roman"/>
                <w:b w:val="false"/>
                <w:i w:val="false"/>
                <w:color w:val="000000"/>
                <w:sz w:val="20"/>
              </w:rPr>
              <w:t>
әкетілетін елдің уәкілетті органы берген қару мен оның патрондарын әкетуге рұқсаттың бар болуы туралы құжаттың электрондық көшірмесі;</w:t>
            </w:r>
            <w:r>
              <w:br/>
            </w:r>
            <w:r>
              <w:rPr>
                <w:rFonts w:ascii="Times New Roman"/>
                <w:b w:val="false"/>
                <w:i w:val="false"/>
                <w:color w:val="000000"/>
                <w:sz w:val="20"/>
              </w:rPr>
              <w:t>
әкелінетін елдің уәкілетті органы берген қару мен оның патрондарын әкелуге рұқсаттың бар болуы туралы құжаттың электрондық көшірмесі;</w:t>
            </w:r>
            <w:r>
              <w:br/>
            </w:r>
            <w:r>
              <w:rPr>
                <w:rFonts w:ascii="Times New Roman"/>
                <w:b w:val="false"/>
                <w:i w:val="false"/>
                <w:color w:val="000000"/>
                <w:sz w:val="20"/>
              </w:rPr>
              <w:t>
Қазақстан Республикасы 2000 жылғы 18 желтоқсандағы "Сақтандыру қызметі туралы" заңнамасына (бұдан әрі - Қазақстан Республикасының сақтандыру қызмет мәселесі бойынша) сәйкес азаматтық-құқықтық жауапкершілігін сақтандыру шартының немесе сақтандыру полисінің электрондық көшірмесі.</w:t>
            </w:r>
            <w:r>
              <w:br/>
            </w:r>
            <w:r>
              <w:rPr>
                <w:rFonts w:ascii="Times New Roman"/>
                <w:b w:val="false"/>
                <w:i w:val="false"/>
                <w:color w:val="000000"/>
                <w:sz w:val="20"/>
              </w:rPr>
              <w:t>
Жеке тұлғаның (өтініш берушінің) жеке басын растайтын құжатты және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нотариат куәландырған Қазақстан Республикасының мемлекеттік тіліне немесе орыс тіліне аудармасымен бірге ұсынылады;</w:t>
            </w:r>
            <w:r>
              <w:br/>
            </w:r>
            <w:r>
              <w:rPr>
                <w:rFonts w:ascii="Times New Roman"/>
                <w:b w:val="false"/>
                <w:i w:val="false"/>
                <w:color w:val="000000"/>
                <w:sz w:val="20"/>
              </w:rPr>
              <w:t>
13) үшінші тұлғалар азаматтық қарудың бірлі-жарым даналарын (екі бірліктен аспайтын) және оның патрондарын Қазақстан Республикасының аумағы арқылы транзиттеуге қорытындыны ресімдеген кезде 1) тармақшада көрсетілген құжаттармен бірге мынадай құжаттар қоса беріледі:</w:t>
            </w:r>
            <w:r>
              <w:br/>
            </w: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r>
              <w:br/>
            </w: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r>
              <w:br/>
            </w: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r>
              <w:br/>
            </w: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r>
              <w:br/>
            </w:r>
            <w:r>
              <w:rPr>
                <w:rFonts w:ascii="Times New Roman"/>
                <w:b w:val="false"/>
                <w:i w:val="false"/>
                <w:color w:val="000000"/>
                <w:sz w:val="20"/>
              </w:rPr>
              <w:t>
Қазақстан Республикасы заңнамасының сақтандыру қызмет мәселесі бойынша сәйкес азаматтық-құқықтық жауапкершілігін сақтандыру шартының немесе сақтандыру полисінің электрондық көшірмесі;</w:t>
            </w:r>
            <w:r>
              <w:br/>
            </w: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r>
              <w:br/>
            </w: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r>
              <w:br/>
            </w: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r>
              <w:br/>
            </w:r>
            <w:r>
              <w:rPr>
                <w:rFonts w:ascii="Times New Roman"/>
                <w:b w:val="false"/>
                <w:i w:val="false"/>
                <w:color w:val="000000"/>
                <w:sz w:val="20"/>
              </w:rPr>
              <w:t>
Осы 13) тармақшасында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және </w:t>
            </w:r>
            <w:r>
              <w:rPr>
                <w:rFonts w:ascii="Times New Roman"/>
                <w:b w:val="false"/>
                <w:i w:val="false"/>
                <w:color w:val="000000"/>
                <w:sz w:val="20"/>
              </w:rPr>
              <w:t>461-баптарына</w:t>
            </w:r>
            <w:r>
              <w:rPr>
                <w:rFonts w:ascii="Times New Roman"/>
                <w:b w:val="false"/>
                <w:i w:val="false"/>
                <w:color w:val="000000"/>
                <w:sz w:val="20"/>
              </w:rPr>
              <w:t xml:space="preserve">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 оның ішінде электронды нысанда және Мемлекеттік корпорация арқылы көрсетілетін</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азаматтық</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бірыңғай даналарын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әкелуге,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 арқылы</w:t>
            </w:r>
            <w:r>
              <w:br/>
            </w:r>
            <w:r>
              <w:rPr>
                <w:rFonts w:ascii="Times New Roman"/>
                <w:b w:val="false"/>
                <w:i w:val="false"/>
                <w:color w:val="000000"/>
                <w:sz w:val="20"/>
              </w:rPr>
              <w:t>транзит жасауға қорытындылар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стандартының</w:t>
            </w:r>
            <w:r>
              <w:br/>
            </w:r>
            <w:r>
              <w:rPr>
                <w:rFonts w:ascii="Times New Roman"/>
                <w:b w:val="false"/>
                <w:i w:val="false"/>
                <w:color w:val="000000"/>
                <w:sz w:val="20"/>
              </w:rPr>
              <w:t>1-қосымша</w:t>
            </w:r>
          </w:p>
        </w:tc>
      </w:tr>
    </w:tbl>
    <w:bookmarkStart w:name="z49" w:id="42"/>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 алуға өтініші</w:t>
      </w:r>
    </w:p>
    <w:bookmarkEnd w:id="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жеке-сәйкестендіру нөмірі) </w:t>
      </w:r>
    </w:p>
    <w:p>
      <w:pPr>
        <w:spacing w:after="0"/>
        <w:ind w:left="0"/>
        <w:jc w:val="both"/>
      </w:pPr>
      <w:r>
        <w:rPr>
          <w:rFonts w:ascii="Times New Roman"/>
          <w:b w:val="false"/>
          <w:i w:val="false"/>
          <w:color w:val="000000"/>
          <w:sz w:val="28"/>
        </w:rPr>
        <w:t xml:space="preserve">
      Азаматтық қаруды, оның (құрама) бөлшектері мен патрондарын әкелуге (әкетуге) </w:t>
      </w:r>
    </w:p>
    <w:p>
      <w:pPr>
        <w:spacing w:after="0"/>
        <w:ind w:left="0"/>
        <w:jc w:val="both"/>
      </w:pPr>
      <w:r>
        <w:rPr>
          <w:rFonts w:ascii="Times New Roman"/>
          <w:b w:val="false"/>
          <w:i w:val="false"/>
          <w:color w:val="000000"/>
          <w:sz w:val="28"/>
        </w:rPr>
        <w:t>
      рұқсат беруіңізді сұраймын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_______ және "___"______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оларға </w:t>
      </w:r>
    </w:p>
    <w:p>
      <w:pPr>
        <w:spacing w:after="0"/>
        <w:ind w:left="0"/>
        <w:jc w:val="both"/>
      </w:pPr>
      <w:r>
        <w:rPr>
          <w:rFonts w:ascii="Times New Roman"/>
          <w:b w:val="false"/>
          <w:i w:val="false"/>
          <w:color w:val="000000"/>
          <w:sz w:val="28"/>
        </w:rPr>
        <w:t xml:space="preserve">
      қорытынды беру немесе беруден бас тарту мәселелері бойынша ке келген ақпаратты жіберуге </w:t>
      </w:r>
    </w:p>
    <w:p>
      <w:pPr>
        <w:spacing w:after="0"/>
        <w:ind w:left="0"/>
        <w:jc w:val="both"/>
      </w:pPr>
      <w:r>
        <w:rPr>
          <w:rFonts w:ascii="Times New Roman"/>
          <w:b w:val="false"/>
          <w:i w:val="false"/>
          <w:color w:val="000000"/>
          <w:sz w:val="28"/>
        </w:rPr>
        <w:t>
      болатыны расталады.</w:t>
      </w:r>
    </w:p>
    <w:p>
      <w:pPr>
        <w:spacing w:after="0"/>
        <w:ind w:left="0"/>
        <w:jc w:val="both"/>
      </w:pPr>
      <w:r>
        <w:rPr>
          <w:rFonts w:ascii="Times New Roman"/>
          <w:b w:val="false"/>
          <w:i w:val="false"/>
          <w:color w:val="000000"/>
          <w:sz w:val="28"/>
        </w:rPr>
        <w:t xml:space="preserve">
      Жеке тұлғаның ЭЦҚ ________________________________________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бірыңғай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Қазақстан </w:t>
            </w:r>
            <w:r>
              <w:br/>
            </w:r>
            <w:r>
              <w:rPr>
                <w:rFonts w:ascii="Times New Roman"/>
                <w:b w:val="false"/>
                <w:i w:val="false"/>
                <w:color w:val="000000"/>
                <w:sz w:val="20"/>
              </w:rPr>
              <w:t xml:space="preserve">Республикасы аумағынан </w:t>
            </w:r>
            <w:r>
              <w:br/>
            </w:r>
            <w:r>
              <w:rPr>
                <w:rFonts w:ascii="Times New Roman"/>
                <w:b w:val="false"/>
                <w:i w:val="false"/>
                <w:color w:val="000000"/>
                <w:sz w:val="20"/>
              </w:rPr>
              <w:t xml:space="preserve">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стандартының</w:t>
            </w:r>
            <w:r>
              <w:br/>
            </w:r>
            <w:r>
              <w:rPr>
                <w:rFonts w:ascii="Times New Roman"/>
                <w:b w:val="false"/>
                <w:i w:val="false"/>
                <w:color w:val="000000"/>
                <w:sz w:val="20"/>
              </w:rPr>
              <w:t>2-қосымша</w:t>
            </w:r>
          </w:p>
        </w:tc>
      </w:tr>
    </w:tbl>
    <w:bookmarkStart w:name="z51" w:id="43"/>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bookmarkEnd w:id="43"/>
    <w:bookmarkStart w:name="z52" w:id="44"/>
    <w:p>
      <w:pPr>
        <w:spacing w:after="0"/>
        <w:ind w:left="0"/>
        <w:jc w:val="both"/>
      </w:pPr>
      <w:r>
        <w:rPr>
          <w:rFonts w:ascii="Times New Roman"/>
          <w:b w:val="false"/>
          <w:i w:val="false"/>
          <w:color w:val="000000"/>
          <w:sz w:val="28"/>
        </w:rPr>
        <w:t xml:space="preserve">
      Жалпы ақпарат </w:t>
      </w:r>
    </w:p>
    <w:bookmarkEnd w:id="44"/>
    <w:bookmarkStart w:name="z53" w:id="45"/>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45"/>
    <w:p>
      <w:pPr>
        <w:spacing w:after="0"/>
        <w:ind w:left="0"/>
        <w:jc w:val="both"/>
      </w:pPr>
      <w:r>
        <w:rPr>
          <w:rFonts w:ascii="Times New Roman"/>
          <w:b w:val="false"/>
          <w:i w:val="false"/>
          <w:color w:val="000000"/>
          <w:sz w:val="28"/>
        </w:rPr>
        <w:t xml:space="preserve">
      (жеке тұлға) </w:t>
      </w:r>
    </w:p>
    <w:bookmarkStart w:name="z54" w:id="46"/>
    <w:p>
      <w:pPr>
        <w:spacing w:after="0"/>
        <w:ind w:left="0"/>
        <w:jc w:val="both"/>
      </w:pPr>
      <w:r>
        <w:rPr>
          <w:rFonts w:ascii="Times New Roman"/>
          <w:b w:val="false"/>
          <w:i w:val="false"/>
          <w:color w:val="000000"/>
          <w:sz w:val="28"/>
        </w:rPr>
        <w:t xml:space="preserve">
      2. Жеке сәйкестендіру нөмірі____________________________________ </w:t>
      </w:r>
    </w:p>
    <w:bookmarkEnd w:id="46"/>
    <w:bookmarkStart w:name="z55" w:id="47"/>
    <w:p>
      <w:pPr>
        <w:spacing w:after="0"/>
        <w:ind w:left="0"/>
        <w:jc w:val="both"/>
      </w:pPr>
      <w:r>
        <w:rPr>
          <w:rFonts w:ascii="Times New Roman"/>
          <w:b w:val="false"/>
          <w:i w:val="false"/>
          <w:color w:val="000000"/>
          <w:sz w:val="28"/>
        </w:rPr>
        <w:t xml:space="preserve">
      3. Кіші түріне лицензия берген органның атауы, берілген күні, нөмірі қызмет </w:t>
      </w:r>
    </w:p>
    <w:bookmarkEnd w:id="47"/>
    <w:p>
      <w:pPr>
        <w:spacing w:after="0"/>
        <w:ind w:left="0"/>
        <w:jc w:val="both"/>
      </w:pPr>
      <w:r>
        <w:rPr>
          <w:rFonts w:ascii="Times New Roman"/>
          <w:b w:val="false"/>
          <w:i w:val="false"/>
          <w:color w:val="000000"/>
          <w:sz w:val="28"/>
        </w:rPr>
        <w:t xml:space="preserve">
      (бар болған жағдайда) ______________________________________________ </w:t>
      </w:r>
    </w:p>
    <w:bookmarkStart w:name="z56" w:id="48"/>
    <w:p>
      <w:pPr>
        <w:spacing w:after="0"/>
        <w:ind w:left="0"/>
        <w:jc w:val="both"/>
      </w:pPr>
      <w:r>
        <w:rPr>
          <w:rFonts w:ascii="Times New Roman"/>
          <w:b w:val="false"/>
          <w:i w:val="false"/>
          <w:color w:val="000000"/>
          <w:sz w:val="28"/>
        </w:rPr>
        <w:t xml:space="preserve">
      4. Объектінің кадастрлық нөмірі (меншік немесе қару сақтау үй-жайын жалға алу </w:t>
      </w:r>
    </w:p>
    <w:bookmarkEnd w:id="48"/>
    <w:p>
      <w:pPr>
        <w:spacing w:after="0"/>
        <w:ind w:left="0"/>
        <w:jc w:val="both"/>
      </w:pPr>
      <w:r>
        <w:rPr>
          <w:rFonts w:ascii="Times New Roman"/>
          <w:b w:val="false"/>
          <w:i w:val="false"/>
          <w:color w:val="000000"/>
          <w:sz w:val="28"/>
        </w:rPr>
        <w:t xml:space="preserve">
      құқығында) _______________________________________________________ </w:t>
      </w:r>
    </w:p>
    <w:bookmarkStart w:name="z57" w:id="49"/>
    <w:p>
      <w:pPr>
        <w:spacing w:after="0"/>
        <w:ind w:left="0"/>
        <w:jc w:val="both"/>
      </w:pPr>
      <w:r>
        <w:rPr>
          <w:rFonts w:ascii="Times New Roman"/>
          <w:b w:val="false"/>
          <w:i w:val="false"/>
          <w:color w:val="000000"/>
          <w:sz w:val="28"/>
        </w:rPr>
        <w:t xml:space="preserve">
      5. Әкелінетін (әкетілетін) қарудың түрі, үлгісі, моделі, жүйесі, калибрі, нөмірі туралы мәліметтер </w:t>
      </w:r>
    </w:p>
    <w:bookmarkEnd w:id="49"/>
    <w:p>
      <w:pPr>
        <w:spacing w:after="0"/>
        <w:ind w:left="0"/>
        <w:jc w:val="both"/>
      </w:pPr>
      <w:r>
        <w:rPr>
          <w:rFonts w:ascii="Times New Roman"/>
          <w:b w:val="false"/>
          <w:i w:val="false"/>
          <w:color w:val="000000"/>
          <w:sz w:val="28"/>
        </w:rPr>
        <w:t xml:space="preserve">
      __________________________________________ </w:t>
      </w:r>
    </w:p>
    <w:bookmarkStart w:name="z58" w:id="50"/>
    <w:p>
      <w:pPr>
        <w:spacing w:after="0"/>
        <w:ind w:left="0"/>
        <w:jc w:val="both"/>
      </w:pPr>
      <w:r>
        <w:rPr>
          <w:rFonts w:ascii="Times New Roman"/>
          <w:b w:val="false"/>
          <w:i w:val="false"/>
          <w:color w:val="000000"/>
          <w:sz w:val="28"/>
        </w:rPr>
        <w:t xml:space="preserve">
      6. Қару моделінің (патрондардың типі) және пайдаланылатын патрондардың атауы </w:t>
      </w:r>
    </w:p>
    <w:bookmarkEnd w:id="50"/>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w:t>
      </w:r>
    </w:p>
    <w:p>
      <w:pPr>
        <w:spacing w:after="0"/>
        <w:ind w:left="0"/>
        <w:jc w:val="both"/>
      </w:pPr>
      <w:r>
        <w:rPr>
          <w:rFonts w:ascii="Times New Roman"/>
          <w:b w:val="false"/>
          <w:i w:val="false"/>
          <w:color w:val="000000"/>
          <w:sz w:val="28"/>
        </w:rPr>
        <w:t xml:space="preserve">
      ____________________ </w:t>
      </w:r>
    </w:p>
    <w:bookmarkStart w:name="z59" w:id="51"/>
    <w:p>
      <w:pPr>
        <w:spacing w:after="0"/>
        <w:ind w:left="0"/>
        <w:jc w:val="both"/>
      </w:pPr>
      <w:r>
        <w:rPr>
          <w:rFonts w:ascii="Times New Roman"/>
          <w:b w:val="false"/>
          <w:i w:val="false"/>
          <w:color w:val="000000"/>
          <w:sz w:val="28"/>
        </w:rPr>
        <w:t xml:space="preserve">
      7. Жауапты адамды тағайындау, қаруды бекіту, спортшыны іссапарға жіберу туралы </w:t>
      </w:r>
    </w:p>
    <w:bookmarkEnd w:id="51"/>
    <w:p>
      <w:pPr>
        <w:spacing w:after="0"/>
        <w:ind w:left="0"/>
        <w:jc w:val="both"/>
      </w:pPr>
      <w:r>
        <w:rPr>
          <w:rFonts w:ascii="Times New Roman"/>
          <w:b w:val="false"/>
          <w:i w:val="false"/>
          <w:color w:val="000000"/>
          <w:sz w:val="28"/>
        </w:rPr>
        <w:t>
      бұйрықтың нөмірі, қол қойылған күні_______________________</w:t>
      </w:r>
    </w:p>
    <w:p>
      <w:pPr>
        <w:spacing w:after="0"/>
        <w:ind w:left="0"/>
        <w:jc w:val="both"/>
      </w:pPr>
      <w:r>
        <w:rPr>
          <w:rFonts w:ascii="Times New Roman"/>
          <w:b w:val="false"/>
          <w:i w:val="false"/>
          <w:color w:val="000000"/>
          <w:sz w:val="28"/>
        </w:rPr>
        <w:t>
      Өтінім берілген күн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бірыңғай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7"/>
              <w:gridCol w:w="3773"/>
            </w:tblGrid>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өтінішті қарап [Толтырылған күні] жылы № [тапсырыстын номері],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8881"/>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 –жөні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бұйрығына</w:t>
            </w:r>
            <w:r>
              <w:br/>
            </w:r>
            <w:r>
              <w:rPr>
                <w:rFonts w:ascii="Times New Roman"/>
                <w:b w:val="false"/>
                <w:i w:val="false"/>
                <w:color w:val="000000"/>
                <w:sz w:val="20"/>
              </w:rPr>
              <w:t>5-қосымша</w:t>
            </w:r>
          </w:p>
        </w:tc>
      </w:tr>
    </w:tbl>
    <w:bookmarkStart w:name="z63" w:id="52"/>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қағидалары</w:t>
      </w:r>
    </w:p>
    <w:bookmarkEnd w:id="52"/>
    <w:bookmarkStart w:name="z64" w:id="53"/>
    <w:p>
      <w:pPr>
        <w:spacing w:after="0"/>
        <w:ind w:left="0"/>
        <w:jc w:val="left"/>
      </w:pPr>
      <w:r>
        <w:rPr>
          <w:rFonts w:ascii="Times New Roman"/>
          <w:b/>
          <w:i w:val="false"/>
          <w:color w:val="000000"/>
        </w:rPr>
        <w:t xml:space="preserve"> 1-тарау. Жалпы ережелер</w:t>
      </w:r>
    </w:p>
    <w:bookmarkEnd w:id="53"/>
    <w:bookmarkStart w:name="z65" w:id="54"/>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мемлекетік қызмет көрсету (бұдан әрі – мемлекеттік қызмет) тәртібін айқындайды.</w:t>
      </w:r>
    </w:p>
    <w:bookmarkEnd w:id="54"/>
    <w:bookmarkStart w:name="z66" w:id="55"/>
    <w:p>
      <w:pPr>
        <w:spacing w:after="0"/>
        <w:ind w:left="0"/>
        <w:jc w:val="both"/>
      </w:pPr>
      <w:r>
        <w:rPr>
          <w:rFonts w:ascii="Times New Roman"/>
          <w:b w:val="false"/>
          <w:i w:val="false"/>
          <w:color w:val="000000"/>
          <w:sz w:val="28"/>
        </w:rPr>
        <w:t>
      2. Қағидаларда мынадай негізгі ұғымдар пайдаланылады:</w:t>
      </w:r>
    </w:p>
    <w:bookmarkEnd w:id="55"/>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Start w:name="z67" w:id="56"/>
    <w:p>
      <w:pPr>
        <w:spacing w:after="0"/>
        <w:ind w:left="0"/>
        <w:jc w:val="left"/>
      </w:pPr>
      <w:r>
        <w:rPr>
          <w:rFonts w:ascii="Times New Roman"/>
          <w:b/>
          <w:i w:val="false"/>
          <w:color w:val="000000"/>
        </w:rPr>
        <w:t xml:space="preserve"> 2-тарау. Мемлекеттік қызмет көрсету тәртібі</w:t>
      </w:r>
    </w:p>
    <w:bookmarkEnd w:id="56"/>
    <w:bookmarkStart w:name="z68" w:id="57"/>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57"/>
    <w:bookmarkStart w:name="z69" w:id="58"/>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мемлекеттік қызмет көрсету стандарттарында (бұдан әрі – мемлекеттік қызмет көрсету стандарты) келтірілген мемлекеттік көрсетілетін қызмет үшін қажетті құжаттар тізбесін портал арқылы жібереді.</w:t>
      </w:r>
    </w:p>
    <w:bookmarkEnd w:id="58"/>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70" w:id="59"/>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5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71" w:id="60"/>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Мемлекеттік қызмет көрсету стандарты 8-тармағының 1) - 8)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6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қалыптастырады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1998 жылғы 30 желтоқсандағы </w:t>
      </w:r>
      <w:r>
        <w:rPr>
          <w:rFonts w:ascii="Times New Roman"/>
          <w:b w:val="false"/>
          <w:i w:val="false"/>
          <w:color w:val="000000"/>
          <w:sz w:val="28"/>
        </w:rPr>
        <w:t>Заңынын</w:t>
      </w:r>
      <w:r>
        <w:rPr>
          <w:rFonts w:ascii="Times New Roman"/>
          <w:b w:val="false"/>
          <w:i w:val="false"/>
          <w:color w:val="000000"/>
          <w:sz w:val="28"/>
        </w:rPr>
        <w:t xml:space="preserve">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 (азаматтық және қызмет қаруды сату жүзеге асыру заңды тұлғаларды қоспағанда).</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Спорттық іс-шараларға, көрмелерге қатысу үшін шақыру болған кезде Қазақстан Республикасында уақытша болатын шетелдік заңды тұлғаларды, сондай-ақ Қазақстан Республикасының аумағы бойынша транзитпен келетін шетелдік тұлғаларды тексеру талап етілмейді.</w:t>
      </w:r>
    </w:p>
    <w:bookmarkStart w:name="z72" w:id="61"/>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16733 болып тіркелді) 1 - қосымшаға сәйкес нысан бойынша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бойынша қорытынды дайындайды (бұдан әрі - қорытынды),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қалыптастылады.</w:t>
      </w:r>
    </w:p>
    <w:bookmarkEnd w:id="61"/>
    <w:p>
      <w:pPr>
        <w:spacing w:after="0"/>
        <w:ind w:left="0"/>
        <w:jc w:val="both"/>
      </w:pPr>
      <w:r>
        <w:rPr>
          <w:rFonts w:ascii="Times New Roman"/>
          <w:b w:val="false"/>
          <w:i w:val="false"/>
          <w:color w:val="000000"/>
          <w:sz w:val="28"/>
        </w:rPr>
        <w:t>
      Қорытынды немесе дәлелді бас тартуды қалыптастырғаннан кейін көрсетілетін қызметті берушінің қызметкері басшыға электронды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қорытынды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Қорытынды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(рұқсат беру құжаты) болып табылады.</w:t>
      </w:r>
    </w:p>
    <w:bookmarkStart w:name="z73" w:id="62"/>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62"/>
    <w:bookmarkStart w:name="z74" w:id="63"/>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63"/>
    <w:bookmarkStart w:name="z75" w:id="64"/>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6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76" w:id="6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65"/>
    <w:bookmarkStart w:name="z77" w:id="66"/>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6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78" w:id="67"/>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80" w:id="68"/>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мемлекеттік көрсетілетін қызмет стандарты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не болмаса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 мемлекеттік бажды төлеген күніне белгіленген айлық есептік көрсеткіштің 2 АЕК құрайды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 үшін:</w:t>
            </w:r>
            <w:r>
              <w:br/>
            </w:r>
            <w:r>
              <w:rPr>
                <w:rFonts w:ascii="Times New Roman"/>
                <w:b w:val="false"/>
                <w:i w:val="false"/>
                <w:color w:val="000000"/>
                <w:sz w:val="20"/>
              </w:rPr>
              <w:t xml:space="preserve">
заңды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рұқсат құжатын берген үшін – мемлекеттік баждың төленгенін растайтын құжаттар туралы;</w:t>
            </w:r>
            <w:r>
              <w:br/>
            </w:r>
            <w:r>
              <w:rPr>
                <w:rFonts w:ascii="Times New Roman"/>
                <w:b w:val="false"/>
                <w:i w:val="false"/>
                <w:color w:val="000000"/>
                <w:sz w:val="20"/>
              </w:rPr>
              <w:t xml:space="preserve">
2012 жылғы 16 мамырдағы № 45 Еуразиялық экономикалық одақтың Алқасының шешімімен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 </w:t>
            </w:r>
            <w:r>
              <w:br/>
            </w: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(сәйкестігін растау, медициналық-биологиялық зерттеулер, жөндеу, ауыстыру, қайтару, транзиттеу мақсатында сынақтар жүргізу кезінде, сондай-ақ аңшылыққа, көрмелерге және спорттық іс-шараларға қатысу үшін уақытша әкелу (әкету) кезінде ұсынылмайды);</w:t>
            </w:r>
            <w:r>
              <w:br/>
            </w:r>
            <w:r>
              <w:rPr>
                <w:rFonts w:ascii="Times New Roman"/>
                <w:b w:val="false"/>
                <w:i w:val="false"/>
                <w:color w:val="000000"/>
                <w:sz w:val="20"/>
              </w:rPr>
              <w:t>
2) заңды тұлғаларға қаруды әкелуге қорытындыны ресімдеу кезінде оны іске асыру үшін 1) тармақшасында көрсетілген құжаттармен бірге мынадай құжаттар ұсынылады:</w:t>
            </w:r>
            <w:r>
              <w:br/>
            </w:r>
            <w:r>
              <w:rPr>
                <w:rFonts w:ascii="Times New Roman"/>
                <w:b w:val="false"/>
                <w:i w:val="false"/>
                <w:color w:val="000000"/>
                <w:sz w:val="20"/>
              </w:rPr>
              <w:t xml:space="preserve">
тауарды импорттаушының азаматтық және қызметтік қарудың, оның негізгі (құрамдас) бөлшектері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0"/>
              </w:rPr>
              <w:t>12-бабының</w:t>
            </w:r>
            <w:r>
              <w:rPr>
                <w:rFonts w:ascii="Times New Roman"/>
                <w:b w:val="false"/>
                <w:i w:val="false"/>
                <w:color w:val="000000"/>
                <w:sz w:val="20"/>
              </w:rPr>
              <w:t xml:space="preserve"> 1) және 2) тармақшаларын қоспағанда, көрсетілген пайдаланушыларға сатылатыны туралы кепілхаттың электрондық көшірмесі;</w:t>
            </w:r>
            <w:r>
              <w:br/>
            </w: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r>
              <w:br/>
            </w: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r>
              <w:br/>
            </w: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r>
              <w:br/>
            </w:r>
            <w:r>
              <w:rPr>
                <w:rFonts w:ascii="Times New Roman"/>
                <w:b w:val="false"/>
                <w:i w:val="false"/>
                <w:color w:val="000000"/>
                <w:sz w:val="20"/>
              </w:rPr>
              <w:t xml:space="preserve">
3) заңды тұлғаларға қаруды сату үшін әкетуге қорытындыны ресімдеу кезінде 1) тармақшасында көрсетілген құжаттармен бірге: </w:t>
            </w:r>
            <w:r>
              <w:br/>
            </w: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r>
              <w:br/>
            </w: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r>
              <w:br/>
            </w:r>
            <w:r>
              <w:rPr>
                <w:rFonts w:ascii="Times New Roman"/>
                <w:b w:val="false"/>
                <w:i w:val="false"/>
                <w:color w:val="000000"/>
                <w:sz w:val="20"/>
              </w:rPr>
              <w:t>
оны әкелу болжанып отырған мемлекеттің құзыретті органы берген қару мен патрондарын әкелуге рұқсат құжатының электрондық көшірмесі;</w:t>
            </w:r>
            <w:r>
              <w:br/>
            </w:r>
            <w:r>
              <w:rPr>
                <w:rFonts w:ascii="Times New Roman"/>
                <w:b w:val="false"/>
                <w:i w:val="false"/>
                <w:color w:val="000000"/>
                <w:sz w:val="20"/>
              </w:rPr>
              <w:t>
шет мемлекеттің уәкілетті мемлекеттік органының осы қару мен патрондарын тек бейбіт мақсатта пайдаланылатыны және Еуразиялық экономикалық қоғамдастық мүше мемлекеттерді қоспағанда,басқа елдерге экспортталмайтыны туралы жазбаша кепілдік міндеттемесі болуына қажет электрондық көшірмесі;</w:t>
            </w:r>
            <w:r>
              <w:br/>
            </w:r>
            <w:r>
              <w:rPr>
                <w:rFonts w:ascii="Times New Roman"/>
                <w:b w:val="false"/>
                <w:i w:val="false"/>
                <w:color w:val="000000"/>
                <w:sz w:val="20"/>
              </w:rPr>
              <w:t>
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қарудың нақты түрлері, типтері, модельдері, саны көрсетілетін ерекшелігі қоса берілген қаруды жеткізу шарты (келісімшарты) электрондық көшірмесі;</w:t>
            </w:r>
            <w:r>
              <w:br/>
            </w: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r>
              <w:br/>
            </w:r>
            <w:r>
              <w:rPr>
                <w:rFonts w:ascii="Times New Roman"/>
                <w:b w:val="false"/>
                <w:i w:val="false"/>
                <w:color w:val="000000"/>
                <w:sz w:val="20"/>
              </w:rPr>
              <w:t>
оны әкелу болжанып отырған мемлекеттің құзыретті органы берген қаруды әкелуге рұқсат құжаты болуына қажет электрондық көшірмесі;</w:t>
            </w:r>
            <w:r>
              <w:br/>
            </w:r>
            <w:r>
              <w:rPr>
                <w:rFonts w:ascii="Times New Roman"/>
                <w:b w:val="false"/>
                <w:i w:val="false"/>
                <w:color w:val="000000"/>
                <w:sz w:val="20"/>
              </w:rPr>
              <w:t>
5) шетелдік заң тұлғаларға (спорт ұйымдарына) спорттық іс-шараларға қатысу үшін қаруды уақытша әкелуге арналған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r>
              <w:br/>
            </w: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r>
              <w:br/>
            </w: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r>
              <w:br/>
            </w:r>
            <w:r>
              <w:rPr>
                <w:rFonts w:ascii="Times New Roman"/>
                <w:b w:val="false"/>
                <w:i w:val="false"/>
                <w:color w:val="000000"/>
                <w:sz w:val="20"/>
              </w:rPr>
              <w:t>
6) заң тұлғаларға (спорт ұйымдарына) спорттық іс-шараларға қатысу үшін қаруды уақытша әкетуге арналған қорытындыны ресімдеу кезінде 1) тармақшасында көрсетілген құжаттармен бірге мына құжаттар қосылып беріледі:</w:t>
            </w:r>
            <w:r>
              <w:br/>
            </w: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r>
              <w:br/>
            </w: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r>
              <w:br/>
            </w: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r>
              <w:br/>
            </w: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r>
              <w:br/>
            </w:r>
            <w:r>
              <w:rPr>
                <w:rFonts w:ascii="Times New Roman"/>
                <w:b w:val="false"/>
                <w:i w:val="false"/>
                <w:color w:val="000000"/>
                <w:sz w:val="20"/>
              </w:rPr>
              <w:t>
7) шетелдіктерге аңшылыққа қатысу үшін атыс аңшылық қаруының, оның патрондарының және аңшылық пышақтарының бірлі-жарым даналарын (екі бірліктен артық емес) уақытша әкелуге қорытындыны ресімдеу кезінде аңшылық шаруашылығы ұйымдары (жеке кәсіпкер, заң тұлғалар) жүзеге асырады, олар 1) тармақшасында көрсетілген құжаттармен бірге мына құжаттар қосылып беріледі:</w:t>
            </w:r>
            <w:r>
              <w:br/>
            </w: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r>
              <w:br/>
            </w: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r>
              <w:br/>
            </w:r>
            <w:r>
              <w:rPr>
                <w:rFonts w:ascii="Times New Roman"/>
                <w:b w:val="false"/>
                <w:i w:val="false"/>
                <w:color w:val="000000"/>
                <w:sz w:val="20"/>
              </w:rPr>
              <w:t>
шетелдік аңшының жеке басын куәландыратын құжаттың (паспорттың) электрондық көшірмесі;</w:t>
            </w:r>
            <w:r>
              <w:br/>
            </w:r>
            <w:r>
              <w:rPr>
                <w:rFonts w:ascii="Times New Roman"/>
                <w:b w:val="false"/>
                <w:i w:val="false"/>
                <w:color w:val="000000"/>
                <w:sz w:val="20"/>
              </w:rPr>
              <w:t>
орман және аңшылық шаруашылығының уәкілетті органының облыстық аумақтық органмен шетелдіктердің аңшылыққа қатысуы туралы келісу туралы өтініштің электрондық көшірмесі.</w:t>
            </w:r>
            <w:r>
              <w:br/>
            </w: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r>
              <w:br/>
            </w:r>
            <w:r>
              <w:rPr>
                <w:rFonts w:ascii="Times New Roman"/>
                <w:b w:val="false"/>
                <w:i w:val="false"/>
                <w:color w:val="000000"/>
                <w:sz w:val="20"/>
              </w:rPr>
              <w:t>
8)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 1) тармақшасына көрсетілген құжаттармен бірге мына құжаттар қоса беріледі:</w:t>
            </w:r>
            <w:r>
              <w:br/>
            </w:r>
            <w:r>
              <w:rPr>
                <w:rFonts w:ascii="Times New Roman"/>
                <w:b w:val="false"/>
                <w:i w:val="false"/>
                <w:color w:val="000000"/>
                <w:sz w:val="20"/>
              </w:rPr>
              <w:t>
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r>
              <w:br/>
            </w:r>
            <w:r>
              <w:rPr>
                <w:rFonts w:ascii="Times New Roman"/>
                <w:b w:val="false"/>
                <w:i w:val="false"/>
                <w:color w:val="000000"/>
                <w:sz w:val="20"/>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r>
              <w:br/>
            </w: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r>
              <w:br/>
            </w: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r>
              <w:br/>
            </w:r>
            <w:r>
              <w:rPr>
                <w:rFonts w:ascii="Times New Roman"/>
                <w:b w:val="false"/>
                <w:i w:val="false"/>
                <w:color w:val="000000"/>
                <w:sz w:val="20"/>
              </w:rPr>
              <w:t>
заңды тұлға ретінде - Қазақстан Республикасының бейрезиденттері үшін мемлекеттік тіркелгенін растайтын құжаттың электрондық көшірмесі;</w:t>
            </w:r>
            <w:r>
              <w:br/>
            </w: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r>
              <w:br/>
            </w: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r>
              <w:br/>
            </w:r>
            <w:r>
              <w:rPr>
                <w:rFonts w:ascii="Times New Roman"/>
                <w:b w:val="false"/>
                <w:i w:val="false"/>
                <w:color w:val="000000"/>
                <w:sz w:val="20"/>
              </w:rPr>
              <w:t>
Қазақстан Республикасы 2000 жылғы 18 желтоқсандағы "Сақтандыру қызметі туралы" заңнамасына сәйкес азаматтық-құқықтық жауапкершілігін сақтандыру шартының немесе сақтандыру полисінің электрондық көшірмесі;</w:t>
            </w:r>
            <w:r>
              <w:br/>
            </w: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r>
              <w:br/>
            </w: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r>
              <w:br/>
            </w: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r>
              <w:br/>
            </w:r>
            <w:r>
              <w:rPr>
                <w:rFonts w:ascii="Times New Roman"/>
                <w:b w:val="false"/>
                <w:i w:val="false"/>
                <w:color w:val="000000"/>
                <w:sz w:val="20"/>
              </w:rPr>
              <w:t>
Осы 8) тармақшасында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азаматтық</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1-қосымша</w:t>
            </w:r>
          </w:p>
        </w:tc>
      </w:tr>
    </w:tbl>
    <w:bookmarkStart w:name="z82" w:id="69"/>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алуға өтініші</w:t>
      </w:r>
    </w:p>
    <w:bookmarkEnd w:id="6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және қызметтік қаруды, оның (құрама) бөлшектері мен </w:t>
      </w:r>
    </w:p>
    <w:p>
      <w:pPr>
        <w:spacing w:after="0"/>
        <w:ind w:left="0"/>
        <w:jc w:val="both"/>
      </w:pPr>
      <w:r>
        <w:rPr>
          <w:rFonts w:ascii="Times New Roman"/>
          <w:b w:val="false"/>
          <w:i w:val="false"/>
          <w:color w:val="000000"/>
          <w:sz w:val="28"/>
        </w:rPr>
        <w:t xml:space="preserve">
      патрондарын әкелуге (әкетуге)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Әкелуге (әкетуге) жауапты адамның Т.А.Ә.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(паспортының немесе жеке куәлігінің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 және "____" 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ақпаратты жіберуге болатыны расталады.</w:t>
      </w:r>
    </w:p>
    <w:p>
      <w:pPr>
        <w:spacing w:after="0"/>
        <w:ind w:left="0"/>
        <w:jc w:val="both"/>
      </w:pPr>
      <w:r>
        <w:rPr>
          <w:rFonts w:ascii="Times New Roman"/>
          <w:b w:val="false"/>
          <w:i w:val="false"/>
          <w:color w:val="000000"/>
          <w:sz w:val="28"/>
        </w:rPr>
        <w:t xml:space="preserve">
      Заңды тұлғаның ЭЦҚ ________________________________________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азаматтық</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2-қосымша</w:t>
            </w:r>
          </w:p>
        </w:tc>
      </w:tr>
    </w:tbl>
    <w:bookmarkStart w:name="z84" w:id="70"/>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bookmarkEnd w:id="70"/>
    <w:bookmarkStart w:name="z85" w:id="71"/>
    <w:p>
      <w:pPr>
        <w:spacing w:after="0"/>
        <w:ind w:left="0"/>
        <w:jc w:val="both"/>
      </w:pPr>
      <w:r>
        <w:rPr>
          <w:rFonts w:ascii="Times New Roman"/>
          <w:b w:val="false"/>
          <w:i w:val="false"/>
          <w:color w:val="000000"/>
          <w:sz w:val="28"/>
        </w:rPr>
        <w:t xml:space="preserve">
      Жалпы ақпарат </w:t>
      </w:r>
    </w:p>
    <w:bookmarkEnd w:id="71"/>
    <w:bookmarkStart w:name="z86" w:id="72"/>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72"/>
    <w:p>
      <w:pPr>
        <w:spacing w:after="0"/>
        <w:ind w:left="0"/>
        <w:jc w:val="both"/>
      </w:pPr>
      <w:r>
        <w:rPr>
          <w:rFonts w:ascii="Times New Roman"/>
          <w:b w:val="false"/>
          <w:i w:val="false"/>
          <w:color w:val="000000"/>
          <w:sz w:val="28"/>
        </w:rPr>
        <w:t xml:space="preserve">
      (заңды тұлға /жеке кәсіпкер) </w:t>
      </w:r>
    </w:p>
    <w:bookmarkStart w:name="z87" w:id="73"/>
    <w:p>
      <w:pPr>
        <w:spacing w:after="0"/>
        <w:ind w:left="0"/>
        <w:jc w:val="both"/>
      </w:pPr>
      <w:r>
        <w:rPr>
          <w:rFonts w:ascii="Times New Roman"/>
          <w:b w:val="false"/>
          <w:i w:val="false"/>
          <w:color w:val="000000"/>
          <w:sz w:val="28"/>
        </w:rPr>
        <w:t xml:space="preserve">
      2. Бизнес сәйкестендіру нөмірі / жеке сәйкестендіру нөмірі_____________________ </w:t>
      </w:r>
    </w:p>
    <w:bookmarkEnd w:id="73"/>
    <w:bookmarkStart w:name="z88" w:id="74"/>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 </w:t>
      </w:r>
    </w:p>
    <w:bookmarkEnd w:id="74"/>
    <w:p>
      <w:pPr>
        <w:spacing w:after="0"/>
        <w:ind w:left="0"/>
        <w:jc w:val="both"/>
      </w:pPr>
      <w:r>
        <w:rPr>
          <w:rFonts w:ascii="Times New Roman"/>
          <w:b w:val="false"/>
          <w:i w:val="false"/>
          <w:color w:val="000000"/>
          <w:sz w:val="28"/>
        </w:rPr>
        <w:t xml:space="preserve">
      Тексерудің аяқталған күні__________________________________________________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 </w:t>
      </w:r>
    </w:p>
    <w:bookmarkStart w:name="z89" w:id="75"/>
    <w:p>
      <w:pPr>
        <w:spacing w:after="0"/>
        <w:ind w:left="0"/>
        <w:jc w:val="both"/>
      </w:pPr>
      <w:r>
        <w:rPr>
          <w:rFonts w:ascii="Times New Roman"/>
          <w:b w:val="false"/>
          <w:i w:val="false"/>
          <w:color w:val="000000"/>
          <w:sz w:val="28"/>
        </w:rPr>
        <w:t xml:space="preserve">
      4. Объектінің кадастрлық нөмірі (меншік немесе үй-жайды жалдау құқығында) </w:t>
      </w:r>
    </w:p>
    <w:bookmarkEnd w:id="75"/>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 </w:t>
      </w:r>
    </w:p>
    <w:bookmarkStart w:name="z90" w:id="76"/>
    <w:p>
      <w:pPr>
        <w:spacing w:after="0"/>
        <w:ind w:left="0"/>
        <w:jc w:val="both"/>
      </w:pPr>
      <w:r>
        <w:rPr>
          <w:rFonts w:ascii="Times New Roman"/>
          <w:b w:val="false"/>
          <w:i w:val="false"/>
          <w:color w:val="000000"/>
          <w:sz w:val="28"/>
        </w:rPr>
        <w:t xml:space="preserve">
      5. Қаруды қабылдауды есепке алу журналын бастаған күн _____________________ </w:t>
      </w:r>
    </w:p>
    <w:bookmarkEnd w:id="76"/>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 </w:t>
      </w:r>
    </w:p>
    <w:bookmarkStart w:name="z91" w:id="77"/>
    <w:p>
      <w:pPr>
        <w:spacing w:after="0"/>
        <w:ind w:left="0"/>
        <w:jc w:val="both"/>
      </w:pPr>
      <w:r>
        <w:rPr>
          <w:rFonts w:ascii="Times New Roman"/>
          <w:b w:val="false"/>
          <w:i w:val="false"/>
          <w:color w:val="000000"/>
          <w:sz w:val="28"/>
        </w:rPr>
        <w:t xml:space="preserve">
      6. Қарудың келіп түсуі мен сатылуын есепке алу журналын оның патрондары </w:t>
      </w:r>
    </w:p>
    <w:bookmarkEnd w:id="77"/>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нөмірі________________________________________________ </w:t>
      </w:r>
    </w:p>
    <w:bookmarkStart w:name="z92" w:id="78"/>
    <w:p>
      <w:pPr>
        <w:spacing w:after="0"/>
        <w:ind w:left="0"/>
        <w:jc w:val="both"/>
      </w:pPr>
      <w:r>
        <w:rPr>
          <w:rFonts w:ascii="Times New Roman"/>
          <w:b w:val="false"/>
          <w:i w:val="false"/>
          <w:color w:val="000000"/>
          <w:sz w:val="28"/>
        </w:rPr>
        <w:t xml:space="preserve">
      7. Қару мен оның патрондарын есепке алу журналын жүргізу күні мекемелері мен оқу </w:t>
      </w:r>
    </w:p>
    <w:bookmarkEnd w:id="78"/>
    <w:p>
      <w:pPr>
        <w:spacing w:after="0"/>
        <w:ind w:left="0"/>
        <w:jc w:val="both"/>
      </w:pPr>
      <w:r>
        <w:rPr>
          <w:rFonts w:ascii="Times New Roman"/>
          <w:b w:val="false"/>
          <w:i w:val="false"/>
          <w:color w:val="000000"/>
          <w:sz w:val="28"/>
        </w:rPr>
        <w:t xml:space="preserve">
      орындарында 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 </w:t>
      </w:r>
    </w:p>
    <w:bookmarkStart w:name="z93" w:id="79"/>
    <w:p>
      <w:pPr>
        <w:spacing w:after="0"/>
        <w:ind w:left="0"/>
        <w:jc w:val="both"/>
      </w:pPr>
      <w:r>
        <w:rPr>
          <w:rFonts w:ascii="Times New Roman"/>
          <w:b w:val="false"/>
          <w:i w:val="false"/>
          <w:color w:val="000000"/>
          <w:sz w:val="28"/>
        </w:rPr>
        <w:t xml:space="preserve">
      8. Түрі бойынша лицензия берген органның атауы, берілген күні, </w:t>
      </w:r>
    </w:p>
    <w:bookmarkEnd w:id="79"/>
    <w:p>
      <w:pPr>
        <w:spacing w:after="0"/>
        <w:ind w:left="0"/>
        <w:jc w:val="both"/>
      </w:pPr>
      <w:r>
        <w:rPr>
          <w:rFonts w:ascii="Times New Roman"/>
          <w:b w:val="false"/>
          <w:i w:val="false"/>
          <w:color w:val="000000"/>
          <w:sz w:val="28"/>
        </w:rPr>
        <w:t xml:space="preserve">
      нөмірі қызмет _______________________________________________________ </w:t>
      </w:r>
    </w:p>
    <w:bookmarkStart w:name="z94" w:id="80"/>
    <w:p>
      <w:pPr>
        <w:spacing w:after="0"/>
        <w:ind w:left="0"/>
        <w:jc w:val="both"/>
      </w:pPr>
      <w:r>
        <w:rPr>
          <w:rFonts w:ascii="Times New Roman"/>
          <w:b w:val="false"/>
          <w:i w:val="false"/>
          <w:color w:val="000000"/>
          <w:sz w:val="28"/>
        </w:rPr>
        <w:t xml:space="preserve">
      9. Қару мен оның патрондарын түпкілікті тұтынушы туралы ақпарат________________ </w:t>
      </w:r>
    </w:p>
    <w:bookmarkEnd w:id="80"/>
    <w:bookmarkStart w:name="z95" w:id="81"/>
    <w:p>
      <w:pPr>
        <w:spacing w:after="0"/>
        <w:ind w:left="0"/>
        <w:jc w:val="both"/>
      </w:pPr>
      <w:r>
        <w:rPr>
          <w:rFonts w:ascii="Times New Roman"/>
          <w:b w:val="false"/>
          <w:i w:val="false"/>
          <w:color w:val="000000"/>
          <w:sz w:val="28"/>
        </w:rPr>
        <w:t xml:space="preserve">
      10. Қару моделінің (патрондардың типі) және пайдаланылатын патрондардың атауы </w:t>
      </w:r>
    </w:p>
    <w:bookmarkEnd w:id="81"/>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____________ </w:t>
      </w:r>
    </w:p>
    <w:bookmarkStart w:name="z96" w:id="82"/>
    <w:p>
      <w:pPr>
        <w:spacing w:after="0"/>
        <w:ind w:left="0"/>
        <w:jc w:val="both"/>
      </w:pPr>
      <w:r>
        <w:rPr>
          <w:rFonts w:ascii="Times New Roman"/>
          <w:b w:val="false"/>
          <w:i w:val="false"/>
          <w:color w:val="000000"/>
          <w:sz w:val="28"/>
        </w:rPr>
        <w:t xml:space="preserve">
      11. Жауапты адамды тағайындау, қаруды бекіту, спортшыны іссапарға жіберу туралы </w:t>
      </w:r>
    </w:p>
    <w:bookmarkEnd w:id="82"/>
    <w:p>
      <w:pPr>
        <w:spacing w:after="0"/>
        <w:ind w:left="0"/>
        <w:jc w:val="both"/>
      </w:pPr>
      <w:r>
        <w:rPr>
          <w:rFonts w:ascii="Times New Roman"/>
          <w:b w:val="false"/>
          <w:i w:val="false"/>
          <w:color w:val="000000"/>
          <w:sz w:val="28"/>
        </w:rPr>
        <w:t xml:space="preserve">
      бұйрықтың нөмірі, қол қойылған күні_______________________ </w:t>
      </w:r>
    </w:p>
    <w:bookmarkStart w:name="z97" w:id="83"/>
    <w:p>
      <w:pPr>
        <w:spacing w:after="0"/>
        <w:ind w:left="0"/>
        <w:jc w:val="both"/>
      </w:pPr>
      <w:r>
        <w:rPr>
          <w:rFonts w:ascii="Times New Roman"/>
          <w:b w:val="false"/>
          <w:i w:val="false"/>
          <w:color w:val="000000"/>
          <w:sz w:val="28"/>
        </w:rPr>
        <w:t xml:space="preserve">
      12. Заңды тұлға қызметкерлеріне мәліметтер_______________ </w:t>
      </w:r>
    </w:p>
    <w:bookmarkEnd w:id="83"/>
    <w:p>
      <w:pPr>
        <w:spacing w:after="0"/>
        <w:ind w:left="0"/>
        <w:jc w:val="both"/>
      </w:pPr>
      <w:r>
        <w:rPr>
          <w:rFonts w:ascii="Times New Roman"/>
          <w:b w:val="false"/>
          <w:i w:val="false"/>
          <w:color w:val="000000"/>
          <w:sz w:val="28"/>
        </w:rPr>
        <w:t xml:space="preserve">
      Ескертпе: аңшылық шаруашылығы ұйымдарына "қару туралы мәліметтер" қосымша </w:t>
      </w:r>
    </w:p>
    <w:p>
      <w:pPr>
        <w:spacing w:after="0"/>
        <w:ind w:left="0"/>
        <w:jc w:val="both"/>
      </w:pPr>
      <w:r>
        <w:rPr>
          <w:rFonts w:ascii="Times New Roman"/>
          <w:b w:val="false"/>
          <w:i w:val="false"/>
          <w:color w:val="000000"/>
          <w:sz w:val="28"/>
        </w:rPr>
        <w:t xml:space="preserve">
      бетіндегі "қарудың, аңшылық оқ-дәрінің, патрондардың атауы" бағанындағы </w:t>
      </w:r>
    </w:p>
    <w:p>
      <w:pPr>
        <w:spacing w:after="0"/>
        <w:ind w:left="0"/>
        <w:jc w:val="both"/>
      </w:pPr>
      <w:r>
        <w:rPr>
          <w:rFonts w:ascii="Times New Roman"/>
          <w:b w:val="false"/>
          <w:i w:val="false"/>
          <w:color w:val="000000"/>
          <w:sz w:val="28"/>
        </w:rPr>
        <w:t xml:space="preserve">
      мәліметтерді кезең- кезеңімен толтыру кезінде қарудың атауынан, калибрінен, </w:t>
      </w:r>
    </w:p>
    <w:p>
      <w:pPr>
        <w:spacing w:after="0"/>
        <w:ind w:left="0"/>
        <w:jc w:val="both"/>
      </w:pPr>
      <w:r>
        <w:rPr>
          <w:rFonts w:ascii="Times New Roman"/>
          <w:b w:val="false"/>
          <w:i w:val="false"/>
          <w:color w:val="000000"/>
          <w:sz w:val="28"/>
        </w:rPr>
        <w:t xml:space="preserve">
      сериясынан және нөмірінен кейін жақшада көрсету керек (шетелдік аңшының т.а. ә., </w:t>
      </w:r>
    </w:p>
    <w:p>
      <w:pPr>
        <w:spacing w:after="0"/>
        <w:ind w:left="0"/>
        <w:jc w:val="both"/>
      </w:pPr>
      <w:r>
        <w:rPr>
          <w:rFonts w:ascii="Times New Roman"/>
          <w:b w:val="false"/>
          <w:i w:val="false"/>
          <w:color w:val="000000"/>
          <w:sz w:val="28"/>
        </w:rPr>
        <w:t xml:space="preserve">
      шетелдік паспортының сериясы мен нөмірі). </w:t>
      </w:r>
    </w:p>
    <w:p>
      <w:pPr>
        <w:spacing w:after="0"/>
        <w:ind w:left="0"/>
        <w:jc w:val="both"/>
      </w:pPr>
      <w:r>
        <w:rPr>
          <w:rFonts w:ascii="Times New Roman"/>
          <w:b w:val="false"/>
          <w:i w:val="false"/>
          <w:color w:val="000000"/>
          <w:sz w:val="28"/>
        </w:rPr>
        <w:t xml:space="preserve">
      Қарудың патрондары жеке рұқсат беру құжатымен ресімделеді. </w:t>
      </w:r>
    </w:p>
    <w:p>
      <w:pPr>
        <w:spacing w:after="0"/>
        <w:ind w:left="0"/>
        <w:jc w:val="both"/>
      </w:pPr>
      <w:r>
        <w:rPr>
          <w:rFonts w:ascii="Times New Roman"/>
          <w:b w:val="false"/>
          <w:i w:val="false"/>
          <w:color w:val="000000"/>
          <w:sz w:val="28"/>
        </w:rPr>
        <w:t>
      Өтінім берілген күн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3772"/>
            </w:tblGrid>
            <w:tr>
              <w:trPr>
                <w:trHeight w:val="30"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арқылы транзиттеуге қорытынды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8881"/>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 –жөні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6-қосымша</w:t>
            </w:r>
          </w:p>
        </w:tc>
      </w:tr>
    </w:tbl>
    <w:bookmarkStart w:name="z101" w:id="84"/>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мемлекеттiк қызмет көрсету қағидалары</w:t>
      </w:r>
    </w:p>
    <w:bookmarkEnd w:id="84"/>
    <w:bookmarkStart w:name="z102" w:id="85"/>
    <w:p>
      <w:pPr>
        <w:spacing w:after="0"/>
        <w:ind w:left="0"/>
        <w:jc w:val="left"/>
      </w:pPr>
      <w:r>
        <w:rPr>
          <w:rFonts w:ascii="Times New Roman"/>
          <w:b/>
          <w:i w:val="false"/>
          <w:color w:val="000000"/>
        </w:rPr>
        <w:t xml:space="preserve"> 1-тарау. Жалпы ережелер</w:t>
      </w:r>
    </w:p>
    <w:bookmarkEnd w:id="85"/>
    <w:bookmarkStart w:name="z103" w:id="86"/>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сатып алуға рұқсаттар беру" мемлекеттік қызмет көрсету (бұдан әрі – мемлекеттік қызмет) тәртібін айқындайды.</w:t>
      </w:r>
    </w:p>
    <w:bookmarkEnd w:id="86"/>
    <w:bookmarkStart w:name="z104" w:id="8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7"/>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05" w:id="88"/>
    <w:p>
      <w:pPr>
        <w:spacing w:after="0"/>
        <w:ind w:left="0"/>
        <w:jc w:val="left"/>
      </w:pPr>
      <w:r>
        <w:rPr>
          <w:rFonts w:ascii="Times New Roman"/>
          <w:b/>
          <w:i w:val="false"/>
          <w:color w:val="000000"/>
        </w:rPr>
        <w:t xml:space="preserve"> 2-тарау. Мемлекеттік қызмет көрсету тәртібі</w:t>
      </w:r>
    </w:p>
    <w:bookmarkEnd w:id="88"/>
    <w:bookmarkStart w:name="z106" w:id="8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89"/>
    <w:bookmarkStart w:name="z107" w:id="90"/>
    <w:p>
      <w:pPr>
        <w:spacing w:after="0"/>
        <w:ind w:left="0"/>
        <w:jc w:val="both"/>
      </w:pPr>
      <w:r>
        <w:rPr>
          <w:rFonts w:ascii="Times New Roman"/>
          <w:b w:val="false"/>
          <w:i w:val="false"/>
          <w:color w:val="000000"/>
          <w:sz w:val="28"/>
        </w:rPr>
        <w:t xml:space="preserve">
      4. Мемлекеттік қызметті алу үшін жеке тұлға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сатып алуға рұқсаттар беру" мемлекеттік қызмет көрсету стандарттарында (бұдан әрі – мемлекеттік қызмет көрсету стандарты) келтірілген.</w:t>
      </w:r>
    </w:p>
    <w:bookmarkEnd w:id="90"/>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108" w:id="9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9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09" w:id="9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9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Қазақстан Республикасының аумағында кемінде бір жыл мерзімге тұру үшін белгіленген тәртіппен ішкі істер органдарында тіркелген, Қазақстан Республикасына туристік жолдамалар, жеке және қызметтік істер бойынша келген және ішкі істер органдарында белгіленген тәртіппен тіркелген шетелдік адамдарды жоғарыда көрсетілген есепке алу бойынша тексеру талап етілмейді.</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Бұйрық),4-қосымшаға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жолдайды № 313 Бұйрыққа 5-қосымшаға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тексеру жүргізіледі, оның нәтижелері бойынша № 313 бұйрыққа 18-қосымшаға сәйкес нысан бойынша тексеру туралы баянат жасалады және көрсетілетін қызметті берушіге жіберіледі.</w:t>
      </w:r>
    </w:p>
    <w:bookmarkStart w:name="z110" w:id="93"/>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3-қосымшаға сәйкес нысан бойынша азаматтық қару мен оның патрондарын сатып алуға рұқсаттар беру жеке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93"/>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111" w:id="9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94"/>
    <w:bookmarkStart w:name="z112" w:id="95"/>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95"/>
    <w:bookmarkStart w:name="z113" w:id="96"/>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96"/>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114" w:id="9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97"/>
    <w:bookmarkStart w:name="z115" w:id="98"/>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9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116" w:id="99"/>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қару </w:t>
            </w:r>
            <w:r>
              <w:br/>
            </w:r>
            <w:r>
              <w:rPr>
                <w:rFonts w:ascii="Times New Roman"/>
                <w:b w:val="false"/>
                <w:i w:val="false"/>
                <w:color w:val="000000"/>
                <w:sz w:val="20"/>
              </w:rPr>
              <w:t xml:space="preserve">мен оның патрондарын сатып </w:t>
            </w:r>
            <w:r>
              <w:br/>
            </w:r>
            <w:r>
              <w:rPr>
                <w:rFonts w:ascii="Times New Roman"/>
                <w:b w:val="false"/>
                <w:i w:val="false"/>
                <w:color w:val="000000"/>
                <w:sz w:val="20"/>
              </w:rPr>
              <w:t xml:space="preserve">алуға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8" w:id="100"/>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мемлекеттік көрсетілетін қызмет стандарты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сатып алуға рұқсаттар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0,5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 үшін:</w:t>
            </w:r>
            <w:r>
              <w:br/>
            </w:r>
            <w:r>
              <w:rPr>
                <w:rFonts w:ascii="Times New Roman"/>
                <w:b w:val="false"/>
                <w:i w:val="false"/>
                <w:color w:val="000000"/>
                <w:sz w:val="20"/>
              </w:rPr>
              <w:t xml:space="preserve">
жеке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r>
              <w:br/>
            </w: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16463 болып тіркелген) 1-қосымшаға сәйкес нысан бойынша жануарлар дүниесін қорғау, өсімін молайту және пайдалану саласындағы уәкілетті орган белгілеген аңшы куәлігінің көшірмесі (бұдан әрі-куәлік) – № 60 бұйрық), аңшы куәлігін электрондық түрде берген егер жағдайда мәліметтер нысанында көрсетіледі (азаматтар азаматтық қаруды алып жүру құқығынсыз өзін-өзі қорғау мақсатында сатып ала алмайды);</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спортшылар-Қазақстан Республикасы Ұлттық құрамасының мүшелері ретінде ұсынылмайды);</w:t>
            </w:r>
            <w:r>
              <w:br/>
            </w: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спорты түрлері бойынша сабақтар үшін қару сатып алған кезде);</w:t>
            </w:r>
            <w:r>
              <w:br/>
            </w:r>
            <w:r>
              <w:rPr>
                <w:rFonts w:ascii="Times New Roman"/>
                <w:b w:val="false"/>
                <w:i w:val="false"/>
                <w:color w:val="000000"/>
                <w:sz w:val="20"/>
              </w:rPr>
              <w:t>
спорт түрлері бойынша республикалық және өңірлік аккредиттелген спорт федерацияларының қолдаухатының электрондық көшірмесі (спорттың атыс түрлері бойынша сабақтарға арналған қаруды сатып алу кезінде);</w:t>
            </w:r>
            <w:r>
              <w:br/>
            </w:r>
            <w:r>
              <w:rPr>
                <w:rFonts w:ascii="Times New Roman"/>
                <w:b w:val="false"/>
                <w:i w:val="false"/>
                <w:color w:val="000000"/>
                <w:sz w:val="20"/>
              </w:rPr>
              <w:t xml:space="preserve">
№ 602 </w:t>
            </w:r>
            <w:r>
              <w:rPr>
                <w:rFonts w:ascii="Times New Roman"/>
                <w:b w:val="false"/>
                <w:i w:val="false"/>
                <w:color w:val="000000"/>
                <w:sz w:val="20"/>
              </w:rPr>
              <w:t>бұйрыққа</w:t>
            </w:r>
            <w:r>
              <w:rPr>
                <w:rFonts w:ascii="Times New Roman"/>
                <w:b w:val="false"/>
                <w:i w:val="false"/>
                <w:color w:val="000000"/>
                <w:sz w:val="20"/>
              </w:rPr>
              <w:t xml:space="preserve"> 3-қосымшаға сәйкес нысан бойынша спорттық қаруды сатып алатын спортшы тұратын спорт федерацияларында немесе ұйымдарда спорттық қаруды ұстау нормаларын ескере отырып, қолда бар және қажетті қару мен оның патрондарының саны туралы мәліметтердің электрондық көшірмесі (атыс спорт түрлері бойынша сабақтар үшін қаруды сатып алу кезінде);</w:t>
            </w:r>
            <w:r>
              <w:br/>
            </w:r>
            <w:r>
              <w:rPr>
                <w:rFonts w:ascii="Times New Roman"/>
                <w:b w:val="false"/>
                <w:i w:val="false"/>
                <w:color w:val="000000"/>
                <w:sz w:val="20"/>
              </w:rPr>
              <w:t>
туристiк жолдамалар, жеке және қызметтiк iстерi бойынша Қазақстан Республикасына келген және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сатып алған күннен бастап 7 (жетi) күн iшiнде Қазақстан Республикасынан тысқары жерлерге әкететiн жағдайда электрондық көшірмесін;</w:t>
            </w:r>
            <w:r>
              <w:br/>
            </w:r>
            <w:r>
              <w:rPr>
                <w:rFonts w:ascii="Times New Roman"/>
                <w:b w:val="false"/>
                <w:i w:val="false"/>
                <w:color w:val="000000"/>
                <w:sz w:val="20"/>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өтiнiштерiнің электрондық көшірмесі (тегіс ұзын ұңғылыны қоспағанда, өзін-өзі қорғау азаматтық қаруын сатып алуға рұқсат алу үшін);</w:t>
            </w:r>
            <w:r>
              <w:br/>
            </w:r>
            <w:r>
              <w:rPr>
                <w:rFonts w:ascii="Times New Roman"/>
                <w:b w:val="false"/>
                <w:i w:val="false"/>
                <w:color w:val="000000"/>
                <w:sz w:val="20"/>
              </w:rPr>
              <w:t>
нақты тұрғылықты жері бойынша қаруды сақтау шарттары болмаған жағдайда, орталықтандырылған сақтау пункттерінде қаруды сақтауға арналған шарттың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азаматтық қаруды сатып алуға, электрондық түрдегі берген рұқсат азаматтың жеке басын куәландыратын құжатты көрсеткен кезде жарамды.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1-қосымша</w:t>
            </w:r>
          </w:p>
        </w:tc>
      </w:tr>
    </w:tbl>
    <w:bookmarkStart w:name="z120" w:id="101"/>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өтініші</w:t>
      </w:r>
    </w:p>
    <w:bookmarkEnd w:id="10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мекенжайы, қаруды сақтауға жағдайдың бар-жоғы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болатыны расталады. </w:t>
      </w:r>
    </w:p>
    <w:p>
      <w:pPr>
        <w:spacing w:after="0"/>
        <w:ind w:left="0"/>
        <w:jc w:val="both"/>
      </w:pPr>
      <w:r>
        <w:rPr>
          <w:rFonts w:ascii="Times New Roman"/>
          <w:b w:val="false"/>
          <w:i w:val="false"/>
          <w:color w:val="000000"/>
          <w:sz w:val="28"/>
        </w:rPr>
        <w:t xml:space="preserve">
      Жеке тұлғаның ЭЦҚ ________________________________________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2-қосымша</w:t>
            </w:r>
          </w:p>
        </w:tc>
      </w:tr>
    </w:tbl>
    <w:bookmarkStart w:name="z122" w:id="102"/>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мәліметтер нысаны</w:t>
      </w:r>
    </w:p>
    <w:bookmarkEnd w:id="102"/>
    <w:bookmarkStart w:name="z123" w:id="103"/>
    <w:p>
      <w:pPr>
        <w:spacing w:after="0"/>
        <w:ind w:left="0"/>
        <w:jc w:val="both"/>
      </w:pPr>
      <w:r>
        <w:rPr>
          <w:rFonts w:ascii="Times New Roman"/>
          <w:b w:val="false"/>
          <w:i w:val="false"/>
          <w:color w:val="000000"/>
          <w:sz w:val="28"/>
        </w:rPr>
        <w:t>
      Жалпы ақпарат</w:t>
      </w:r>
    </w:p>
    <w:bookmarkEnd w:id="103"/>
    <w:bookmarkStart w:name="z124" w:id="104"/>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04"/>
    <w:p>
      <w:pPr>
        <w:spacing w:after="0"/>
        <w:ind w:left="0"/>
        <w:jc w:val="both"/>
      </w:pPr>
      <w:r>
        <w:rPr>
          <w:rFonts w:ascii="Times New Roman"/>
          <w:b w:val="false"/>
          <w:i w:val="false"/>
          <w:color w:val="000000"/>
          <w:sz w:val="28"/>
        </w:rPr>
        <w:t xml:space="preserve">
      (жеке тұлға) </w:t>
      </w:r>
    </w:p>
    <w:bookmarkStart w:name="z125" w:id="105"/>
    <w:p>
      <w:pPr>
        <w:spacing w:after="0"/>
        <w:ind w:left="0"/>
        <w:jc w:val="both"/>
      </w:pPr>
      <w:r>
        <w:rPr>
          <w:rFonts w:ascii="Times New Roman"/>
          <w:b w:val="false"/>
          <w:i w:val="false"/>
          <w:color w:val="000000"/>
          <w:sz w:val="28"/>
        </w:rPr>
        <w:t xml:space="preserve">
      2. Жеке сәйкестендіру нөмірі </w:t>
      </w:r>
    </w:p>
    <w:bookmarkEnd w:id="105"/>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26" w:id="106"/>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үй-жай)__________________ </w:t>
      </w:r>
    </w:p>
    <w:bookmarkEnd w:id="106"/>
    <w:bookmarkStart w:name="z127" w:id="107"/>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107"/>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bookmarkStart w:name="z128" w:id="108"/>
    <w:p>
      <w:pPr>
        <w:spacing w:after="0"/>
        <w:ind w:left="0"/>
        <w:jc w:val="both"/>
      </w:pPr>
      <w:r>
        <w:rPr>
          <w:rFonts w:ascii="Times New Roman"/>
          <w:b w:val="false"/>
          <w:i w:val="false"/>
          <w:color w:val="000000"/>
          <w:sz w:val="28"/>
        </w:rPr>
        <w:t xml:space="preserve">
      5. Қару түрінің, үлгісінің, моделінің, жүйесінің, калибрінің, нөмірінің қолда бар </w:t>
      </w:r>
    </w:p>
    <w:bookmarkEnd w:id="108"/>
    <w:p>
      <w:pPr>
        <w:spacing w:after="0"/>
        <w:ind w:left="0"/>
        <w:jc w:val="both"/>
      </w:pPr>
      <w:r>
        <w:rPr>
          <w:rFonts w:ascii="Times New Roman"/>
          <w:b w:val="false"/>
          <w:i w:val="false"/>
          <w:color w:val="000000"/>
          <w:sz w:val="28"/>
        </w:rPr>
        <w:t xml:space="preserve">
      қаруының бар-жоғы туралы мәліметтер ________________________________________ </w:t>
      </w:r>
    </w:p>
    <w:bookmarkStart w:name="z129" w:id="109"/>
    <w:p>
      <w:pPr>
        <w:spacing w:after="0"/>
        <w:ind w:left="0"/>
        <w:jc w:val="both"/>
      </w:pPr>
      <w:r>
        <w:rPr>
          <w:rFonts w:ascii="Times New Roman"/>
          <w:b w:val="false"/>
          <w:i w:val="false"/>
          <w:color w:val="000000"/>
          <w:sz w:val="28"/>
        </w:rPr>
        <w:t xml:space="preserve">
      6. Спорттық қару сатып алатын спортшы тұратын федерациялар немесе спорттық </w:t>
      </w:r>
    </w:p>
    <w:bookmarkEnd w:id="109"/>
    <w:p>
      <w:pPr>
        <w:spacing w:after="0"/>
        <w:ind w:left="0"/>
        <w:jc w:val="both"/>
      </w:pPr>
      <w:r>
        <w:rPr>
          <w:rFonts w:ascii="Times New Roman"/>
          <w:b w:val="false"/>
          <w:i w:val="false"/>
          <w:color w:val="000000"/>
          <w:sz w:val="28"/>
        </w:rPr>
        <w:t xml:space="preserve">
      ұйымдар туралы мәліметтер _______________________________________________ </w:t>
      </w:r>
    </w:p>
    <w:bookmarkStart w:name="z130" w:id="110"/>
    <w:p>
      <w:pPr>
        <w:spacing w:after="0"/>
        <w:ind w:left="0"/>
        <w:jc w:val="both"/>
      </w:pPr>
      <w:r>
        <w:rPr>
          <w:rFonts w:ascii="Times New Roman"/>
          <w:b w:val="false"/>
          <w:i w:val="false"/>
          <w:color w:val="000000"/>
          <w:sz w:val="28"/>
        </w:rPr>
        <w:t xml:space="preserve">
      7. Спорт федерациясына немесе спортшы есептелетін ұйымға қару мен оның </w:t>
      </w:r>
    </w:p>
    <w:bookmarkEnd w:id="110"/>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6"/>
              <w:gridCol w:w="3774"/>
            </w:tblGrid>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жеке тұлғаларға азаматтық қару мен оның патрондарын сатып алуға рұқсаттар беру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7-қосымша</w:t>
            </w:r>
          </w:p>
        </w:tc>
      </w:tr>
    </w:tbl>
    <w:bookmarkStart w:name="z134" w:id="111"/>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мемлекеттiк қызмет көрсету қағидалары</w:t>
      </w:r>
    </w:p>
    <w:bookmarkEnd w:id="111"/>
    <w:bookmarkStart w:name="z135" w:id="112"/>
    <w:p>
      <w:pPr>
        <w:spacing w:after="0"/>
        <w:ind w:left="0"/>
        <w:jc w:val="left"/>
      </w:pPr>
      <w:r>
        <w:rPr>
          <w:rFonts w:ascii="Times New Roman"/>
          <w:b/>
          <w:i w:val="false"/>
          <w:color w:val="000000"/>
        </w:rPr>
        <w:t xml:space="preserve"> 1-тарау. Жалпы ережелер</w:t>
      </w:r>
    </w:p>
    <w:bookmarkEnd w:id="112"/>
    <w:bookmarkStart w:name="z136" w:id="113"/>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сатып алуға рұқсаттар беру" мемлекеттік қызмет көрсету (бұдан әрі – мемлекеттік қызмет) тәртібін айқындайды. </w:t>
      </w:r>
    </w:p>
    <w:bookmarkEnd w:id="113"/>
    <w:bookmarkStart w:name="z137" w:id="1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4"/>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38" w:id="115"/>
    <w:p>
      <w:pPr>
        <w:spacing w:after="0"/>
        <w:ind w:left="0"/>
        <w:jc w:val="left"/>
      </w:pPr>
      <w:r>
        <w:rPr>
          <w:rFonts w:ascii="Times New Roman"/>
          <w:b/>
          <w:i w:val="false"/>
          <w:color w:val="000000"/>
        </w:rPr>
        <w:t xml:space="preserve"> 2-тарау. Мемлекеттік қызмет көрсету тәртібі</w:t>
      </w:r>
    </w:p>
    <w:bookmarkEnd w:id="115"/>
    <w:bookmarkStart w:name="z139" w:id="11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16"/>
    <w:bookmarkStart w:name="z140" w:id="117"/>
    <w:p>
      <w:pPr>
        <w:spacing w:after="0"/>
        <w:ind w:left="0"/>
        <w:jc w:val="both"/>
      </w:pPr>
      <w:r>
        <w:rPr>
          <w:rFonts w:ascii="Times New Roman"/>
          <w:b w:val="false"/>
          <w:i w:val="false"/>
          <w:color w:val="000000"/>
          <w:sz w:val="28"/>
        </w:rPr>
        <w:t xml:space="preserve">
      4. Мемлекеттік қызметті алу үшін заң тұлғалары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сатып алуға рұқсаттар беру" мемлекеттік қызмет көрсету стандарттарында (бұдан әрі – мемлекеттік қызмет көрсету стандарты) келтірілген.</w:t>
      </w:r>
    </w:p>
    <w:bookmarkEnd w:id="117"/>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141" w:id="11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1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42" w:id="119"/>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1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(азаматтық және қызметтік қару саудасын жүзеге асыратын заңды тұлғаларды қоспағанда),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143" w:id="120"/>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4-қосымшаға сәйкес нысан бойынша азаматтық және қызметтік қару мен оның патрондарын сатып алуға, заңды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120"/>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144" w:id="12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21"/>
    <w:bookmarkStart w:name="z145" w:id="12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22"/>
    <w:bookmarkStart w:name="z146" w:id="12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2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147" w:id="12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24"/>
    <w:bookmarkStart w:name="z148" w:id="125"/>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12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149" w:id="126"/>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151" w:id="12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мемлекеттік көрсетілетін қызмет стандарты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азаматтық және қызметтік қару мен оның патрондарын сатып алуға рұқсаттар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r>
              <w:br/>
            </w:r>
            <w:r>
              <w:rPr>
                <w:rFonts w:ascii="Times New Roman"/>
                <w:b w:val="false"/>
                <w:i w:val="false"/>
                <w:color w:val="000000"/>
                <w:sz w:val="20"/>
              </w:rPr>
              <w:t>
заңды тұлғаларға азаматтық және қызметтік қару мен оның патрондарын сатып алуға құқығына рұқсат беру үшін мемлекеттік бажды төлеу күніне белгіленген айлық есептік көрсеткіштің 3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азаматтық және қызметтік қару мен оның патрондарын сатып алуға рұқсат беру үшін:</w:t>
            </w:r>
            <w:r>
              <w:br/>
            </w:r>
            <w:r>
              <w:rPr>
                <w:rFonts w:ascii="Times New Roman"/>
                <w:b w:val="false"/>
                <w:i w:val="false"/>
                <w:color w:val="000000"/>
                <w:sz w:val="20"/>
              </w:rPr>
              <w:t xml:space="preserve">
заңды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 (азаматтық және қызметтік қаруды, оның патрондарын сатуды жүзеге асыратын заңды тұлғалар басшының мөрімен және қолымен расталған, қаруды қолдануға рұқсат туралы құжат ұсынады);</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сондай-ақ спорт шеберінің кандидатынан төмен емес разряды бар Қазақстан Республикасы Ұлттық құрамасының мүше спортшылары қатыса алмайды) жолдайды;</w:t>
            </w:r>
            <w:r>
              <w:br/>
            </w:r>
            <w:r>
              <w:rPr>
                <w:rFonts w:ascii="Times New Roman"/>
                <w:b w:val="false"/>
                <w:i w:val="false"/>
                <w:color w:val="000000"/>
                <w:sz w:val="20"/>
              </w:rPr>
              <w:t>
қару мен оның патрондарын сатып алуға және сақтауға жауапты адамды тағайындау туралы бұйрықтың электрондық көшірмесі;</w:t>
            </w:r>
            <w:r>
              <w:br/>
            </w:r>
            <w:r>
              <w:rPr>
                <w:rFonts w:ascii="Times New Roman"/>
                <w:b w:val="false"/>
                <w:i w:val="false"/>
                <w:color w:val="000000"/>
                <w:sz w:val="20"/>
              </w:rPr>
              <w:t>
қару және (немесе) оның патрондарын жеткізуге немесе сатып алуға арналған шарттың (келісімшарттың) электрондық көшірмесі (қаруды әкелуді жүзеге асыратын заңды тұлғалар үшін) не қару мен оның патрондарын сатып алу-сату шарты (келісімшарты) (азаматтық және қызметтік қару мен оның патрондарын саудасын жүзеге асыратын заңды тұлғалар үшін).</w:t>
            </w:r>
            <w:r>
              <w:br/>
            </w:r>
            <w:r>
              <w:rPr>
                <w:rFonts w:ascii="Times New Roman"/>
                <w:b w:val="false"/>
                <w:i w:val="false"/>
                <w:color w:val="000000"/>
                <w:sz w:val="20"/>
              </w:rPr>
              <w:t>
Келісімшарта немесе оның қосымшасында (ерекшелігінде) жеткізілетін қару мен оқ-дәрілердің нақты түрлері мен модельдері және олардың саны көрсетіледі;</w:t>
            </w:r>
            <w:r>
              <w:br/>
            </w:r>
            <w:r>
              <w:rPr>
                <w:rFonts w:ascii="Times New Roman"/>
                <w:b w:val="false"/>
                <w:i w:val="false"/>
                <w:color w:val="000000"/>
                <w:sz w:val="20"/>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қорытындының (қаруды сатуды жүзеге асыратын ұйым оны сатып алуға ниет білдірген кезде) электрондық көшірмесі;</w:t>
            </w:r>
            <w:r>
              <w:br/>
            </w:r>
            <w:r>
              <w:rPr>
                <w:rFonts w:ascii="Times New Roman"/>
                <w:b w:val="false"/>
                <w:i w:val="false"/>
                <w:color w:val="000000"/>
                <w:sz w:val="20"/>
              </w:rPr>
              <w:t xml:space="preserve">
№ 602 </w:t>
            </w:r>
            <w:r>
              <w:rPr>
                <w:rFonts w:ascii="Times New Roman"/>
                <w:b w:val="false"/>
                <w:i w:val="false"/>
                <w:color w:val="000000"/>
                <w:sz w:val="20"/>
              </w:rPr>
              <w:t>бұйрықтың</w:t>
            </w:r>
            <w:r>
              <w:rPr>
                <w:rFonts w:ascii="Times New Roman"/>
                <w:b w:val="false"/>
                <w:i w:val="false"/>
                <w:color w:val="000000"/>
                <w:sz w:val="20"/>
              </w:rPr>
              <w:t xml:space="preserve"> талаптарында белгіленген қару мен оның патрондарының түрлері, үлгілері және модельдері бойынша, оларды қамтамасыз етудің бекітілген нормаларына сәйкес қолда бар және қажетті саны туралы мәліметтердің электрондық көшірмесі, қару мен оның патрондарының қажетті санының есебі № 602 </w:t>
            </w:r>
            <w:r>
              <w:rPr>
                <w:rFonts w:ascii="Times New Roman"/>
                <w:b w:val="false"/>
                <w:i w:val="false"/>
                <w:color w:val="000000"/>
                <w:sz w:val="20"/>
              </w:rPr>
              <w:t>бұйрыққа</w:t>
            </w:r>
            <w:r>
              <w:rPr>
                <w:rFonts w:ascii="Times New Roman"/>
                <w:b w:val="false"/>
                <w:i w:val="false"/>
                <w:color w:val="000000"/>
                <w:sz w:val="20"/>
              </w:rPr>
              <w:t xml:space="preserve"> 3-қосымшаға сәйкес нысан бойынша толтырылады (азаматтық және қызметтік қару мен оның патрондары саудасын жүзеге асыратын заңды тұлғалар оны ұсынылмайды)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1-қосымша</w:t>
            </w:r>
          </w:p>
        </w:tc>
      </w:tr>
    </w:tbl>
    <w:bookmarkStart w:name="z153" w:id="128"/>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өтініші</w:t>
      </w:r>
    </w:p>
    <w:bookmarkEnd w:id="12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 сейфтің бар-жоғы)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болатыны расталады. </w:t>
      </w:r>
    </w:p>
    <w:p>
      <w:pPr>
        <w:spacing w:after="0"/>
        <w:ind w:left="0"/>
        <w:jc w:val="both"/>
      </w:pPr>
      <w:r>
        <w:rPr>
          <w:rFonts w:ascii="Times New Roman"/>
          <w:b w:val="false"/>
          <w:i w:val="false"/>
          <w:color w:val="000000"/>
          <w:sz w:val="28"/>
        </w:rPr>
        <w:t xml:space="preserve">
      Заң тұлғаның басшысы ЭЦҚ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3-қосымша</w:t>
            </w:r>
          </w:p>
        </w:tc>
      </w:tr>
    </w:tbl>
    <w:bookmarkStart w:name="z155" w:id="129"/>
    <w:p>
      <w:pPr>
        <w:spacing w:after="0"/>
        <w:ind w:left="0"/>
        <w:jc w:val="left"/>
      </w:pPr>
      <w:r>
        <w:rPr>
          <w:rFonts w:ascii="Times New Roman"/>
          <w:b/>
          <w:i w:val="false"/>
          <w:color w:val="000000"/>
        </w:rPr>
        <w:t xml:space="preserve"> Азаматтық және қызметтік қару мен оның патрондарын сатып алуға рұқсатқа мәліметтер нысаны</w:t>
      </w:r>
    </w:p>
    <w:bookmarkEnd w:id="129"/>
    <w:bookmarkStart w:name="z156" w:id="130"/>
    <w:p>
      <w:pPr>
        <w:spacing w:after="0"/>
        <w:ind w:left="0"/>
        <w:jc w:val="both"/>
      </w:pPr>
      <w:r>
        <w:rPr>
          <w:rFonts w:ascii="Times New Roman"/>
          <w:b w:val="false"/>
          <w:i w:val="false"/>
          <w:color w:val="000000"/>
          <w:sz w:val="28"/>
        </w:rPr>
        <w:t>
      Жалпы ақпарат</w:t>
      </w:r>
    </w:p>
    <w:bookmarkEnd w:id="130"/>
    <w:bookmarkStart w:name="z157" w:id="131"/>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31"/>
    <w:p>
      <w:pPr>
        <w:spacing w:after="0"/>
        <w:ind w:left="0"/>
        <w:jc w:val="both"/>
      </w:pPr>
      <w:r>
        <w:rPr>
          <w:rFonts w:ascii="Times New Roman"/>
          <w:b w:val="false"/>
          <w:i w:val="false"/>
          <w:color w:val="000000"/>
          <w:sz w:val="28"/>
        </w:rPr>
        <w:t xml:space="preserve">
      (заңды тұлға) </w:t>
      </w:r>
    </w:p>
    <w:bookmarkStart w:name="z158" w:id="132"/>
    <w:p>
      <w:pPr>
        <w:spacing w:after="0"/>
        <w:ind w:left="0"/>
        <w:jc w:val="both"/>
      </w:pPr>
      <w:r>
        <w:rPr>
          <w:rFonts w:ascii="Times New Roman"/>
          <w:b w:val="false"/>
          <w:i w:val="false"/>
          <w:color w:val="000000"/>
          <w:sz w:val="28"/>
        </w:rPr>
        <w:t xml:space="preserve">
      2. Бизнес сәйкестендіру нөмірі </w:t>
      </w:r>
    </w:p>
    <w:bookmarkEnd w:id="132"/>
    <w:p>
      <w:pPr>
        <w:spacing w:after="0"/>
        <w:ind w:left="0"/>
        <w:jc w:val="both"/>
      </w:pPr>
      <w:r>
        <w:rPr>
          <w:rFonts w:ascii="Times New Roman"/>
          <w:b w:val="false"/>
          <w:i w:val="false"/>
          <w:color w:val="000000"/>
          <w:sz w:val="28"/>
        </w:rPr>
        <w:t xml:space="preserve">
      _________________________________________________________________________ </w:t>
      </w:r>
    </w:p>
    <w:bookmarkStart w:name="z159" w:id="133"/>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133"/>
    <w:p>
      <w:pPr>
        <w:spacing w:after="0"/>
        <w:ind w:left="0"/>
        <w:jc w:val="both"/>
      </w:pPr>
      <w:r>
        <w:rPr>
          <w:rFonts w:ascii="Times New Roman"/>
          <w:b w:val="false"/>
          <w:i w:val="false"/>
          <w:color w:val="000000"/>
          <w:sz w:val="28"/>
        </w:rPr>
        <w:t xml:space="preserve">
      Тексерудің аяқталған күні_____________________________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160" w:id="134"/>
    <w:p>
      <w:pPr>
        <w:spacing w:after="0"/>
        <w:ind w:left="0"/>
        <w:jc w:val="both"/>
      </w:pPr>
      <w:r>
        <w:rPr>
          <w:rFonts w:ascii="Times New Roman"/>
          <w:b w:val="false"/>
          <w:i w:val="false"/>
          <w:color w:val="000000"/>
          <w:sz w:val="28"/>
        </w:rPr>
        <w:t xml:space="preserve">
      4. Объектінің (үй-жайдың) кадастрлық нөмірі)____________________________ </w:t>
      </w:r>
    </w:p>
    <w:bookmarkEnd w:id="134"/>
    <w:p>
      <w:pPr>
        <w:spacing w:after="0"/>
        <w:ind w:left="0"/>
        <w:jc w:val="both"/>
      </w:pPr>
      <w:r>
        <w:rPr>
          <w:rFonts w:ascii="Times New Roman"/>
          <w:b w:val="false"/>
          <w:i w:val="false"/>
          <w:color w:val="000000"/>
          <w:sz w:val="28"/>
        </w:rPr>
        <w:t xml:space="preserve">
      Есеп құжаттамасы________________ </w:t>
      </w:r>
    </w:p>
    <w:bookmarkStart w:name="z161" w:id="135"/>
    <w:p>
      <w:pPr>
        <w:spacing w:after="0"/>
        <w:ind w:left="0"/>
        <w:jc w:val="both"/>
      </w:pPr>
      <w:r>
        <w:rPr>
          <w:rFonts w:ascii="Times New Roman"/>
          <w:b w:val="false"/>
          <w:i w:val="false"/>
          <w:color w:val="000000"/>
          <w:sz w:val="28"/>
        </w:rPr>
        <w:t xml:space="preserve">
      5. Қаруды сатып алуға, сақтауға, тасымалдауға, бекітіп беруге Т. А. Ә. көрсете отырып, </w:t>
      </w:r>
    </w:p>
    <w:bookmarkEnd w:id="135"/>
    <w:p>
      <w:pPr>
        <w:spacing w:after="0"/>
        <w:ind w:left="0"/>
        <w:jc w:val="both"/>
      </w:pPr>
      <w:r>
        <w:rPr>
          <w:rFonts w:ascii="Times New Roman"/>
          <w:b w:val="false"/>
          <w:i w:val="false"/>
          <w:color w:val="000000"/>
          <w:sz w:val="28"/>
        </w:rPr>
        <w:t xml:space="preserve">
      жауапты адамды тағайындау туралы бұйрықтың нөмірі, қол қойылған күні 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162" w:id="136"/>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 </w:t>
      </w:r>
    </w:p>
    <w:bookmarkEnd w:id="136"/>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163" w:id="137"/>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137"/>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 </w:t>
      </w:r>
    </w:p>
    <w:bookmarkStart w:name="z164" w:id="138"/>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138"/>
    <w:p>
      <w:pPr>
        <w:spacing w:after="0"/>
        <w:ind w:left="0"/>
        <w:jc w:val="both"/>
      </w:pPr>
      <w:r>
        <w:rPr>
          <w:rFonts w:ascii="Times New Roman"/>
          <w:b w:val="false"/>
          <w:i w:val="false"/>
          <w:color w:val="000000"/>
          <w:sz w:val="28"/>
        </w:rPr>
        <w:t xml:space="preserve">
      _______________________________________________ </w:t>
      </w:r>
    </w:p>
    <w:bookmarkStart w:name="z165" w:id="139"/>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139"/>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 </w:t>
      </w:r>
    </w:p>
    <w:bookmarkStart w:name="z166" w:id="140"/>
    <w:p>
      <w:pPr>
        <w:spacing w:after="0"/>
        <w:ind w:left="0"/>
        <w:jc w:val="both"/>
      </w:pPr>
      <w:r>
        <w:rPr>
          <w:rFonts w:ascii="Times New Roman"/>
          <w:b w:val="false"/>
          <w:i w:val="false"/>
          <w:color w:val="000000"/>
          <w:sz w:val="28"/>
        </w:rPr>
        <w:t xml:space="preserve">
      10. Аумақтық көліктік бақылау органы берген қауіпті жүкті тасымалдауды жүзеге </w:t>
      </w:r>
    </w:p>
    <w:bookmarkEnd w:id="140"/>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2"/>
              <w:gridCol w:w="3968"/>
            </w:tblGrid>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[Нөмірі]Берілген күні: [Берілген күні]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заңды тұлғаларға азаматтық және қызметтік қару мен оның патрондарын сатып алуға рұқсаттар беру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8-қосымша</w:t>
            </w:r>
          </w:p>
        </w:tc>
      </w:tr>
    </w:tbl>
    <w:bookmarkStart w:name="z170" w:id="141"/>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мемлекеттiк қызмет көрсету қағидалары</w:t>
      </w:r>
    </w:p>
    <w:bookmarkEnd w:id="141"/>
    <w:bookmarkStart w:name="z171" w:id="142"/>
    <w:p>
      <w:pPr>
        <w:spacing w:after="0"/>
        <w:ind w:left="0"/>
        <w:jc w:val="left"/>
      </w:pPr>
      <w:r>
        <w:rPr>
          <w:rFonts w:ascii="Times New Roman"/>
          <w:b/>
          <w:i w:val="false"/>
          <w:color w:val="000000"/>
        </w:rPr>
        <w:t xml:space="preserve"> 1-тарау. Жалпы ережелер</w:t>
      </w:r>
    </w:p>
    <w:bookmarkEnd w:id="142"/>
    <w:bookmarkStart w:name="z172" w:id="143"/>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сақтауға,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сақтауға, сақтау мен алып жүруге рұқсаттар беру" мемлекеттік қызмет көрсету (бұдан әрі – мемлекеттік қызмет) тәртібін айқындайды.</w:t>
      </w:r>
    </w:p>
    <w:bookmarkEnd w:id="143"/>
    <w:bookmarkStart w:name="z173" w:id="14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4"/>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74" w:id="145"/>
    <w:p>
      <w:pPr>
        <w:spacing w:after="0"/>
        <w:ind w:left="0"/>
        <w:jc w:val="left"/>
      </w:pPr>
      <w:r>
        <w:rPr>
          <w:rFonts w:ascii="Times New Roman"/>
          <w:b/>
          <w:i w:val="false"/>
          <w:color w:val="000000"/>
        </w:rPr>
        <w:t xml:space="preserve"> 2-тарау. Мемлекеттік қызмет көрсету тәртібі</w:t>
      </w:r>
    </w:p>
    <w:bookmarkEnd w:id="145"/>
    <w:bookmarkStart w:name="z175" w:id="14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46"/>
    <w:bookmarkStart w:name="z176" w:id="147"/>
    <w:p>
      <w:pPr>
        <w:spacing w:after="0"/>
        <w:ind w:left="0"/>
        <w:jc w:val="both"/>
      </w:pPr>
      <w:r>
        <w:rPr>
          <w:rFonts w:ascii="Times New Roman"/>
          <w:b w:val="false"/>
          <w:i w:val="false"/>
          <w:color w:val="000000"/>
          <w:sz w:val="28"/>
        </w:rPr>
        <w:t xml:space="preserve">
      4. Мемлекеттік қызметті алу үшін жеке тұлға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сақтауға, сақтау мен алып жүруге рұқсаттар беру" мемлекеттік қызмет көрсету стандарттарында (бұдан әрі – мемлекеттік қызмет көрсету стандарты) келтірілген.</w:t>
      </w:r>
    </w:p>
    <w:bookmarkEnd w:id="147"/>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177" w:id="14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4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78" w:id="149"/>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1) тармақашасында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4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Бұйрық),4-қосымшаға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жолдайды № 313 Бұйрыққа 5-қосымшаға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Бұл ретте,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тексереді, оның нәтижелері бойынша № 313 бұйрыққа 18-қосымшаға сәйкес нысан бойынша тексеру туралы баянат жасайды және көрсетілетін қызметті берушіге жолдайды.</w:t>
      </w:r>
    </w:p>
    <w:bookmarkStart w:name="z179" w:id="150"/>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5-қосымшаға сәйкес нысан бойынша азаматтық қару мен оның патрондарын сақтауға, сақтау мен алып жүруге жеке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150"/>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180" w:id="15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51"/>
    <w:p>
      <w:pPr>
        <w:spacing w:after="0"/>
        <w:ind w:left="0"/>
        <w:jc w:val="both"/>
      </w:pPr>
      <w:r>
        <w:rPr>
          <w:rFonts w:ascii="Times New Roman"/>
          <w:b w:val="false"/>
          <w:i w:val="false"/>
          <w:color w:val="000000"/>
          <w:sz w:val="28"/>
        </w:rPr>
        <w:t>
      Көрсетілетін қызметті алушы азаматтық қаруды сатып алғаннан кейін (ішкі істер органдары берген азаматтық қаруды және оның патрондарын сатып алуға арналған рұқсаттар бойынша) Мемлекеттік көрсетілетін қызметтер стандартының 8-тармағының 2) тармақшасында көрсетілген құжаттарды және (немесе) мәліметтерді ұсынумен жүгінген жағдайда, көрсетілетін қызметті берушінің мемлекеттік қызметті көрсету мерзімі өтініш тіркелген кезден бастап 3 (үш) жұмыс күнін құрайды.</w:t>
      </w:r>
    </w:p>
    <w:bookmarkStart w:name="z181" w:id="15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52"/>
    <w:bookmarkStart w:name="z182" w:id="15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5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183" w:id="15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54"/>
    <w:bookmarkStart w:name="z184" w:id="155"/>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15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185" w:id="156"/>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7" w:id="157"/>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мемлекеттік көрсетілетін қызмет стандарты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сақтауға, сақтау мен алып жүруге рұқсаттар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r>
              <w:br/>
            </w:r>
            <w:r>
              <w:rPr>
                <w:rFonts w:ascii="Times New Roman"/>
                <w:b w:val="false"/>
                <w:i w:val="false"/>
                <w:color w:val="000000"/>
                <w:sz w:val="20"/>
              </w:rPr>
              <w:t>
жеке тұлғаларға азаматтық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0,5 АЕК құрайды;</w:t>
            </w:r>
            <w:r>
              <w:br/>
            </w:r>
            <w:r>
              <w:rPr>
                <w:rFonts w:ascii="Times New Roman"/>
                <w:b w:val="false"/>
                <w:i w:val="false"/>
                <w:color w:val="000000"/>
                <w:sz w:val="20"/>
              </w:rPr>
              <w:t>
жеке және заңды тұлғаларға азаматтық, қызметтік қарудың әрбір бірлігін тіркеу және қайта тіркеу үшін мемлекеттік бажды төлеу күніне белгіленген айлық есептік көрсеткіштің 0,1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 беру үшін:</w:t>
            </w:r>
            <w:r>
              <w:br/>
            </w:r>
            <w:r>
              <w:rPr>
                <w:rFonts w:ascii="Times New Roman"/>
                <w:b w:val="false"/>
                <w:i w:val="false"/>
                <w:color w:val="000000"/>
                <w:sz w:val="20"/>
              </w:rPr>
              <w:t xml:space="preserve">
жеке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r>
              <w:br/>
            </w: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16463 болып тіркелген) (бұдан әрі - № 60 Бұйрық) бекітілген 1-қосымшаға сәйкес нысан бойынша жануарлар дүниесін қорғау, өсімін молайту және пайдалану саласындағы уәкілетті орган белгілеген аңшы куәлігін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спортшылар-Қазақстан Республикасы Ұлттық құрамасының мүшелері ретінде ұсынылмайды);</w:t>
            </w:r>
            <w:r>
              <w:br/>
            </w: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 түрлерімен айналысатын қару иелерімен ұсынылады); </w:t>
            </w:r>
            <w:r>
              <w:br/>
            </w:r>
            <w:r>
              <w:rPr>
                <w:rFonts w:ascii="Times New Roman"/>
                <w:b w:val="false"/>
                <w:i w:val="false"/>
                <w:color w:val="000000"/>
                <w:sz w:val="20"/>
              </w:rPr>
              <w:t>
нақты тұрғылықты жері бойынша қаруды сақтау шарттары болмаған жағдайда, қаруды орталықтандырылған сақтау пункттерінде сақтауға арналған шарттың электрондық көшірмесін қоса беріледі;</w:t>
            </w:r>
            <w:r>
              <w:br/>
            </w: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сақтауға және алып жүруге рұқсаттың қолданылу мерзімі аяқталғанға дейін қару иелері міндетті түрде ішкі істер органдарында әрбір 5 жыл сайын оқтар мен гильзаларды атуды жүргізеді);</w:t>
            </w:r>
            <w:r>
              <w:br/>
            </w:r>
            <w:r>
              <w:rPr>
                <w:rFonts w:ascii="Times New Roman"/>
                <w:b w:val="false"/>
                <w:i w:val="false"/>
                <w:color w:val="000000"/>
                <w:sz w:val="20"/>
              </w:rPr>
              <w:t>
2) жеке тұлғаларға қаруды сатып алғаннан кейін азаматтық қару мен оның патрондарын сақтауға, сақтауға және алып жүруге рұқсат алу үшін (ішкі істер органдары берген азаматтық қару мен оның патрондарын сатып алуға арналған рұқсаттар бойынша):</w:t>
            </w:r>
            <w:r>
              <w:br/>
            </w:r>
            <w:r>
              <w:rPr>
                <w:rFonts w:ascii="Times New Roman"/>
                <w:b w:val="false"/>
                <w:i w:val="false"/>
                <w:color w:val="000000"/>
                <w:sz w:val="20"/>
              </w:rPr>
              <w:t xml:space="preserve">
жеке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азаматтық қаруды сақтауға, сақтауға және алып жүруге рұқсат беру құжатын бергені үшін, азаматтық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азаматтық қаруды сақтауға, сақтау мен алып жүруге электрондық түрдегі берген рұқсат азаматтың жеке басын куәландыратын құжатты көрсеткен кезде жарамды.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1-қосымша</w:t>
            </w:r>
          </w:p>
        </w:tc>
      </w:tr>
    </w:tbl>
    <w:bookmarkStart w:name="z189" w:id="158"/>
    <w:p>
      <w:pPr>
        <w:spacing w:after="0"/>
        <w:ind w:left="0"/>
        <w:jc w:val="left"/>
      </w:pPr>
      <w:r>
        <w:rPr>
          <w:rFonts w:ascii="Times New Roman"/>
          <w:b/>
          <w:i w:val="false"/>
          <w:color w:val="000000"/>
        </w:rPr>
        <w:t xml:space="preserve"> Жеке тұлғаның азаматтық қару мен оның патрондарын сақтауға, сақтау мен алып жүруге, рұқсат алуға өтініші</w:t>
      </w:r>
    </w:p>
    <w:bookmarkEnd w:id="15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мекенжайы, қаруды сақтауға жағдайдың бар-жоғы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ақпаратты жіберуге болатыны расталады.</w:t>
      </w:r>
    </w:p>
    <w:p>
      <w:pPr>
        <w:spacing w:after="0"/>
        <w:ind w:left="0"/>
        <w:jc w:val="both"/>
      </w:pPr>
      <w:r>
        <w:rPr>
          <w:rFonts w:ascii="Times New Roman"/>
          <w:b w:val="false"/>
          <w:i w:val="false"/>
          <w:color w:val="000000"/>
          <w:sz w:val="28"/>
        </w:rPr>
        <w:t xml:space="preserve">
      Жеке тұлғаның ЭЦҚ ________________________________________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2-қосымша</w:t>
            </w:r>
          </w:p>
        </w:tc>
      </w:tr>
    </w:tbl>
    <w:bookmarkStart w:name="z191" w:id="159"/>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мәліметтер нысаны</w:t>
      </w:r>
    </w:p>
    <w:bookmarkEnd w:id="159"/>
    <w:bookmarkStart w:name="z192" w:id="160"/>
    <w:p>
      <w:pPr>
        <w:spacing w:after="0"/>
        <w:ind w:left="0"/>
        <w:jc w:val="both"/>
      </w:pPr>
      <w:r>
        <w:rPr>
          <w:rFonts w:ascii="Times New Roman"/>
          <w:b w:val="false"/>
          <w:i w:val="false"/>
          <w:color w:val="000000"/>
          <w:sz w:val="28"/>
        </w:rPr>
        <w:t xml:space="preserve">
      Жалпы ақпарат </w:t>
      </w:r>
    </w:p>
    <w:bookmarkEnd w:id="160"/>
    <w:bookmarkStart w:name="z193" w:id="161"/>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61"/>
    <w:p>
      <w:pPr>
        <w:spacing w:after="0"/>
        <w:ind w:left="0"/>
        <w:jc w:val="both"/>
      </w:pPr>
      <w:r>
        <w:rPr>
          <w:rFonts w:ascii="Times New Roman"/>
          <w:b w:val="false"/>
          <w:i w:val="false"/>
          <w:color w:val="000000"/>
          <w:sz w:val="28"/>
        </w:rPr>
        <w:t xml:space="preserve">
      (жеке тұлға) </w:t>
      </w:r>
    </w:p>
    <w:bookmarkStart w:name="z194" w:id="162"/>
    <w:p>
      <w:pPr>
        <w:spacing w:after="0"/>
        <w:ind w:left="0"/>
        <w:jc w:val="both"/>
      </w:pPr>
      <w:r>
        <w:rPr>
          <w:rFonts w:ascii="Times New Roman"/>
          <w:b w:val="false"/>
          <w:i w:val="false"/>
          <w:color w:val="000000"/>
          <w:sz w:val="28"/>
        </w:rPr>
        <w:t xml:space="preserve">
      2. Жеке сәйкестендіру нөмірі _______________________________________________ </w:t>
      </w:r>
    </w:p>
    <w:bookmarkEnd w:id="162"/>
    <w:bookmarkStart w:name="z195" w:id="163"/>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 </w:t>
      </w:r>
    </w:p>
    <w:bookmarkEnd w:id="163"/>
    <w:bookmarkStart w:name="z196" w:id="164"/>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164"/>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97" w:id="165"/>
    <w:p>
      <w:pPr>
        <w:spacing w:after="0"/>
        <w:ind w:left="0"/>
        <w:jc w:val="both"/>
      </w:pPr>
      <w:r>
        <w:rPr>
          <w:rFonts w:ascii="Times New Roman"/>
          <w:b w:val="false"/>
          <w:i w:val="false"/>
          <w:color w:val="000000"/>
          <w:sz w:val="28"/>
        </w:rPr>
        <w:t xml:space="preserve">
      5. Ішкі істер органдарында ойық ұңғылы азаматтық қаруды бақылау арқылы ату туралы </w:t>
      </w:r>
    </w:p>
    <w:bookmarkEnd w:id="165"/>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не қарумен сауда жасау жөніндегі мамандандырылған дүкенде алғаш </w:t>
      </w:r>
    </w:p>
    <w:p>
      <w:pPr>
        <w:spacing w:after="0"/>
        <w:ind w:left="0"/>
        <w:jc w:val="both"/>
      </w:pPr>
      <w:r>
        <w:rPr>
          <w:rFonts w:ascii="Times New Roman"/>
          <w:b w:val="false"/>
          <w:i w:val="false"/>
          <w:color w:val="000000"/>
          <w:sz w:val="28"/>
        </w:rPr>
        <w:t xml:space="preserve">
      сатып алған кезде актінің нөмірі, күні, лауазымды адамдар көрсетіледі), сатушы және </w:t>
      </w:r>
    </w:p>
    <w:p>
      <w:pPr>
        <w:spacing w:after="0"/>
        <w:ind w:left="0"/>
        <w:jc w:val="both"/>
      </w:pPr>
      <w:r>
        <w:rPr>
          <w:rFonts w:ascii="Times New Roman"/>
          <w:b w:val="false"/>
          <w:i w:val="false"/>
          <w:color w:val="000000"/>
          <w:sz w:val="28"/>
        </w:rPr>
        <w:t xml:space="preserve">
      дүкен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98" w:id="166"/>
    <w:p>
      <w:pPr>
        <w:spacing w:after="0"/>
        <w:ind w:left="0"/>
        <w:jc w:val="both"/>
      </w:pPr>
      <w:r>
        <w:rPr>
          <w:rFonts w:ascii="Times New Roman"/>
          <w:b w:val="false"/>
          <w:i w:val="false"/>
          <w:color w:val="000000"/>
          <w:sz w:val="28"/>
        </w:rPr>
        <w:t xml:space="preserve">
      6. Азаматтық қаруды сатып алу туралы мәліметтер (мамандандырылған дүкеннің </w:t>
      </w:r>
    </w:p>
    <w:bookmarkEnd w:id="166"/>
    <w:p>
      <w:pPr>
        <w:spacing w:after="0"/>
        <w:ind w:left="0"/>
        <w:jc w:val="both"/>
      </w:pPr>
      <w:r>
        <w:rPr>
          <w:rFonts w:ascii="Times New Roman"/>
          <w:b w:val="false"/>
          <w:i w:val="false"/>
          <w:color w:val="000000"/>
          <w:sz w:val="28"/>
        </w:rPr>
        <w:t xml:space="preserve">
      атауы, қаруды сатып алуға рұқсат беру құжатының нөмірі, рұқсаттың нөмірін, күнін </w:t>
      </w:r>
    </w:p>
    <w:p>
      <w:pPr>
        <w:spacing w:after="0"/>
        <w:ind w:left="0"/>
        <w:jc w:val="both"/>
      </w:pPr>
      <w:r>
        <w:rPr>
          <w:rFonts w:ascii="Times New Roman"/>
          <w:b w:val="false"/>
          <w:i w:val="false"/>
          <w:color w:val="000000"/>
          <w:sz w:val="28"/>
        </w:rPr>
        <w:t xml:space="preserve">
      және кім бергенін көрсете отырып, алдыңғы қару иесінің Т. А. Ә. көрсетіледі)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99" w:id="167"/>
    <w:p>
      <w:pPr>
        <w:spacing w:after="0"/>
        <w:ind w:left="0"/>
        <w:jc w:val="both"/>
      </w:pPr>
      <w:r>
        <w:rPr>
          <w:rFonts w:ascii="Times New Roman"/>
          <w:b w:val="false"/>
          <w:i w:val="false"/>
          <w:color w:val="000000"/>
          <w:sz w:val="28"/>
        </w:rPr>
        <w:t xml:space="preserve">
      7. Қарудың түрі, үлгісі, моделі, жүйесі, калибрі, нөмірі және дайындаушы зауыт </w:t>
      </w:r>
    </w:p>
    <w:bookmarkEnd w:id="167"/>
    <w:p>
      <w:pPr>
        <w:spacing w:after="0"/>
        <w:ind w:left="0"/>
        <w:jc w:val="both"/>
      </w:pPr>
      <w:r>
        <w:rPr>
          <w:rFonts w:ascii="Times New Roman"/>
          <w:b w:val="false"/>
          <w:i w:val="false"/>
          <w:color w:val="000000"/>
          <w:sz w:val="28"/>
        </w:rPr>
        <w:t xml:space="preserve">
      көрсетілген қолда бар (сатып алынған) қарудың болуы туралы мәліметтер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00" w:id="168"/>
    <w:p>
      <w:pPr>
        <w:spacing w:after="0"/>
        <w:ind w:left="0"/>
        <w:jc w:val="both"/>
      </w:pPr>
      <w:r>
        <w:rPr>
          <w:rFonts w:ascii="Times New Roman"/>
          <w:b w:val="false"/>
          <w:i w:val="false"/>
          <w:color w:val="000000"/>
          <w:sz w:val="28"/>
        </w:rPr>
        <w:t xml:space="preserve">
      8. Спорттық қару сатып алатын спортшы тұратын федерациялар немесе спорттық </w:t>
      </w:r>
    </w:p>
    <w:bookmarkEnd w:id="168"/>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01" w:id="169"/>
    <w:p>
      <w:pPr>
        <w:spacing w:after="0"/>
        <w:ind w:left="0"/>
        <w:jc w:val="both"/>
      </w:pPr>
      <w:r>
        <w:rPr>
          <w:rFonts w:ascii="Times New Roman"/>
          <w:b w:val="false"/>
          <w:i w:val="false"/>
          <w:color w:val="000000"/>
          <w:sz w:val="28"/>
        </w:rPr>
        <w:t xml:space="preserve">
      9. Спорт федерациясына немесе спортшы есептелетін ұйымға қару мен оның </w:t>
      </w:r>
    </w:p>
    <w:bookmarkEnd w:id="169"/>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7"/>
              <w:gridCol w:w="3773"/>
            </w:tblGrid>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жеке тұлғаларға азаматтық қару мен оның патрондарын сақтауға, сақтау мен алып жүруге рұқсаттар беру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9-қосымша</w:t>
            </w:r>
          </w:p>
        </w:tc>
      </w:tr>
    </w:tbl>
    <w:bookmarkStart w:name="z205" w:id="170"/>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мемлекеттiк қызмет көрсету қағидалары</w:t>
      </w:r>
    </w:p>
    <w:bookmarkEnd w:id="170"/>
    <w:bookmarkStart w:name="z206" w:id="171"/>
    <w:p>
      <w:pPr>
        <w:spacing w:after="0"/>
        <w:ind w:left="0"/>
        <w:jc w:val="left"/>
      </w:pPr>
      <w:r>
        <w:rPr>
          <w:rFonts w:ascii="Times New Roman"/>
          <w:b/>
          <w:i w:val="false"/>
          <w:color w:val="000000"/>
        </w:rPr>
        <w:t xml:space="preserve"> 1-тарау. Жалпы ережелер</w:t>
      </w:r>
    </w:p>
    <w:bookmarkEnd w:id="171"/>
    <w:bookmarkStart w:name="z207" w:id="172"/>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 мен алып жүруге рұқсаттар беру" мемлекеттік қызмет көрсету (бұдан әрі – мемлекеттік қызмет) тәртібін айқындайды.</w:t>
      </w:r>
    </w:p>
    <w:bookmarkEnd w:id="172"/>
    <w:bookmarkStart w:name="z208" w:id="17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3"/>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209" w:id="174"/>
    <w:p>
      <w:pPr>
        <w:spacing w:after="0"/>
        <w:ind w:left="0"/>
        <w:jc w:val="left"/>
      </w:pPr>
      <w:r>
        <w:rPr>
          <w:rFonts w:ascii="Times New Roman"/>
          <w:b/>
          <w:i w:val="false"/>
          <w:color w:val="000000"/>
        </w:rPr>
        <w:t xml:space="preserve"> 2-тарау. Мемлекеттік қызмет көрсету тәртібі</w:t>
      </w:r>
    </w:p>
    <w:bookmarkEnd w:id="174"/>
    <w:bookmarkStart w:name="z210" w:id="175"/>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75"/>
    <w:bookmarkStart w:name="z211" w:id="176"/>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 мен алып жүруге рұқсаттар беру" мемлекеттік қызмет көрсету стандарттарында (бұдан әрі – мемлекеттік қызмет көрсету стандарты) келтірілген.</w:t>
      </w:r>
    </w:p>
    <w:bookmarkEnd w:id="176"/>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212" w:id="177"/>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7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3" w:id="178"/>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78"/>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214" w:id="179"/>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6-қосымшаға сәйкес нысан бойынша заң тұлғаларға қызметтік қару мен оның патрондарын сақтау мен алып жүруге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179"/>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215" w:id="180"/>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80"/>
    <w:bookmarkStart w:name="z216" w:id="181"/>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81"/>
    <w:bookmarkStart w:name="z217" w:id="182"/>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82"/>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218" w:id="18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83"/>
    <w:bookmarkStart w:name="z219" w:id="184"/>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18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220" w:id="185"/>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222" w:id="186"/>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мемлекеттік көрсетілетін қызмет стандарты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қызметтік қару мен оның патрондарын сақтау мен алып жүруге рұқсаттар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қызметтік қару мен оның патрондарын сақтау мен алып жүру құқығына рұқсат беру үшін мемлекеттік бажды төлеу күніне белгіленген айлық есептік көрсеткіштің 1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 мен алып жүруге рұқсаттар беру рұқсат беру үшін:</w:t>
            </w:r>
            <w:r>
              <w:br/>
            </w:r>
            <w:r>
              <w:rPr>
                <w:rFonts w:ascii="Times New Roman"/>
                <w:b w:val="false"/>
                <w:i w:val="false"/>
                <w:color w:val="000000"/>
                <w:sz w:val="20"/>
              </w:rPr>
              <w:t xml:space="preserve">
заңды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w:t>
            </w:r>
            <w:r>
              <w:br/>
            </w:r>
            <w:r>
              <w:rPr>
                <w:rFonts w:ascii="Times New Roman"/>
                <w:b w:val="false"/>
                <w:i w:val="false"/>
                <w:color w:val="000000"/>
                <w:sz w:val="20"/>
              </w:rPr>
              <w:t>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(күзеті қызметі субъектілері үшін);</w:t>
            </w:r>
            <w:r>
              <w:br/>
            </w:r>
            <w:r>
              <w:rPr>
                <w:rFonts w:ascii="Times New Roman"/>
                <w:b w:val="false"/>
                <w:i w:val="false"/>
                <w:color w:val="000000"/>
                <w:sz w:val="20"/>
              </w:rPr>
              <w:t>
қаруды қолдануға заңды тұлғалардың қызметкерлеріне бекітілген қарудың түрiн, үлгісін, моделін, жүйесiн, калибрін, нөмiрiн көрсете отырып, бұйрықтың электрондық көшірмесі;</w:t>
            </w:r>
            <w:r>
              <w:br/>
            </w: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электрондық түрде берген қызметтік қаруды сақтауға және алып жүруге арналған рұқсат заңды тұлға қызметкерінің жеке басын куәландыратын құжатты көрсеткен кезде жарамды.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87"/>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 алуға өтініші</w:t>
      </w:r>
    </w:p>
    <w:bookmarkEnd w:id="18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 сейфтің бар-жоғы)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ақпаратты жіберуге болатыны расталады.</w:t>
      </w:r>
    </w:p>
    <w:p>
      <w:pPr>
        <w:spacing w:after="0"/>
        <w:ind w:left="0"/>
        <w:jc w:val="both"/>
      </w:pPr>
      <w:r>
        <w:rPr>
          <w:rFonts w:ascii="Times New Roman"/>
          <w:b w:val="false"/>
          <w:i w:val="false"/>
          <w:color w:val="000000"/>
          <w:sz w:val="28"/>
        </w:rPr>
        <w:t xml:space="preserve">
      Заң тұлғаның басшысы ЭЦҚ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2-қосымша</w:t>
            </w:r>
          </w:p>
        </w:tc>
      </w:tr>
    </w:tbl>
    <w:bookmarkStart w:name="z226" w:id="188"/>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рұқсатқа мәліметтер нысаны</w:t>
      </w:r>
    </w:p>
    <w:bookmarkEnd w:id="188"/>
    <w:bookmarkStart w:name="z227" w:id="189"/>
    <w:p>
      <w:pPr>
        <w:spacing w:after="0"/>
        <w:ind w:left="0"/>
        <w:jc w:val="both"/>
      </w:pPr>
      <w:r>
        <w:rPr>
          <w:rFonts w:ascii="Times New Roman"/>
          <w:b w:val="false"/>
          <w:i w:val="false"/>
          <w:color w:val="000000"/>
          <w:sz w:val="28"/>
        </w:rPr>
        <w:t xml:space="preserve">
      Жалпы ақпарат </w:t>
      </w:r>
    </w:p>
    <w:bookmarkEnd w:id="189"/>
    <w:bookmarkStart w:name="z228" w:id="190"/>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90"/>
    <w:p>
      <w:pPr>
        <w:spacing w:after="0"/>
        <w:ind w:left="0"/>
        <w:jc w:val="both"/>
      </w:pPr>
      <w:r>
        <w:rPr>
          <w:rFonts w:ascii="Times New Roman"/>
          <w:b w:val="false"/>
          <w:i w:val="false"/>
          <w:color w:val="000000"/>
          <w:sz w:val="28"/>
        </w:rPr>
        <w:t xml:space="preserve">
      (заңды тұлға) </w:t>
      </w:r>
    </w:p>
    <w:bookmarkStart w:name="z229" w:id="191"/>
    <w:p>
      <w:pPr>
        <w:spacing w:after="0"/>
        <w:ind w:left="0"/>
        <w:jc w:val="both"/>
      </w:pPr>
      <w:r>
        <w:rPr>
          <w:rFonts w:ascii="Times New Roman"/>
          <w:b w:val="false"/>
          <w:i w:val="false"/>
          <w:color w:val="000000"/>
          <w:sz w:val="28"/>
        </w:rPr>
        <w:t xml:space="preserve">
      2. Бизнес сәйкестендіру нөмірі </w:t>
      </w:r>
    </w:p>
    <w:bookmarkEnd w:id="191"/>
    <w:p>
      <w:pPr>
        <w:spacing w:after="0"/>
        <w:ind w:left="0"/>
        <w:jc w:val="both"/>
      </w:pPr>
      <w:r>
        <w:rPr>
          <w:rFonts w:ascii="Times New Roman"/>
          <w:b w:val="false"/>
          <w:i w:val="false"/>
          <w:color w:val="000000"/>
          <w:sz w:val="28"/>
        </w:rPr>
        <w:t xml:space="preserve">
      ___________________________________________________________________ </w:t>
      </w:r>
    </w:p>
    <w:bookmarkStart w:name="z230" w:id="192"/>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192"/>
    <w:p>
      <w:pPr>
        <w:spacing w:after="0"/>
        <w:ind w:left="0"/>
        <w:jc w:val="both"/>
      </w:pPr>
      <w:r>
        <w:rPr>
          <w:rFonts w:ascii="Times New Roman"/>
          <w:b w:val="false"/>
          <w:i w:val="false"/>
          <w:color w:val="000000"/>
          <w:sz w:val="28"/>
        </w:rPr>
        <w:t xml:space="preserve">
      Тексерудің аяқталған күні_____________________________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231" w:id="193"/>
    <w:p>
      <w:pPr>
        <w:spacing w:after="0"/>
        <w:ind w:left="0"/>
        <w:jc w:val="both"/>
      </w:pPr>
      <w:r>
        <w:rPr>
          <w:rFonts w:ascii="Times New Roman"/>
          <w:b w:val="false"/>
          <w:i w:val="false"/>
          <w:color w:val="000000"/>
          <w:sz w:val="28"/>
        </w:rPr>
        <w:t xml:space="preserve">
      4. Объектінің (үй-жайдың) кадастрлық нөмірі)____________________________ </w:t>
      </w:r>
    </w:p>
    <w:bookmarkEnd w:id="193"/>
    <w:p>
      <w:pPr>
        <w:spacing w:after="0"/>
        <w:ind w:left="0"/>
        <w:jc w:val="both"/>
      </w:pPr>
      <w:r>
        <w:rPr>
          <w:rFonts w:ascii="Times New Roman"/>
          <w:b w:val="false"/>
          <w:i w:val="false"/>
          <w:color w:val="000000"/>
          <w:sz w:val="28"/>
        </w:rPr>
        <w:t xml:space="preserve">
      Есеп құжаттамасы________________ </w:t>
      </w:r>
    </w:p>
    <w:bookmarkStart w:name="z232" w:id="194"/>
    <w:p>
      <w:pPr>
        <w:spacing w:after="0"/>
        <w:ind w:left="0"/>
        <w:jc w:val="both"/>
      </w:pPr>
      <w:r>
        <w:rPr>
          <w:rFonts w:ascii="Times New Roman"/>
          <w:b w:val="false"/>
          <w:i w:val="false"/>
          <w:color w:val="000000"/>
          <w:sz w:val="28"/>
        </w:rPr>
        <w:t xml:space="preserve">
      5. Анкеталық деректерді және атқаратын лауазымын көрсете отырып, </w:t>
      </w:r>
    </w:p>
    <w:bookmarkEnd w:id="194"/>
    <w:p>
      <w:pPr>
        <w:spacing w:after="0"/>
        <w:ind w:left="0"/>
        <w:jc w:val="both"/>
      </w:pPr>
      <w:r>
        <w:rPr>
          <w:rFonts w:ascii="Times New Roman"/>
          <w:b w:val="false"/>
          <w:i w:val="false"/>
          <w:color w:val="000000"/>
          <w:sz w:val="28"/>
        </w:rPr>
        <w:t xml:space="preserve">
      Қаруға рұқсаттама алуға үміткер адамдардың тізімі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233" w:id="195"/>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 </w:t>
      </w:r>
    </w:p>
    <w:bookmarkEnd w:id="195"/>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234" w:id="196"/>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196"/>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235" w:id="197"/>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197"/>
    <w:p>
      <w:pPr>
        <w:spacing w:after="0"/>
        <w:ind w:left="0"/>
        <w:jc w:val="both"/>
      </w:pPr>
      <w:r>
        <w:rPr>
          <w:rFonts w:ascii="Times New Roman"/>
          <w:b w:val="false"/>
          <w:i w:val="false"/>
          <w:color w:val="000000"/>
          <w:sz w:val="28"/>
        </w:rPr>
        <w:t xml:space="preserve">
      _______________________________________________ </w:t>
      </w:r>
    </w:p>
    <w:bookmarkStart w:name="z236" w:id="198"/>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198"/>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Өтінім берілген күн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2"/>
              <w:gridCol w:w="3968"/>
            </w:tblGrid>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[Нөмірі]Берілген күні: [Берілген күні]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Заңды тұлғаларға қызметтік қару мен оның патрондарын сақтау мен алып жүруге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10-қосымша</w:t>
            </w:r>
          </w:p>
        </w:tc>
      </w:tr>
    </w:tbl>
    <w:bookmarkStart w:name="z240" w:id="199"/>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мемлекеттiк қызмет көрсету қағидалары</w:t>
      </w:r>
    </w:p>
    <w:bookmarkEnd w:id="199"/>
    <w:bookmarkStart w:name="z241" w:id="200"/>
    <w:p>
      <w:pPr>
        <w:spacing w:after="0"/>
        <w:ind w:left="0"/>
        <w:jc w:val="left"/>
      </w:pPr>
      <w:r>
        <w:rPr>
          <w:rFonts w:ascii="Times New Roman"/>
          <w:b/>
          <w:i w:val="false"/>
          <w:color w:val="000000"/>
        </w:rPr>
        <w:t xml:space="preserve"> 1-тарау. Жалпы ережелер</w:t>
      </w:r>
    </w:p>
    <w:bookmarkEnd w:id="200"/>
    <w:bookmarkStart w:name="z242" w:id="201"/>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сақтауға рұқсат беру" мемлекеттік қызмет көрсету (бұдан әрі – мемлекеттік қызмет) тәртібін айқындайды.</w:t>
      </w:r>
    </w:p>
    <w:bookmarkEnd w:id="201"/>
    <w:bookmarkStart w:name="z243" w:id="20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2"/>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244" w:id="203"/>
    <w:p>
      <w:pPr>
        <w:spacing w:after="0"/>
        <w:ind w:left="0"/>
        <w:jc w:val="left"/>
      </w:pPr>
      <w:r>
        <w:rPr>
          <w:rFonts w:ascii="Times New Roman"/>
          <w:b/>
          <w:i w:val="false"/>
          <w:color w:val="000000"/>
        </w:rPr>
        <w:t xml:space="preserve"> 2-тарау. Мемлекеттік қызмет көрсету тәртібі</w:t>
      </w:r>
    </w:p>
    <w:bookmarkEnd w:id="203"/>
    <w:bookmarkStart w:name="z245" w:id="204"/>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04"/>
    <w:bookmarkStart w:name="z246" w:id="205"/>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сақтауға рұқсат беру" мемлекеттік қызмет көрсету стандарттарында (бұдан әрі – мемлекеттік қызмет көрсету стандарты) келтірілген.</w:t>
      </w:r>
    </w:p>
    <w:bookmarkEnd w:id="205"/>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247" w:id="206"/>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0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8" w:id="20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8-тармағының 1) тармақшасында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07"/>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249" w:id="208"/>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7-қосымшаға сәйкес нысан бойынша қызметтік қару мен оның патрондарын сақтауға рұқсат беру заңды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208"/>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250" w:id="209"/>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09"/>
    <w:p>
      <w:pPr>
        <w:spacing w:after="0"/>
        <w:ind w:left="0"/>
        <w:jc w:val="both"/>
      </w:pPr>
      <w:r>
        <w:rPr>
          <w:rFonts w:ascii="Times New Roman"/>
          <w:b w:val="false"/>
          <w:i w:val="false"/>
          <w:color w:val="000000"/>
          <w:sz w:val="28"/>
        </w:rPr>
        <w:t>
      Көрсетілетін қызметті алушы азаматтық және қызметтік қару мен оның патрондарын сатып алғаннан кейін (ішкі істер органдары берген азаматтық қару мен оның қызметтік патрондарын сатып алуға арналған рұқсаттар бойынша) Мемлекеттік көрсетілетін қызметтер стандартының 8-тармағының 2) тармақшасында көрсетілген құжаттарды және (немесе) мәліметтерді ұсынумен жүгінген жағдайда, көрсетілетін қызметті берушінің мемлекеттік қызметті көрсету мерзімі өтініш тіркелген кезден бастап 3 (үш) жұмыс күнін құрайды.</w:t>
      </w:r>
    </w:p>
    <w:bookmarkStart w:name="z251" w:id="210"/>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10"/>
    <w:bookmarkStart w:name="z252" w:id="211"/>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11"/>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253" w:id="21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12"/>
    <w:bookmarkStart w:name="z254" w:id="213"/>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21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255" w:id="214"/>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57" w:id="215"/>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мемлекеттік көрсетілетін қызмет стандарты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бойынша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r>
              <w:br/>
            </w:r>
            <w:r>
              <w:rPr>
                <w:rFonts w:ascii="Times New Roman"/>
                <w:b w:val="false"/>
                <w:i w:val="false"/>
                <w:color w:val="000000"/>
                <w:sz w:val="20"/>
              </w:rPr>
              <w:t>
заңды тұлғаларға азаматтық және қызметтік қару мен оның патрондарын сақтау құқығына рұқсат беру үшін мемлекеттік бажды төлеу күніне белгіленген айлық есептік көрсеткіштің 1 АЕК құрайды;</w:t>
            </w:r>
            <w:r>
              <w:br/>
            </w:r>
            <w:r>
              <w:rPr>
                <w:rFonts w:ascii="Times New Roman"/>
                <w:b w:val="false"/>
                <w:i w:val="false"/>
                <w:color w:val="000000"/>
                <w:sz w:val="20"/>
              </w:rPr>
              <w:t>
заңды тұлғалардың қызметтік қаруының әрбір бірлігін сатып алу кезінде тіркеу және қайта тіркеу үшін мемлекеттік баж төленген күнге белгіленген айлық есептік көрсеткіштің 0,1 АЕК құрайды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үшін:</w:t>
            </w:r>
            <w:r>
              <w:br/>
            </w:r>
            <w:r>
              <w:rPr>
                <w:rFonts w:ascii="Times New Roman"/>
                <w:b w:val="false"/>
                <w:i w:val="false"/>
                <w:color w:val="000000"/>
                <w:sz w:val="20"/>
              </w:rPr>
              <w:t xml:space="preserve">
заңды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 (спорт шеберінің кандидатынан төмен емес разряды бар спортшылар-Қазақстан Республикасы Ұлттық құрамасының мүшелері ретінде ұсынылмайды);</w:t>
            </w:r>
            <w:r>
              <w:br/>
            </w: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r>
              <w:br/>
            </w: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r>
              <w:br/>
            </w:r>
            <w:r>
              <w:rPr>
                <w:rFonts w:ascii="Times New Roman"/>
                <w:b w:val="false"/>
                <w:i w:val="false"/>
                <w:color w:val="000000"/>
                <w:sz w:val="20"/>
              </w:rPr>
              <w:t>
қаруды сақтау шарттары болмаған жағдайда, орталықтандырылған сақтау пункттерінде қаруды сақтауға арналған шарттың не ішкі істер органдарының талаптарына сәйкес келетін үй-жайды жалға алуға арналған шарттың электрондық көшірмесі;</w:t>
            </w:r>
            <w:r>
              <w:br/>
            </w: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рұқсаттың қолданылу мерзімі аяқталғанға дейін қару пайдаланушыларымен міндетті түрде ішкі істер органдарында әрбір 5 жыл сайын оқтар мен гильзаларды атуды жүргізеді);</w:t>
            </w:r>
            <w:r>
              <w:br/>
            </w:r>
            <w:r>
              <w:rPr>
                <w:rFonts w:ascii="Times New Roman"/>
                <w:b w:val="false"/>
                <w:i w:val="false"/>
                <w:color w:val="000000"/>
                <w:sz w:val="20"/>
              </w:rPr>
              <w:t>
2) заңды тұлғаларға қаруды сатып алғаннан кейін азаматтық және қызметтік қару мен оның патрондарын сақтауға, сақтауға және алып жүруге рұқсат алу үшін (ішкі істер органдары берген азаматтық және қызметтік қару мен оның патрондарын сатып алуға арналған рұқсаттар бойынша):</w:t>
            </w:r>
            <w:r>
              <w:br/>
            </w:r>
            <w:r>
              <w:rPr>
                <w:rFonts w:ascii="Times New Roman"/>
                <w:b w:val="false"/>
                <w:i w:val="false"/>
                <w:color w:val="000000"/>
                <w:sz w:val="20"/>
              </w:rPr>
              <w:t xml:space="preserve">
заңды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азаматтық және қызметтік қаруды сақтауға рұқсат беру құжатын бергені үшін, азаматтық және қызметтік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r>
              <w:br/>
            </w: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электрондық түрде берген қызметтік қаруды сақтауға арналған рұқсат жауапты заңды тұлғаның жеке басын куәландыратын құжатты көрсеткен кезде жарамды.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9" w:id="216"/>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алуға өтініші</w:t>
      </w:r>
    </w:p>
    <w:bookmarkEnd w:id="21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 сейфтің бар-жоғы)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болатыны расталады. </w:t>
      </w:r>
    </w:p>
    <w:p>
      <w:pPr>
        <w:spacing w:after="0"/>
        <w:ind w:left="0"/>
        <w:jc w:val="both"/>
      </w:pPr>
      <w:r>
        <w:rPr>
          <w:rFonts w:ascii="Times New Roman"/>
          <w:b w:val="false"/>
          <w:i w:val="false"/>
          <w:color w:val="000000"/>
          <w:sz w:val="28"/>
        </w:rPr>
        <w:t xml:space="preserve">
      Заң тұлғаның басшысы ЭЦҚ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стандартының </w:t>
            </w:r>
            <w:r>
              <w:br/>
            </w:r>
            <w:r>
              <w:rPr>
                <w:rFonts w:ascii="Times New Roman"/>
                <w:b w:val="false"/>
                <w:i w:val="false"/>
                <w:color w:val="000000"/>
                <w:sz w:val="20"/>
              </w:rPr>
              <w:t>2-қосымша</w:t>
            </w:r>
          </w:p>
        </w:tc>
      </w:tr>
    </w:tbl>
    <w:bookmarkStart w:name="z261" w:id="217"/>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мәліметтер нысаны</w:t>
      </w:r>
    </w:p>
    <w:bookmarkEnd w:id="217"/>
    <w:bookmarkStart w:name="z262" w:id="218"/>
    <w:p>
      <w:pPr>
        <w:spacing w:after="0"/>
        <w:ind w:left="0"/>
        <w:jc w:val="both"/>
      </w:pPr>
      <w:r>
        <w:rPr>
          <w:rFonts w:ascii="Times New Roman"/>
          <w:b w:val="false"/>
          <w:i w:val="false"/>
          <w:color w:val="000000"/>
          <w:sz w:val="28"/>
        </w:rPr>
        <w:t xml:space="preserve">
      Жалпы ақпарат </w:t>
      </w:r>
    </w:p>
    <w:bookmarkEnd w:id="218"/>
    <w:bookmarkStart w:name="z263" w:id="219"/>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19"/>
    <w:p>
      <w:pPr>
        <w:spacing w:after="0"/>
        <w:ind w:left="0"/>
        <w:jc w:val="both"/>
      </w:pPr>
      <w:r>
        <w:rPr>
          <w:rFonts w:ascii="Times New Roman"/>
          <w:b w:val="false"/>
          <w:i w:val="false"/>
          <w:color w:val="000000"/>
          <w:sz w:val="28"/>
        </w:rPr>
        <w:t xml:space="preserve">
      (заңды тұлға) </w:t>
      </w:r>
    </w:p>
    <w:bookmarkStart w:name="z264" w:id="220"/>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220"/>
    <w:bookmarkStart w:name="z265" w:id="221"/>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21"/>
    <w:p>
      <w:pPr>
        <w:spacing w:after="0"/>
        <w:ind w:left="0"/>
        <w:jc w:val="both"/>
      </w:pPr>
      <w:r>
        <w:rPr>
          <w:rFonts w:ascii="Times New Roman"/>
          <w:b w:val="false"/>
          <w:i w:val="false"/>
          <w:color w:val="000000"/>
          <w:sz w:val="28"/>
        </w:rPr>
        <w:t xml:space="preserve">
      Тексерудің аяқталған күні_____________________________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 </w:t>
      </w:r>
    </w:p>
    <w:bookmarkStart w:name="z266" w:id="222"/>
    <w:p>
      <w:pPr>
        <w:spacing w:after="0"/>
        <w:ind w:left="0"/>
        <w:jc w:val="both"/>
      </w:pPr>
      <w:r>
        <w:rPr>
          <w:rFonts w:ascii="Times New Roman"/>
          <w:b w:val="false"/>
          <w:i w:val="false"/>
          <w:color w:val="000000"/>
          <w:sz w:val="28"/>
        </w:rPr>
        <w:t xml:space="preserve">
      4. Объектінің (үй-жайдың) кадастрлық нөмірі) ______________________________ </w:t>
      </w:r>
    </w:p>
    <w:bookmarkEnd w:id="222"/>
    <w:p>
      <w:pPr>
        <w:spacing w:after="0"/>
        <w:ind w:left="0"/>
        <w:jc w:val="both"/>
      </w:pPr>
      <w:r>
        <w:rPr>
          <w:rFonts w:ascii="Times New Roman"/>
          <w:b w:val="false"/>
          <w:i w:val="false"/>
          <w:color w:val="000000"/>
          <w:sz w:val="28"/>
        </w:rPr>
        <w:t xml:space="preserve">
      Есеп құжаттамасы________________ </w:t>
      </w:r>
    </w:p>
    <w:bookmarkStart w:name="z267" w:id="223"/>
    <w:p>
      <w:pPr>
        <w:spacing w:after="0"/>
        <w:ind w:left="0"/>
        <w:jc w:val="both"/>
      </w:pPr>
      <w:r>
        <w:rPr>
          <w:rFonts w:ascii="Times New Roman"/>
          <w:b w:val="false"/>
          <w:i w:val="false"/>
          <w:color w:val="000000"/>
          <w:sz w:val="28"/>
        </w:rPr>
        <w:t xml:space="preserve">
      5. Қызметтік қаруды сатып алу, сақтау, сақтау және алып жүру, тасымалдау үшін </w:t>
      </w:r>
    </w:p>
    <w:bookmarkEnd w:id="223"/>
    <w:p>
      <w:pPr>
        <w:spacing w:after="0"/>
        <w:ind w:left="0"/>
        <w:jc w:val="both"/>
      </w:pPr>
      <w:r>
        <w:rPr>
          <w:rFonts w:ascii="Times New Roman"/>
          <w:b w:val="false"/>
          <w:i w:val="false"/>
          <w:color w:val="000000"/>
          <w:sz w:val="28"/>
        </w:rPr>
        <w:t xml:space="preserve">
      Т. А. Ә. көрсете отырып, жауапты адамды тағайындау туралы бұйрықтың нөмірі, қол </w:t>
      </w:r>
    </w:p>
    <w:p>
      <w:pPr>
        <w:spacing w:after="0"/>
        <w:ind w:left="0"/>
        <w:jc w:val="both"/>
      </w:pPr>
      <w:r>
        <w:rPr>
          <w:rFonts w:ascii="Times New Roman"/>
          <w:b w:val="false"/>
          <w:i w:val="false"/>
          <w:color w:val="000000"/>
          <w:sz w:val="28"/>
        </w:rPr>
        <w:t xml:space="preserve">
      қойылған күні 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268" w:id="224"/>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 </w:t>
      </w:r>
    </w:p>
    <w:bookmarkEnd w:id="224"/>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269" w:id="225"/>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25"/>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270" w:id="226"/>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26"/>
    <w:p>
      <w:pPr>
        <w:spacing w:after="0"/>
        <w:ind w:left="0"/>
        <w:jc w:val="both"/>
      </w:pPr>
      <w:r>
        <w:rPr>
          <w:rFonts w:ascii="Times New Roman"/>
          <w:b w:val="false"/>
          <w:i w:val="false"/>
          <w:color w:val="000000"/>
          <w:sz w:val="28"/>
        </w:rPr>
        <w:t xml:space="preserve">
      _______________________________________________ </w:t>
      </w:r>
    </w:p>
    <w:bookmarkStart w:name="z271" w:id="227"/>
    <w:p>
      <w:pPr>
        <w:spacing w:after="0"/>
        <w:ind w:left="0"/>
        <w:jc w:val="both"/>
      </w:pPr>
      <w:r>
        <w:rPr>
          <w:rFonts w:ascii="Times New Roman"/>
          <w:b w:val="false"/>
          <w:i w:val="false"/>
          <w:color w:val="000000"/>
          <w:sz w:val="28"/>
        </w:rPr>
        <w:t xml:space="preserve">
      9. Сатып алынған азаматтық және қызметтік қару мен оның патрондары туралы </w:t>
      </w:r>
    </w:p>
    <w:bookmarkEnd w:id="227"/>
    <w:p>
      <w:pPr>
        <w:spacing w:after="0"/>
        <w:ind w:left="0"/>
        <w:jc w:val="both"/>
      </w:pPr>
      <w:r>
        <w:rPr>
          <w:rFonts w:ascii="Times New Roman"/>
          <w:b w:val="false"/>
          <w:i w:val="false"/>
          <w:color w:val="000000"/>
          <w:sz w:val="28"/>
        </w:rPr>
        <w:t xml:space="preserve">
      мәліметтер ________________________________________________________________ </w:t>
      </w:r>
    </w:p>
    <w:p>
      <w:pPr>
        <w:spacing w:after="0"/>
        <w:ind w:left="0"/>
        <w:jc w:val="both"/>
      </w:pPr>
      <w:r>
        <w:rPr>
          <w:rFonts w:ascii="Times New Roman"/>
          <w:b w:val="false"/>
          <w:i w:val="false"/>
          <w:color w:val="000000"/>
          <w:sz w:val="28"/>
        </w:rPr>
        <w:t xml:space="preserve">
      10. Ішкі істер органдарында ойық ұңғылы қызметтік қаруды бақылап ату туралы </w:t>
      </w:r>
    </w:p>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не алғаш сатып алған кезде мамандандырылған дүкенде дүкеннің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3772"/>
            </w:tblGrid>
            <w:tr>
              <w:trPr>
                <w:trHeight w:val="30"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заңды тұлғаларға қызметтік қару мен оның патрондарын сақтауға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11-қосымша</w:t>
            </w:r>
          </w:p>
        </w:tc>
      </w:tr>
    </w:tbl>
    <w:bookmarkStart w:name="z275" w:id="228"/>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мемлекеттiк қызмет көрсету қағидалары</w:t>
      </w:r>
    </w:p>
    <w:bookmarkEnd w:id="228"/>
    <w:bookmarkStart w:name="z276" w:id="229"/>
    <w:p>
      <w:pPr>
        <w:spacing w:after="0"/>
        <w:ind w:left="0"/>
        <w:jc w:val="left"/>
      </w:pPr>
      <w:r>
        <w:rPr>
          <w:rFonts w:ascii="Times New Roman"/>
          <w:b/>
          <w:i w:val="false"/>
          <w:color w:val="000000"/>
        </w:rPr>
        <w:t xml:space="preserve"> 1-тарау. Жалпы ережелер</w:t>
      </w:r>
    </w:p>
    <w:bookmarkEnd w:id="229"/>
    <w:bookmarkStart w:name="z277" w:id="230"/>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тасымалдауға рұқсаттар беру" мемлекеттік қызмет көрсету (бұдан әрі – мемлекеттік қызмет) тәртібін айқындайды.</w:t>
      </w:r>
    </w:p>
    <w:bookmarkEnd w:id="230"/>
    <w:bookmarkStart w:name="z278" w:id="23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31"/>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279" w:id="232"/>
    <w:p>
      <w:pPr>
        <w:spacing w:after="0"/>
        <w:ind w:left="0"/>
        <w:jc w:val="left"/>
      </w:pPr>
      <w:r>
        <w:rPr>
          <w:rFonts w:ascii="Times New Roman"/>
          <w:b/>
          <w:i w:val="false"/>
          <w:color w:val="000000"/>
        </w:rPr>
        <w:t xml:space="preserve"> 2-тарау. Мемлекеттік қызмет көрсету тәртібі</w:t>
      </w:r>
    </w:p>
    <w:bookmarkEnd w:id="232"/>
    <w:bookmarkStart w:name="z280" w:id="233"/>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33"/>
    <w:bookmarkStart w:name="z281" w:id="234"/>
    <w:p>
      <w:pPr>
        <w:spacing w:after="0"/>
        <w:ind w:left="0"/>
        <w:jc w:val="both"/>
      </w:pPr>
      <w:r>
        <w:rPr>
          <w:rFonts w:ascii="Times New Roman"/>
          <w:b w:val="false"/>
          <w:i w:val="false"/>
          <w:color w:val="000000"/>
          <w:sz w:val="28"/>
        </w:rPr>
        <w:t xml:space="preserve">
      4. Мемлекеттік қызметті алу үшін жеке тұлға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тасымалдауға рұқсаттар беру" мемлекеттік қызмет көрсету стандарттарында (бұдан әрі – мемлекеттік қызмет көрсету стандарты) келтірілген.</w:t>
      </w:r>
    </w:p>
    <w:bookmarkEnd w:id="234"/>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282" w:id="235"/>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3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83" w:id="236"/>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36"/>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Бұйрық),4-қосымшаға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жолдайды № 313 Бұйрыққа 5-қосымшаға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тексеру жүргізіледі, оның нәтижелері бойынша № 313 бұйрыққа 18-қосымшаға сәйкес нысан бойынша тексеру туралы баянат жасалады және көрсетілетін қызметті берушіге жіберіледі.</w:t>
      </w:r>
    </w:p>
    <w:bookmarkStart w:name="z284" w:id="237"/>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8-қосымшаға сәйкес нысан бойынша азаматтық қару мен оның патрондарын тасымалдауға рұқсаттар беру жеке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237"/>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285" w:id="238"/>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38"/>
    <w:bookmarkStart w:name="z286" w:id="239"/>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39"/>
    <w:bookmarkStart w:name="z287" w:id="240"/>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40"/>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288" w:id="24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41"/>
    <w:bookmarkStart w:name="z289" w:id="242"/>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24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290" w:id="243"/>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2" w:id="244"/>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мемлекеттік көрсетілетін қызмет стандарты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тасымалдауға рұқсат беру үшін мемлекеттік бажды төлеу күніне белгіленген айлық есептік көрсеткіштің 0,1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үшін:</w:t>
            </w:r>
            <w:r>
              <w:br/>
            </w:r>
            <w:r>
              <w:rPr>
                <w:rFonts w:ascii="Times New Roman"/>
                <w:b w:val="false"/>
                <w:i w:val="false"/>
                <w:color w:val="000000"/>
                <w:sz w:val="20"/>
              </w:rPr>
              <w:t xml:space="preserve">
жеке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w:t>
            </w:r>
            <w:r>
              <w:br/>
            </w: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тасымалдауға қарсылық жоқ екені туралы медициналық қорытындыны ұсынбай алады.</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w:t>
            </w:r>
            <w:r>
              <w:br/>
            </w:r>
            <w:r>
              <w:rPr>
                <w:rFonts w:ascii="Times New Roman"/>
                <w:b w:val="false"/>
                <w:i w:val="false"/>
                <w:color w:val="000000"/>
                <w:sz w:val="20"/>
              </w:rPr>
              <w:t>
азаматтық қару иесінің үшінші адамға қаруды тасымалдау құқығына берген еркін нысанында куәландырылған сенімхатының электрондық көшірмесі (қызмет алушымен) қоса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азаматтық қаруды тасымалдауға электрондық түрдегі берген рұқсат азаматтың жеке басын куәландыратын құжатты көрсеткен кезде жарамды.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стандартының</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45"/>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алуға өтініші</w:t>
      </w:r>
    </w:p>
    <w:bookmarkEnd w:id="24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мекенжайы, қаруды сақтауға жағдайдың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болатыны расталады. </w:t>
      </w:r>
    </w:p>
    <w:p>
      <w:pPr>
        <w:spacing w:after="0"/>
        <w:ind w:left="0"/>
        <w:jc w:val="both"/>
      </w:pPr>
      <w:r>
        <w:rPr>
          <w:rFonts w:ascii="Times New Roman"/>
          <w:b w:val="false"/>
          <w:i w:val="false"/>
          <w:color w:val="000000"/>
          <w:sz w:val="28"/>
        </w:rPr>
        <w:t xml:space="preserve">
      Жеке тұлғаның ЭЦҚ ________________________________________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стандартының</w:t>
            </w:r>
            <w:r>
              <w:br/>
            </w:r>
            <w:r>
              <w:rPr>
                <w:rFonts w:ascii="Times New Roman"/>
                <w:b w:val="false"/>
                <w:i w:val="false"/>
                <w:color w:val="000000"/>
                <w:sz w:val="20"/>
              </w:rPr>
              <w:t>2-қосымша</w:t>
            </w:r>
          </w:p>
        </w:tc>
      </w:tr>
    </w:tbl>
    <w:bookmarkStart w:name="z296" w:id="246"/>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мәліметтер нысаны</w:t>
      </w:r>
    </w:p>
    <w:bookmarkEnd w:id="246"/>
    <w:bookmarkStart w:name="z297" w:id="247"/>
    <w:p>
      <w:pPr>
        <w:spacing w:after="0"/>
        <w:ind w:left="0"/>
        <w:jc w:val="both"/>
      </w:pPr>
      <w:r>
        <w:rPr>
          <w:rFonts w:ascii="Times New Roman"/>
          <w:b w:val="false"/>
          <w:i w:val="false"/>
          <w:color w:val="000000"/>
          <w:sz w:val="28"/>
        </w:rPr>
        <w:t>
      Жалпы ақпарат</w:t>
      </w:r>
    </w:p>
    <w:bookmarkEnd w:id="247"/>
    <w:bookmarkStart w:name="z298" w:id="248"/>
    <w:p>
      <w:pPr>
        <w:spacing w:after="0"/>
        <w:ind w:left="0"/>
        <w:jc w:val="both"/>
      </w:pPr>
      <w:r>
        <w:rPr>
          <w:rFonts w:ascii="Times New Roman"/>
          <w:b w:val="false"/>
          <w:i w:val="false"/>
          <w:color w:val="000000"/>
          <w:sz w:val="28"/>
        </w:rPr>
        <w:t>
      1. Көрсетілетін қызметті алушы _____________________________________________</w:t>
      </w:r>
    </w:p>
    <w:bookmarkEnd w:id="248"/>
    <w:p>
      <w:pPr>
        <w:spacing w:after="0"/>
        <w:ind w:left="0"/>
        <w:jc w:val="both"/>
      </w:pPr>
      <w:r>
        <w:rPr>
          <w:rFonts w:ascii="Times New Roman"/>
          <w:b w:val="false"/>
          <w:i w:val="false"/>
          <w:color w:val="000000"/>
          <w:sz w:val="28"/>
        </w:rPr>
        <w:t>
      (жеке тұлға)</w:t>
      </w:r>
    </w:p>
    <w:bookmarkStart w:name="z299" w:id="249"/>
    <w:p>
      <w:pPr>
        <w:spacing w:after="0"/>
        <w:ind w:left="0"/>
        <w:jc w:val="both"/>
      </w:pPr>
      <w:r>
        <w:rPr>
          <w:rFonts w:ascii="Times New Roman"/>
          <w:b w:val="false"/>
          <w:i w:val="false"/>
          <w:color w:val="000000"/>
          <w:sz w:val="28"/>
        </w:rPr>
        <w:t xml:space="preserve">
      2. Жеке сәйкестендіру нөмірі </w:t>
      </w:r>
    </w:p>
    <w:bookmarkEnd w:id="249"/>
    <w:p>
      <w:pPr>
        <w:spacing w:after="0"/>
        <w:ind w:left="0"/>
        <w:jc w:val="both"/>
      </w:pPr>
      <w:r>
        <w:rPr>
          <w:rFonts w:ascii="Times New Roman"/>
          <w:b w:val="false"/>
          <w:i w:val="false"/>
          <w:color w:val="000000"/>
          <w:sz w:val="28"/>
        </w:rPr>
        <w:t>
      _________________________________________________________________________</w:t>
      </w:r>
    </w:p>
    <w:bookmarkStart w:name="z300" w:id="250"/>
    <w:p>
      <w:pPr>
        <w:spacing w:after="0"/>
        <w:ind w:left="0"/>
        <w:jc w:val="both"/>
      </w:pPr>
      <w:r>
        <w:rPr>
          <w:rFonts w:ascii="Times New Roman"/>
          <w:b w:val="false"/>
          <w:i w:val="false"/>
          <w:color w:val="000000"/>
          <w:sz w:val="28"/>
        </w:rPr>
        <w:t xml:space="preserve">
      3. Үшінші тұлғаның қаруды тасымалдау үшін қаруды сақтау және алып жүру құқығына </w:t>
      </w:r>
    </w:p>
    <w:bookmarkEnd w:id="250"/>
    <w:p>
      <w:pPr>
        <w:spacing w:after="0"/>
        <w:ind w:left="0"/>
        <w:jc w:val="both"/>
      </w:pPr>
      <w:r>
        <w:rPr>
          <w:rFonts w:ascii="Times New Roman"/>
          <w:b w:val="false"/>
          <w:i w:val="false"/>
          <w:color w:val="000000"/>
          <w:sz w:val="28"/>
        </w:rPr>
        <w:t>
      рұқсаттың болуы туралы мәліметтер ________________________________</w:t>
      </w:r>
    </w:p>
    <w:bookmarkStart w:name="z301" w:id="251"/>
    <w:p>
      <w:pPr>
        <w:spacing w:after="0"/>
        <w:ind w:left="0"/>
        <w:jc w:val="both"/>
      </w:pPr>
      <w:r>
        <w:rPr>
          <w:rFonts w:ascii="Times New Roman"/>
          <w:b w:val="false"/>
          <w:i w:val="false"/>
          <w:color w:val="000000"/>
          <w:sz w:val="28"/>
        </w:rPr>
        <w:t>
      4. Қаруды тасымалдауға арналған болжамды көлік түрі ___________________________</w:t>
      </w:r>
    </w:p>
    <w:bookmarkEnd w:id="251"/>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3772"/>
            </w:tblGrid>
            <w:tr>
              <w:trPr>
                <w:trHeight w:val="30"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жеке тұлғаларға азаматтық қару мен оның патрондарын тасымалдауға рұқсаттар беру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12-қосымша</w:t>
            </w:r>
          </w:p>
        </w:tc>
      </w:tr>
    </w:tbl>
    <w:bookmarkStart w:name="z305" w:id="252"/>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мемлекеттiк қызмет көрсету қағидалары</w:t>
      </w:r>
    </w:p>
    <w:bookmarkEnd w:id="252"/>
    <w:bookmarkStart w:name="z306" w:id="253"/>
    <w:p>
      <w:pPr>
        <w:spacing w:after="0"/>
        <w:ind w:left="0"/>
        <w:jc w:val="left"/>
      </w:pPr>
      <w:r>
        <w:rPr>
          <w:rFonts w:ascii="Times New Roman"/>
          <w:b/>
          <w:i w:val="false"/>
          <w:color w:val="000000"/>
        </w:rPr>
        <w:t xml:space="preserve"> 1-тарау. Жалпы ережелер</w:t>
      </w:r>
    </w:p>
    <w:bookmarkEnd w:id="253"/>
    <w:bookmarkStart w:name="z307" w:id="254"/>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тасымалдауға рұқсаттар беру" мемлекеттік қызмет көрсету (бұдан әрі – мемлекеттік қызмет) тәртібін айқындайды.</w:t>
      </w:r>
    </w:p>
    <w:bookmarkEnd w:id="254"/>
    <w:bookmarkStart w:name="z308" w:id="25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5"/>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309" w:id="256"/>
    <w:p>
      <w:pPr>
        <w:spacing w:after="0"/>
        <w:ind w:left="0"/>
        <w:jc w:val="left"/>
      </w:pPr>
      <w:r>
        <w:rPr>
          <w:rFonts w:ascii="Times New Roman"/>
          <w:b/>
          <w:i w:val="false"/>
          <w:color w:val="000000"/>
        </w:rPr>
        <w:t xml:space="preserve"> 2-тарау. Мемлекеттік қызмет көрсету тәртібі</w:t>
      </w:r>
    </w:p>
    <w:bookmarkEnd w:id="256"/>
    <w:bookmarkStart w:name="z310" w:id="257"/>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57"/>
    <w:bookmarkStart w:name="z311" w:id="258"/>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берушіне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тасымалдауға рұқсаттар беру" мемлекеттік қызмет көрсету стандарттарында (бұдан әрі – мемлекеттік қызмет көрсету стандарты) келтірілген.</w:t>
      </w:r>
    </w:p>
    <w:bookmarkEnd w:id="258"/>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312" w:id="259"/>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5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13" w:id="260"/>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6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дайындайды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2014 жылғы 16 мамырдағы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14" w:id="261"/>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9-қосымшаға сәйкес нысан бойынша азаматтық және қызметтік қару мен оның патрондарын тасымалдауға рұқсаттар беру заңды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дайындайды.</w:t>
      </w:r>
    </w:p>
    <w:bookmarkEnd w:id="261"/>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электрондық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315" w:id="262"/>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62"/>
    <w:bookmarkStart w:name="z316" w:id="263"/>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63"/>
    <w:bookmarkStart w:name="z317" w:id="264"/>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6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318" w:id="26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65"/>
    <w:bookmarkStart w:name="z319" w:id="266"/>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26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320" w:id="267"/>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22" w:id="268"/>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мемлекеттік көрсетілетін қызмет стандарты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7"/>
        <w:gridCol w:w="1107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аумақтық органдары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r>
              <w:br/>
            </w: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тасымалдауға рұқсат беру үшін мемлекеттік бажды төлеу күніне белгіленген айлық есептік көрсеткіштің 2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 көрсетілеті:</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үшін:</w:t>
            </w:r>
            <w:r>
              <w:br/>
            </w:r>
            <w:r>
              <w:rPr>
                <w:rFonts w:ascii="Times New Roman"/>
                <w:b w:val="false"/>
                <w:i w:val="false"/>
                <w:color w:val="000000"/>
                <w:sz w:val="20"/>
              </w:rPr>
              <w:t xml:space="preserve">
заңды тұлғаның мемлекеттік көрсетілетін қызмет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көшірмесін (азаматтық және қызметтік қаруды, оның патрондарын сатуды жүзеге асыратын заңды тұлғалар басшының мөрімен және қолымен расталған, қаруды қолдануға рұқсат туралы құжат ұсынады);</w:t>
            </w:r>
            <w:r>
              <w:br/>
            </w: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жолдайды;</w:t>
            </w:r>
            <w:r>
              <w:br/>
            </w:r>
            <w:r>
              <w:rPr>
                <w:rFonts w:ascii="Times New Roman"/>
                <w:b w:val="false"/>
                <w:i w:val="false"/>
                <w:color w:val="000000"/>
                <w:sz w:val="20"/>
              </w:rPr>
              <w:t>
Қазақстан Республикасы Инвестициялар және даму министрінің 2015 жылғы 17 сәуірдегі № 460 бұйрығына (нормативтік құқықтық актілерді мемлекеттік тіркеу тізілімінде № 11779 болып тіркелген) 1-қосымшаға сәйкес нысан бойынша аумақтық көліктік бақылау органы берген тасымалдауды жүзеге асыруға арнайы рұқсаты бар, арнайы жабдықталған автокөлік құралын жалға алу құқығын растайтын құжаттың электрондық көшірмесі (автомобиль көлігімен тасымалдау кезінде);</w:t>
            </w:r>
            <w:r>
              <w:br/>
            </w:r>
            <w:r>
              <w:rPr>
                <w:rFonts w:ascii="Times New Roman"/>
                <w:b w:val="false"/>
                <w:i w:val="false"/>
                <w:color w:val="000000"/>
                <w:sz w:val="20"/>
              </w:rPr>
              <w:t>
атыс қаруымен қаруланған кемінде 2 адамнан тұратын күзетпен жүру жолында саны 4 бірліктен астам атыс қаруының партияларын немесе саны 1000 данадан астам патрондарды алып жүруді қамтамасыз ететін тасымалдауға жауапты адамды тағайындау туралы бұйрықтың электрондық көшірмесі;</w:t>
            </w:r>
            <w:r>
              <w:br/>
            </w:r>
            <w:r>
              <w:rPr>
                <w:rFonts w:ascii="Times New Roman"/>
                <w:b w:val="false"/>
                <w:i w:val="false"/>
                <w:color w:val="000000"/>
                <w:sz w:val="20"/>
              </w:rPr>
              <w:t>
жарыстар немесе жиындар өткізу орны бойынша арнайы жабдықталған үй-жайдың болуын растайтын құжаттың электрондық көшірмесі (спорттық қаруды тасымалдау кезінде);</w:t>
            </w:r>
            <w:r>
              <w:br/>
            </w:r>
            <w:r>
              <w:rPr>
                <w:rFonts w:ascii="Times New Roman"/>
                <w:b w:val="false"/>
                <w:i w:val="false"/>
                <w:color w:val="000000"/>
                <w:sz w:val="20"/>
              </w:rPr>
              <w:t>
күзет қызметін көрсету жөніндегі шарттың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алушыда:</w:t>
            </w:r>
            <w:r>
              <w:br/>
            </w:r>
            <w:r>
              <w:rPr>
                <w:rFonts w:ascii="Times New Roman"/>
                <w:b w:val="false"/>
                <w:i w:val="false"/>
                <w:color w:val="000000"/>
                <w:sz w:val="20"/>
              </w:rPr>
              <w:t>
тұрақты тұрғылықты жерінің болмауы;</w:t>
            </w:r>
            <w:r>
              <w:br/>
            </w:r>
            <w:r>
              <w:rPr>
                <w:rFonts w:ascii="Times New Roman"/>
                <w:b w:val="false"/>
                <w:i w:val="false"/>
                <w:color w:val="000000"/>
                <w:sz w:val="20"/>
              </w:rPr>
              <w:t>
қаруды сақтау үшін тиісті жағдайлардың болмауы;</w:t>
            </w:r>
            <w:r>
              <w:br/>
            </w:r>
            <w:r>
              <w:rPr>
                <w:rFonts w:ascii="Times New Roman"/>
                <w:b w:val="false"/>
                <w:i w:val="false"/>
                <w:color w:val="000000"/>
                <w:sz w:val="20"/>
              </w:rPr>
              <w:t>
3) рұқсаттан ерікті түрде бас тартуы не қару иесінің қайтыс болуы;</w:t>
            </w:r>
            <w:r>
              <w:br/>
            </w: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r>
              <w:br/>
            </w: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r>
              <w:br/>
            </w:r>
            <w:r>
              <w:rPr>
                <w:rFonts w:ascii="Times New Roman"/>
                <w:b w:val="false"/>
                <w:i w:val="false"/>
                <w:color w:val="000000"/>
                <w:sz w:val="20"/>
              </w:rPr>
              <w:t xml:space="preserve">
6) 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453, 462, 476, 477, 478, 481, 482, 484, 485, 485-1, 486, 487, 489, 490, 492, 493, 506-баптарында көзделген әкімшілік құқық бұзушылықтың бір жыл ішінде қайталануы;</w:t>
            </w:r>
            <w:r>
              <w:br/>
            </w: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436, 453 және 461-баптарына көзделген әкімшілік құқық бұзушылық жасауы;</w:t>
            </w:r>
            <w:r>
              <w:br/>
            </w: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r>
              <w:br/>
            </w: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r>
              <w:br/>
            </w: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r>
              <w:br/>
            </w: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r>
              <w:br/>
            </w: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r>
              <w:br/>
            </w: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r>
              <w:br/>
            </w: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r>
              <w:br/>
            </w: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электрондық түрде берген азаматтық және қызметтік қаруды тасымалдауға арналған рұқсат жауапты заңды тұлғаның жеке басын куәландыратын құжатты көрсеткен кезде жарамды.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1-қосымша</w:t>
            </w:r>
          </w:p>
        </w:tc>
      </w:tr>
    </w:tbl>
    <w:bookmarkStart w:name="z324" w:id="269"/>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өтініші</w:t>
      </w:r>
    </w:p>
    <w:bookmarkEnd w:id="26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ақпаратты жіберуге болатыны расталады.</w:t>
      </w:r>
    </w:p>
    <w:p>
      <w:pPr>
        <w:spacing w:after="0"/>
        <w:ind w:left="0"/>
        <w:jc w:val="both"/>
      </w:pPr>
      <w:r>
        <w:rPr>
          <w:rFonts w:ascii="Times New Roman"/>
          <w:b w:val="false"/>
          <w:i w:val="false"/>
          <w:color w:val="000000"/>
          <w:sz w:val="28"/>
        </w:rPr>
        <w:t xml:space="preserve">
      Заң тұлғаның басшысы ЭЦҚ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2-қосымша</w:t>
            </w:r>
          </w:p>
        </w:tc>
      </w:tr>
    </w:tbl>
    <w:bookmarkStart w:name="z326" w:id="270"/>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мәліметтер нысаны</w:t>
      </w:r>
    </w:p>
    <w:bookmarkEnd w:id="270"/>
    <w:bookmarkStart w:name="z327" w:id="271"/>
    <w:p>
      <w:pPr>
        <w:spacing w:after="0"/>
        <w:ind w:left="0"/>
        <w:jc w:val="both"/>
      </w:pPr>
      <w:r>
        <w:rPr>
          <w:rFonts w:ascii="Times New Roman"/>
          <w:b w:val="false"/>
          <w:i w:val="false"/>
          <w:color w:val="000000"/>
          <w:sz w:val="28"/>
        </w:rPr>
        <w:t xml:space="preserve">
      Жалпы ақпарат </w:t>
      </w:r>
    </w:p>
    <w:bookmarkEnd w:id="271"/>
    <w:bookmarkStart w:name="z328" w:id="272"/>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272"/>
    <w:p>
      <w:pPr>
        <w:spacing w:after="0"/>
        <w:ind w:left="0"/>
        <w:jc w:val="both"/>
      </w:pPr>
      <w:r>
        <w:rPr>
          <w:rFonts w:ascii="Times New Roman"/>
          <w:b w:val="false"/>
          <w:i w:val="false"/>
          <w:color w:val="000000"/>
          <w:sz w:val="28"/>
        </w:rPr>
        <w:t xml:space="preserve">
      (заңды тұлға) </w:t>
      </w:r>
    </w:p>
    <w:bookmarkStart w:name="z329" w:id="273"/>
    <w:p>
      <w:pPr>
        <w:spacing w:after="0"/>
        <w:ind w:left="0"/>
        <w:jc w:val="both"/>
      </w:pPr>
      <w:r>
        <w:rPr>
          <w:rFonts w:ascii="Times New Roman"/>
          <w:b w:val="false"/>
          <w:i w:val="false"/>
          <w:color w:val="000000"/>
          <w:sz w:val="28"/>
        </w:rPr>
        <w:t xml:space="preserve">
      2. Бизнес сәйкестендіру нөмірі _________________________________ </w:t>
      </w:r>
    </w:p>
    <w:bookmarkEnd w:id="273"/>
    <w:bookmarkStart w:name="z330" w:id="274"/>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74"/>
    <w:p>
      <w:pPr>
        <w:spacing w:after="0"/>
        <w:ind w:left="0"/>
        <w:jc w:val="both"/>
      </w:pPr>
      <w:r>
        <w:rPr>
          <w:rFonts w:ascii="Times New Roman"/>
          <w:b w:val="false"/>
          <w:i w:val="false"/>
          <w:color w:val="000000"/>
          <w:sz w:val="28"/>
        </w:rPr>
        <w:t xml:space="preserve">
      Тексерудің аяқталған күні_____________________________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331" w:id="275"/>
    <w:p>
      <w:pPr>
        <w:spacing w:after="0"/>
        <w:ind w:left="0"/>
        <w:jc w:val="both"/>
      </w:pPr>
      <w:r>
        <w:rPr>
          <w:rFonts w:ascii="Times New Roman"/>
          <w:b w:val="false"/>
          <w:i w:val="false"/>
          <w:color w:val="000000"/>
          <w:sz w:val="28"/>
        </w:rPr>
        <w:t xml:space="preserve">
      4. Объектінің (үй-жайдың) кадастрлық нөмірі)____________________________ </w:t>
      </w:r>
    </w:p>
    <w:bookmarkEnd w:id="275"/>
    <w:bookmarkStart w:name="z332" w:id="276"/>
    <w:p>
      <w:pPr>
        <w:spacing w:after="0"/>
        <w:ind w:left="0"/>
        <w:jc w:val="both"/>
      </w:pPr>
      <w:r>
        <w:rPr>
          <w:rFonts w:ascii="Times New Roman"/>
          <w:b w:val="false"/>
          <w:i w:val="false"/>
          <w:color w:val="000000"/>
          <w:sz w:val="28"/>
        </w:rPr>
        <w:t xml:space="preserve">
      5. Т. А. Ә., көрсетілген қарулы күзет адамдарының тізімі, қызметтік қаруды бекіту </w:t>
      </w:r>
    </w:p>
    <w:bookmarkEnd w:id="276"/>
    <w:p>
      <w:pPr>
        <w:spacing w:after="0"/>
        <w:ind w:left="0"/>
        <w:jc w:val="both"/>
      </w:pPr>
      <w:r>
        <w:rPr>
          <w:rFonts w:ascii="Times New Roman"/>
          <w:b w:val="false"/>
          <w:i w:val="false"/>
          <w:color w:val="000000"/>
          <w:sz w:val="28"/>
        </w:rPr>
        <w:t xml:space="preserve">
      бойынша сақтауға рұқсаттардың бар-жоғы көрсетілген тасымалдауға жауапты адамды </w:t>
      </w:r>
    </w:p>
    <w:p>
      <w:pPr>
        <w:spacing w:after="0"/>
        <w:ind w:left="0"/>
        <w:jc w:val="both"/>
      </w:pPr>
      <w:r>
        <w:rPr>
          <w:rFonts w:ascii="Times New Roman"/>
          <w:b w:val="false"/>
          <w:i w:val="false"/>
          <w:color w:val="000000"/>
          <w:sz w:val="28"/>
        </w:rPr>
        <w:t xml:space="preserve">
      Т. А. Ә тағайындау туралы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3" w:id="277"/>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 </w:t>
      </w:r>
    </w:p>
    <w:bookmarkEnd w:id="277"/>
    <w:p>
      <w:pPr>
        <w:spacing w:after="0"/>
        <w:ind w:left="0"/>
        <w:jc w:val="both"/>
      </w:pPr>
      <w:r>
        <w:rPr>
          <w:rFonts w:ascii="Times New Roman"/>
          <w:b w:val="false"/>
          <w:i w:val="false"/>
          <w:color w:val="000000"/>
          <w:sz w:val="28"/>
        </w:rPr>
        <w:t xml:space="preserve">
      ____________________________________________________________ </w:t>
      </w:r>
    </w:p>
    <w:bookmarkStart w:name="z334" w:id="278"/>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78"/>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bookmarkStart w:name="z335" w:id="279"/>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79"/>
    <w:p>
      <w:pPr>
        <w:spacing w:after="0"/>
        <w:ind w:left="0"/>
        <w:jc w:val="both"/>
      </w:pPr>
      <w:r>
        <w:rPr>
          <w:rFonts w:ascii="Times New Roman"/>
          <w:b w:val="false"/>
          <w:i w:val="false"/>
          <w:color w:val="000000"/>
          <w:sz w:val="28"/>
        </w:rPr>
        <w:t xml:space="preserve">
      _______________________________________________ </w:t>
      </w:r>
    </w:p>
    <w:bookmarkStart w:name="z336" w:id="280"/>
    <w:p>
      <w:pPr>
        <w:spacing w:after="0"/>
        <w:ind w:left="0"/>
        <w:jc w:val="both"/>
      </w:pPr>
      <w:r>
        <w:rPr>
          <w:rFonts w:ascii="Times New Roman"/>
          <w:b w:val="false"/>
          <w:i w:val="false"/>
          <w:color w:val="000000"/>
          <w:sz w:val="28"/>
        </w:rPr>
        <w:t xml:space="preserve">
      9. Аумақтық көліктік бақылау органы берген қауіпті жүкті тасымалдауды жүзеге </w:t>
      </w:r>
    </w:p>
    <w:bookmarkEnd w:id="280"/>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3772"/>
            </w:tblGrid>
            <w:tr>
              <w:trPr>
                <w:trHeight w:val="30"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Заңды тұлғаларға азаматтық және қызметтік қару мен оның патрондарын тасымалдауға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лауызымы]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бұйрығына</w:t>
            </w:r>
            <w:r>
              <w:br/>
            </w:r>
            <w:r>
              <w:rPr>
                <w:rFonts w:ascii="Times New Roman"/>
                <w:b w:val="false"/>
                <w:i w:val="false"/>
                <w:color w:val="000000"/>
                <w:sz w:val="20"/>
              </w:rPr>
              <w:t>13-қосымша</w:t>
            </w:r>
          </w:p>
        </w:tc>
      </w:tr>
    </w:tbl>
    <w:bookmarkStart w:name="z340" w:id="281"/>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сатып алуға рұқсаттар беру" мемлекеттiк қызмет көрсету қағидалары</w:t>
      </w:r>
    </w:p>
    <w:bookmarkEnd w:id="281"/>
    <w:bookmarkStart w:name="z341" w:id="282"/>
    <w:p>
      <w:pPr>
        <w:spacing w:after="0"/>
        <w:ind w:left="0"/>
        <w:jc w:val="left"/>
      </w:pPr>
      <w:r>
        <w:rPr>
          <w:rFonts w:ascii="Times New Roman"/>
          <w:b/>
          <w:i w:val="false"/>
          <w:color w:val="000000"/>
        </w:rPr>
        <w:t xml:space="preserve"> 1-тарау. Жалпы ережелер</w:t>
      </w:r>
    </w:p>
    <w:bookmarkEnd w:id="282"/>
    <w:bookmarkStart w:name="z342" w:id="283"/>
    <w:p>
      <w:pPr>
        <w:spacing w:after="0"/>
        <w:ind w:left="0"/>
        <w:jc w:val="both"/>
      </w:pPr>
      <w:r>
        <w:rPr>
          <w:rFonts w:ascii="Times New Roman"/>
          <w:b w:val="false"/>
          <w:i w:val="false"/>
          <w:color w:val="000000"/>
          <w:sz w:val="28"/>
        </w:rPr>
        <w:t xml:space="preserve">
      1. Осы "Азаматтық пиротехникалық заттарды және оны қолданып жасаған бұйымдарды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"Азаматтық пиротехникалық заттарды және оны қолданып жасаған бұйымдарды сатып алуға рұқсаттар беру" мемлекеттік қызмет көрсету (бұдан әрі – мемлекеттік қызмет) тәртібін айқындайды.</w:t>
      </w:r>
    </w:p>
    <w:bookmarkEnd w:id="283"/>
    <w:bookmarkStart w:name="z343" w:id="28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84"/>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344" w:id="285"/>
    <w:p>
      <w:pPr>
        <w:spacing w:after="0"/>
        <w:ind w:left="0"/>
        <w:jc w:val="left"/>
      </w:pPr>
      <w:r>
        <w:rPr>
          <w:rFonts w:ascii="Times New Roman"/>
          <w:b/>
          <w:i w:val="false"/>
          <w:color w:val="000000"/>
        </w:rPr>
        <w:t xml:space="preserve"> 2-тарау. Мемлекеттік қызмет көрсету тәртібі</w:t>
      </w:r>
    </w:p>
    <w:bookmarkEnd w:id="285"/>
    <w:bookmarkStart w:name="z345" w:id="28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86"/>
    <w:bookmarkStart w:name="z346" w:id="287"/>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заттарды және оны қолданып жасаған бұйымдарды сатып алуға рұқсаттар беру" мемлекеттік қызмет көрсету стандарттарында (бұдан әрі – мемлекеттік қызмет көрсету стандарты) келтірілген мемлекеттік көрсетілетін қызмет үшін қажетті құжаттар тізбесін портал арқылы жібереді. </w:t>
      </w:r>
    </w:p>
    <w:bookmarkEnd w:id="287"/>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47" w:id="28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8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48" w:id="289"/>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8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қалыптастырады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№319 бұйрығымен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№319 бұйрықпен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49" w:id="290"/>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10 - 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қалыптастады.</w:t>
      </w:r>
    </w:p>
    <w:bookmarkEnd w:id="290"/>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350" w:id="29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91"/>
    <w:bookmarkStart w:name="z351" w:id="29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92"/>
    <w:bookmarkStart w:name="z352" w:id="29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9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353" w:id="29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94"/>
    <w:bookmarkStart w:name="z354" w:id="295"/>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29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355" w:id="296"/>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сатып </w:t>
            </w:r>
            <w:r>
              <w:br/>
            </w:r>
            <w:r>
              <w:rPr>
                <w:rFonts w:ascii="Times New Roman"/>
                <w:b w:val="false"/>
                <w:i w:val="false"/>
                <w:color w:val="000000"/>
                <w:sz w:val="20"/>
              </w:rPr>
              <w:t xml:space="preserve">алуға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57" w:id="297"/>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сатып алуға рұқсаттар беру" мемлекеттік көрсетілетін қызмет стандарты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260"/>
        <w:gridCol w:w="9397"/>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жасаған бұйымдарды сатып алу берілген рұқсат көзделген жағдайлар мен негіздемелер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заңды тұлғаларға ақылы негізде көрсетіледі.</w:t>
            </w:r>
            <w:r>
              <w:br/>
            </w:r>
            <w:r>
              <w:rPr>
                <w:rFonts w:ascii="Times New Roman"/>
                <w:b w:val="false"/>
                <w:i w:val="false"/>
                <w:color w:val="000000"/>
                <w:sz w:val="20"/>
              </w:rPr>
              <w:t xml:space="preserve">
Мемлекетік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пиротехникалық заттар мен олар қолданылып жасаған бұйымдарды сатып алуға рұқсат беру үшін мемлекеттік бажды төлеу күніне белгіленген айлық есептік көрсеткіштің 3 АЕК құрайды.</w:t>
            </w:r>
            <w:r>
              <w:br/>
            </w: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сатып алуға рұқсаттар беру үшін:</w:t>
            </w:r>
            <w:r>
              <w:br/>
            </w:r>
            <w:r>
              <w:rPr>
                <w:rFonts w:ascii="Times New Roman"/>
                <w:b w:val="false"/>
                <w:i w:val="false"/>
                <w:color w:val="000000"/>
                <w:sz w:val="20"/>
              </w:rPr>
              <w:t xml:space="preserve">
заңды тұлғаның мемлекеттік көрсетілетін қызметтер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r>
              <w:br/>
            </w:r>
            <w:r>
              <w:rPr>
                <w:rFonts w:ascii="Times New Roman"/>
                <w:b w:val="false"/>
                <w:i w:val="false"/>
                <w:color w:val="000000"/>
                <w:sz w:val="20"/>
              </w:rPr>
              <w:t>
пиротехникалық заттар мен бұйымдарды сатып алуға жауапты адамдарды (адамды) тағайындау туралы бұйрықтың электрондық көшірмесі;</w:t>
            </w:r>
            <w:r>
              <w:br/>
            </w:r>
            <w:r>
              <w:rPr>
                <w:rFonts w:ascii="Times New Roman"/>
                <w:b w:val="false"/>
                <w:i w:val="false"/>
                <w:color w:val="000000"/>
                <w:sz w:val="20"/>
              </w:rPr>
              <w:t>
ерекшелігімен қоса бере отырып, пиротехникалық заттар мен олар қолданылып жасалған бұйымдарды жеткізу шартының (келісімшарт) электрондық көшірмесі;</w:t>
            </w:r>
            <w:r>
              <w:br/>
            </w:r>
            <w:r>
              <w:rPr>
                <w:rFonts w:ascii="Times New Roman"/>
                <w:b w:val="false"/>
                <w:i w:val="false"/>
                <w:color w:val="000000"/>
                <w:sz w:val="20"/>
              </w:rPr>
              <w:t>
өнеркәсіптік жарылғыш және пиротехникалық заттар мен олар қолданылып жасалған бұйымдарды сақтауға лицензиясы бар ұйымның азаматтық пиротехникалық заттар мен олар қолданылып жасалған бұйымдарды 4-сыныпты сақтауға арналған шартының электрондық көшірмесі (меншік құқығында дайын пиротехникалық өнімді сақтауға арналған қойма болмаған жағдайда)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№319 бұйрықпен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бекітілген талаптарына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жасаған бұйымдарды сатып </w:t>
            </w:r>
            <w:r>
              <w:br/>
            </w:r>
            <w:r>
              <w:rPr>
                <w:rFonts w:ascii="Times New Roman"/>
                <w:b w:val="false"/>
                <w:i w:val="false"/>
                <w:color w:val="000000"/>
                <w:sz w:val="20"/>
              </w:rPr>
              <w:t xml:space="preserve">алуға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359" w:id="298"/>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рұқсат алуға өтініші</w:t>
      </w:r>
    </w:p>
    <w:bookmarkEnd w:id="29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ақпаратты жіберуге болатыны расталады.</w:t>
      </w:r>
    </w:p>
    <w:p>
      <w:pPr>
        <w:spacing w:after="0"/>
        <w:ind w:left="0"/>
        <w:jc w:val="both"/>
      </w:pPr>
      <w:r>
        <w:rPr>
          <w:rFonts w:ascii="Times New Roman"/>
          <w:b w:val="false"/>
          <w:i w:val="false"/>
          <w:color w:val="000000"/>
          <w:sz w:val="28"/>
        </w:rPr>
        <w:t xml:space="preserve">
      Заң тұлғаның басшысы ЭЦК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жасаған бұйымдарды сатып </w:t>
            </w:r>
            <w:r>
              <w:br/>
            </w:r>
            <w:r>
              <w:rPr>
                <w:rFonts w:ascii="Times New Roman"/>
                <w:b w:val="false"/>
                <w:i w:val="false"/>
                <w:color w:val="000000"/>
                <w:sz w:val="20"/>
              </w:rPr>
              <w:t xml:space="preserve">алуға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361" w:id="299"/>
    <w:p>
      <w:pPr>
        <w:spacing w:after="0"/>
        <w:ind w:left="0"/>
        <w:jc w:val="left"/>
      </w:pPr>
      <w:r>
        <w:rPr>
          <w:rFonts w:ascii="Times New Roman"/>
          <w:b/>
          <w:i w:val="false"/>
          <w:color w:val="000000"/>
        </w:rPr>
        <w:t xml:space="preserve"> Азаматтық пиротехникалық заттар мен олар қолданылып жасаған бұйымдарды сатып алуға рұқсат беру мәліметтерінің нысаны</w:t>
      </w:r>
    </w:p>
    <w:bookmarkEnd w:id="299"/>
    <w:bookmarkStart w:name="z362" w:id="300"/>
    <w:p>
      <w:pPr>
        <w:spacing w:after="0"/>
        <w:ind w:left="0"/>
        <w:jc w:val="both"/>
      </w:pPr>
      <w:r>
        <w:rPr>
          <w:rFonts w:ascii="Times New Roman"/>
          <w:b w:val="false"/>
          <w:i w:val="false"/>
          <w:color w:val="000000"/>
          <w:sz w:val="28"/>
        </w:rPr>
        <w:t xml:space="preserve">
      Жалпы ақпарат </w:t>
      </w:r>
    </w:p>
    <w:bookmarkEnd w:id="300"/>
    <w:bookmarkStart w:name="z363" w:id="301"/>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301"/>
    <w:p>
      <w:pPr>
        <w:spacing w:after="0"/>
        <w:ind w:left="0"/>
        <w:jc w:val="both"/>
      </w:pPr>
      <w:r>
        <w:rPr>
          <w:rFonts w:ascii="Times New Roman"/>
          <w:b w:val="false"/>
          <w:i w:val="false"/>
          <w:color w:val="000000"/>
          <w:sz w:val="28"/>
        </w:rPr>
        <w:t xml:space="preserve">
      (заңды тұлға) </w:t>
      </w:r>
    </w:p>
    <w:bookmarkStart w:name="z364" w:id="302"/>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302"/>
    <w:bookmarkStart w:name="z365" w:id="303"/>
    <w:p>
      <w:pPr>
        <w:spacing w:after="0"/>
        <w:ind w:left="0"/>
        <w:jc w:val="both"/>
      </w:pPr>
      <w:r>
        <w:rPr>
          <w:rFonts w:ascii="Times New Roman"/>
          <w:b w:val="false"/>
          <w:i w:val="false"/>
          <w:color w:val="000000"/>
          <w:sz w:val="28"/>
        </w:rPr>
        <w:t xml:space="preserve">
      3. Заңды тұлғаның атауы ____________________________________________________ </w:t>
      </w:r>
    </w:p>
    <w:bookmarkEnd w:id="303"/>
    <w:bookmarkStart w:name="z366" w:id="304"/>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304"/>
    <w:p>
      <w:pPr>
        <w:spacing w:after="0"/>
        <w:ind w:left="0"/>
        <w:jc w:val="both"/>
      </w:pPr>
      <w:r>
        <w:rPr>
          <w:rFonts w:ascii="Times New Roman"/>
          <w:b w:val="false"/>
          <w:i w:val="false"/>
          <w:color w:val="000000"/>
          <w:sz w:val="28"/>
        </w:rPr>
        <w:t xml:space="preserve">
      әкесінің аты (бар болса), жеке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67" w:id="305"/>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30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68" w:id="306"/>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306"/>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369" w:id="307"/>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307"/>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 </w:t>
      </w:r>
    </w:p>
    <w:bookmarkStart w:name="z370" w:id="308"/>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308"/>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371" w:id="309"/>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w:t>
      </w:r>
    </w:p>
    <w:bookmarkEnd w:id="309"/>
    <w:p>
      <w:pPr>
        <w:spacing w:after="0"/>
        <w:ind w:left="0"/>
        <w:jc w:val="both"/>
      </w:pPr>
      <w:r>
        <w:rPr>
          <w:rFonts w:ascii="Times New Roman"/>
          <w:b w:val="false"/>
          <w:i w:val="false"/>
          <w:color w:val="000000"/>
          <w:sz w:val="28"/>
        </w:rPr>
        <w:t xml:space="preserve">
      қызмет ___________________________________________________________________ </w:t>
      </w:r>
    </w:p>
    <w:bookmarkStart w:name="z372" w:id="310"/>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310"/>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373" w:id="311"/>
    <w:p>
      <w:pPr>
        <w:spacing w:after="0"/>
        <w:ind w:left="0"/>
        <w:jc w:val="both"/>
      </w:pPr>
      <w:r>
        <w:rPr>
          <w:rFonts w:ascii="Times New Roman"/>
          <w:b w:val="false"/>
          <w:i w:val="false"/>
          <w:color w:val="000000"/>
          <w:sz w:val="28"/>
        </w:rPr>
        <w:t xml:space="preserve">
      11. Сатып алуға, сақтауға жауапты тұлғаны тағайындау туралы бұйрықтың нөмірі, қол </w:t>
      </w:r>
    </w:p>
    <w:bookmarkEnd w:id="311"/>
    <w:p>
      <w:pPr>
        <w:spacing w:after="0"/>
        <w:ind w:left="0"/>
        <w:jc w:val="both"/>
      </w:pPr>
      <w:r>
        <w:rPr>
          <w:rFonts w:ascii="Times New Roman"/>
          <w:b w:val="false"/>
          <w:i w:val="false"/>
          <w:color w:val="000000"/>
          <w:sz w:val="28"/>
        </w:rPr>
        <w:t xml:space="preserve">
      қойылған күні______________________________________________________________ </w:t>
      </w:r>
    </w:p>
    <w:bookmarkStart w:name="z374" w:id="312"/>
    <w:p>
      <w:pPr>
        <w:spacing w:after="0"/>
        <w:ind w:left="0"/>
        <w:jc w:val="both"/>
      </w:pPr>
      <w:r>
        <w:rPr>
          <w:rFonts w:ascii="Times New Roman"/>
          <w:b w:val="false"/>
          <w:i w:val="false"/>
          <w:color w:val="000000"/>
          <w:sz w:val="28"/>
        </w:rPr>
        <w:t xml:space="preserve">
      12. Дайын пиротехникалық өнімді сақтауға арналған үй-жай мен қойманы жалға алу </w:t>
      </w:r>
    </w:p>
    <w:bookmarkEnd w:id="312"/>
    <w:p>
      <w:pPr>
        <w:spacing w:after="0"/>
        <w:ind w:left="0"/>
        <w:jc w:val="both"/>
      </w:pPr>
      <w:r>
        <w:rPr>
          <w:rFonts w:ascii="Times New Roman"/>
          <w:b w:val="false"/>
          <w:i w:val="false"/>
          <w:color w:val="000000"/>
          <w:sz w:val="28"/>
        </w:rPr>
        <w:t xml:space="preserve">
      құқығын растайтын құжаттар ________________________________________________ </w:t>
      </w:r>
    </w:p>
    <w:p>
      <w:pPr>
        <w:spacing w:after="0"/>
        <w:ind w:left="0"/>
        <w:jc w:val="both"/>
      </w:pPr>
      <w:r>
        <w:rPr>
          <w:rFonts w:ascii="Times New Roman"/>
          <w:b w:val="false"/>
          <w:i w:val="false"/>
          <w:color w:val="000000"/>
          <w:sz w:val="28"/>
        </w:rPr>
        <w:t xml:space="preserve">
      Заңды тұлға қызметкерлеріне мәліметтер 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сатып </w:t>
            </w:r>
            <w:r>
              <w:br/>
            </w:r>
            <w:r>
              <w:rPr>
                <w:rFonts w:ascii="Times New Roman"/>
                <w:b w:val="false"/>
                <w:i w:val="false"/>
                <w:color w:val="000000"/>
                <w:sz w:val="20"/>
              </w:rPr>
              <w:t xml:space="preserve">алуға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3772"/>
            </w:tblGrid>
            <w:tr>
              <w:trPr>
                <w:trHeight w:val="30"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азаматтық пиротехникалық заттар мен олар қолданылып жасаған бұйымдарды сатып алуға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қаңтардағы</w:t>
            </w:r>
            <w:r>
              <w:br/>
            </w:r>
            <w:r>
              <w:rPr>
                <w:rFonts w:ascii="Times New Roman"/>
                <w:b w:val="false"/>
                <w:i w:val="false"/>
                <w:color w:val="000000"/>
                <w:sz w:val="20"/>
              </w:rPr>
              <w:t>№ 14 Бұйрыққа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бұйрығына</w:t>
            </w:r>
            <w:r>
              <w:br/>
            </w:r>
            <w:r>
              <w:rPr>
                <w:rFonts w:ascii="Times New Roman"/>
                <w:b w:val="false"/>
                <w:i w:val="false"/>
                <w:color w:val="000000"/>
                <w:sz w:val="20"/>
              </w:rPr>
              <w:t>14-қосымша</w:t>
            </w:r>
          </w:p>
        </w:tc>
      </w:tr>
    </w:tbl>
    <w:bookmarkStart w:name="z378" w:id="313"/>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сақтауға рұқсаттар беру" мемлекеттiк қызмет көрсету қағидалары</w:t>
      </w:r>
    </w:p>
    <w:bookmarkEnd w:id="313"/>
    <w:bookmarkStart w:name="z379" w:id="314"/>
    <w:p>
      <w:pPr>
        <w:spacing w:after="0"/>
        <w:ind w:left="0"/>
        <w:jc w:val="left"/>
      </w:pPr>
      <w:r>
        <w:rPr>
          <w:rFonts w:ascii="Times New Roman"/>
          <w:b/>
          <w:i w:val="false"/>
          <w:color w:val="000000"/>
        </w:rPr>
        <w:t xml:space="preserve"> 1-тарау. Жалпы ережелер</w:t>
      </w:r>
    </w:p>
    <w:bookmarkEnd w:id="314"/>
    <w:bookmarkStart w:name="z380" w:id="315"/>
    <w:p>
      <w:pPr>
        <w:spacing w:after="0"/>
        <w:ind w:left="0"/>
        <w:jc w:val="both"/>
      </w:pPr>
      <w:r>
        <w:rPr>
          <w:rFonts w:ascii="Times New Roman"/>
          <w:b w:val="false"/>
          <w:i w:val="false"/>
          <w:color w:val="000000"/>
          <w:sz w:val="28"/>
        </w:rPr>
        <w:t xml:space="preserve">
      1. Осы "Азаматтық пиротехникалық заттар мен олар қолданылып жасалған бұйымдарды сақтауға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"Азаматтық пиротехникалық заттар мен олар қолданылып жасалған бұйымдарды сақтауға рұқсаттар беру" мемлекеттік қызмет көрсету (бұдан әрі – мемлекеттік қызмет) тәртібін айқындайды.</w:t>
      </w:r>
    </w:p>
    <w:bookmarkEnd w:id="315"/>
    <w:bookmarkStart w:name="z381" w:id="3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16"/>
    <w:p>
      <w:pPr>
        <w:spacing w:after="0"/>
        <w:ind w:left="0"/>
        <w:jc w:val="both"/>
      </w:pPr>
      <w:r>
        <w:rPr>
          <w:rFonts w:ascii="Times New Roman"/>
          <w:b w:val="false"/>
          <w:i w:val="false"/>
          <w:color w:val="000000"/>
          <w:sz w:val="28"/>
        </w:rPr>
        <w:t>
      1)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382" w:id="317"/>
    <w:p>
      <w:pPr>
        <w:spacing w:after="0"/>
        <w:ind w:left="0"/>
        <w:jc w:val="left"/>
      </w:pPr>
      <w:r>
        <w:rPr>
          <w:rFonts w:ascii="Times New Roman"/>
          <w:b/>
          <w:i w:val="false"/>
          <w:color w:val="000000"/>
        </w:rPr>
        <w:t xml:space="preserve"> 2-тарау. Мемлекеттік қызмет көрсету тәртібі</w:t>
      </w:r>
    </w:p>
    <w:bookmarkEnd w:id="317"/>
    <w:bookmarkStart w:name="z383" w:id="318"/>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18"/>
    <w:bookmarkStart w:name="z384" w:id="319"/>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берушіге мемлекеттік қызмет көрсетудің негізгі талаптары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сақтауға рұқсаттар беру" мемлекеттік қызмет көрсету стандарттарында (бұдан әрі – мемлекеттік қызмет көрсету стандарты) келтірілген мемлекеттік көрсетілетін қызмет үшін қажетті құжаттар тізбесін портал арқылы жібереді.</w:t>
      </w:r>
    </w:p>
    <w:bookmarkEnd w:id="319"/>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85" w:id="320"/>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2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86" w:id="321"/>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Мемлекеттік қызмет көрсету стандартының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21"/>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дәлелді бас тартуды қалыптастырады (бұдан әрі - Дәлелді бас тарту). Өтінішті одан әрі қараудан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№319 бұйрығымен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сатып алуға арналған, дайын пиротехникалық өнімді өткізуге арналған арнайы жабдықталған үй-жайларды және сақтауға арналған қоймаларды меншік құқығымен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№319 бұйрықпен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87" w:id="322"/>
    <w:p>
      <w:pPr>
        <w:spacing w:after="0"/>
        <w:ind w:left="0"/>
        <w:jc w:val="both"/>
      </w:pPr>
      <w:r>
        <w:rPr>
          <w:rFonts w:ascii="Times New Roman"/>
          <w:b w:val="false"/>
          <w:i w:val="false"/>
          <w:color w:val="000000"/>
          <w:sz w:val="28"/>
        </w:rPr>
        <w:t xml:space="preserve">
      7. Көрсетілетін қызметті берушінің қызметкері 2 (екі)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16733 болып тіркелген) 11 - қосымшаға сәйкес нысан азаматтық пиротехникалық заттар мен олар қолданылып жасалған бұйымдарды сақтауға рұқсаттың және оған қосымшасын заңды түлғаларға рұқсат дайындайды (бұдан әрі - рұқсат), егер Қазақстан Республикасының заңнамасында көзделген, рұқсат алу мүмкіндігін болдырмайтын жағдайлар туындаған жағдайда мемлекеттік қызмет көрсету стандартының 9-тармағында көзделген негіздер бойынша өтінішті одан әрі қараудан дәлелді бас тартуды қалыптастылады.</w:t>
      </w:r>
    </w:p>
    <w:bookmarkEnd w:id="322"/>
    <w:p>
      <w:pPr>
        <w:spacing w:after="0"/>
        <w:ind w:left="0"/>
        <w:jc w:val="both"/>
      </w:pPr>
      <w:r>
        <w:rPr>
          <w:rFonts w:ascii="Times New Roman"/>
          <w:b w:val="false"/>
          <w:i w:val="false"/>
          <w:color w:val="000000"/>
          <w:sz w:val="28"/>
        </w:rPr>
        <w:t>
      Рұқсат немесе дәлелді бас тартуды қалыптастырғаннан кейін көрсетілетін қызметті берушінің қызметкері басшыға электронды түрде келісуге жібереді.</w:t>
      </w:r>
    </w:p>
    <w:p>
      <w:pPr>
        <w:spacing w:after="0"/>
        <w:ind w:left="0"/>
        <w:jc w:val="both"/>
      </w:pPr>
      <w:r>
        <w:rPr>
          <w:rFonts w:ascii="Times New Roman"/>
          <w:b w:val="false"/>
          <w:i w:val="false"/>
          <w:color w:val="000000"/>
          <w:sz w:val="28"/>
        </w:rPr>
        <w:t>
      Уәкілетті органның басшысы электрондық құжат келіп түскен сәттен бастап 1 (бір) жұмыс күні ішінде көрсетілетін қызмет нәтижесінің Стандарттың 8-тармағында көзделген белгіленген талаптарға сәйкестігін тексереді және рұқсат немесе дәлелді бас тартуға қол қояды, сәйкес келмеген жағдайда себептерін көрсете отырып, орындаушыға пысықтауға қайтарады.</w:t>
      </w:r>
    </w:p>
    <w:p>
      <w:pPr>
        <w:spacing w:after="0"/>
        <w:ind w:left="0"/>
        <w:jc w:val="both"/>
      </w:pPr>
      <w:r>
        <w:rPr>
          <w:rFonts w:ascii="Times New Roman"/>
          <w:b w:val="false"/>
          <w:i w:val="false"/>
          <w:color w:val="000000"/>
          <w:sz w:val="28"/>
        </w:rPr>
        <w:t>
      Рұқсат немесе дәлелді бас тартуға көрсетілетін қызметті берушінің уәкілетті тұлғасының басшысы ЭЦҚ қол қойылған электрондық құжат нысанында көрсетілетін қызметті алушының "жеке кабинетіне" портал көмегімен жолданады.</w:t>
      </w:r>
    </w:p>
    <w:bookmarkStart w:name="z388" w:id="323"/>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23"/>
    <w:bookmarkStart w:name="z389" w:id="324"/>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24"/>
    <w:bookmarkStart w:name="z390" w:id="325"/>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25"/>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bookmarkStart w:name="z391" w:id="32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26"/>
    <w:bookmarkStart w:name="z392" w:id="327"/>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(әрекетсіздіктеріне) шағым көрсетілетін қызметті берушінің басшысының атына, азаматтық және қызметтік қару айналымын бақылау саласындағы және мемлекеттік қызметтер көрсету сапасын бақылау және бағалау жөніндегі уәкілетті органдарға Қазақстан Республикасының заңнамасына сәйкес берілуі мүмкін.</w:t>
      </w:r>
    </w:p>
    <w:bookmarkEnd w:id="32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Start w:name="z393" w:id="328"/>
    <w:p>
      <w:pPr>
        <w:spacing w:after="0"/>
        <w:ind w:left="0"/>
        <w:jc w:val="both"/>
      </w:pPr>
      <w:r>
        <w:rPr>
          <w:rFonts w:ascii="Times New Roman"/>
          <w:b w:val="false"/>
          <w:i w:val="false"/>
          <w:color w:val="000000"/>
          <w:sz w:val="28"/>
        </w:rPr>
        <w:t>
      12. Көрсетілетін қызметті алушы қорытынды немесе дәлелді бас тартуға көрсету нәтижелерімен келіспеген жағдайда Қазақстан Республикасының заңнамасында белгіленген тәртіпте сотқа жүгінеді.</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95" w:id="329"/>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сақтауға рұқсаттар беру" мемлекеттік көрсетілетін қызмет стандарты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260"/>
        <w:gridCol w:w="9397"/>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(толық автоматтандырылған)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жасаған бұйымдарды сақтауға берілген рұқсат көзделген жағдайлар мен негіздемелер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азаматтық пиротехникалық заттар мен олар қолданылып жасаған бұйымдарды сақтауға заң тұлғаларға ақысыз негізде көрсетіледі.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Арыздарды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 үшін:</w:t>
            </w:r>
            <w:r>
              <w:br/>
            </w:r>
            <w:r>
              <w:rPr>
                <w:rFonts w:ascii="Times New Roman"/>
                <w:b w:val="false"/>
                <w:i w:val="false"/>
                <w:color w:val="000000"/>
                <w:sz w:val="20"/>
              </w:rPr>
              <w:t xml:space="preserve">
заңды тұлғаның мемлекеттік көрсетілетін қызметтер стандартының (бұдан әрі – Стандарт)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толтырылған мәліметтер нысанымен электрондық түрдегі өтініші;</w:t>
            </w:r>
            <w:r>
              <w:br/>
            </w: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құқығын растайтын құжаттар мәліметтер нысанында көрсетіледі немесе дайын пиротехникалық өнімді сақтауға арналған қойманы жалға алу құқығын растайтын электрондық құжат көшірмесі қоса беріледі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№319 бұйрықпен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бекітілген талаптарына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қызмет көрсету стандартына </w:t>
            </w:r>
            <w:r>
              <w:br/>
            </w:r>
            <w:r>
              <w:rPr>
                <w:rFonts w:ascii="Times New Roman"/>
                <w:b w:val="false"/>
                <w:i w:val="false"/>
                <w:color w:val="000000"/>
                <w:sz w:val="20"/>
              </w:rPr>
              <w:t>1-қосымша</w:t>
            </w:r>
          </w:p>
        </w:tc>
      </w:tr>
    </w:tbl>
    <w:bookmarkStart w:name="z397" w:id="330"/>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сақтауға рұқсат алуға өтініші</w:t>
      </w:r>
    </w:p>
    <w:bookmarkEnd w:id="33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xml:space="preserve">
      (стационарлық үй-жай) нөмірі) </w:t>
      </w:r>
    </w:p>
    <w:p>
      <w:pPr>
        <w:spacing w:after="0"/>
        <w:ind w:left="0"/>
        <w:jc w:val="both"/>
      </w:pPr>
      <w:r>
        <w:rPr>
          <w:rFonts w:ascii="Times New Roman"/>
          <w:b w:val="false"/>
          <w:i w:val="false"/>
          <w:color w:val="000000"/>
          <w:sz w:val="28"/>
        </w:rPr>
        <w:t xml:space="preserve">
      Ақпараттық жүйелерде қамтылған, заңмен күзетілетін құпияларды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w:t>
      </w:r>
    </w:p>
    <w:p>
      <w:pPr>
        <w:spacing w:after="0"/>
        <w:ind w:left="0"/>
        <w:jc w:val="both"/>
      </w:pPr>
      <w:r>
        <w:rPr>
          <w:rFonts w:ascii="Times New Roman"/>
          <w:b w:val="false"/>
          <w:i w:val="false"/>
          <w:color w:val="000000"/>
          <w:sz w:val="28"/>
        </w:rPr>
        <w:t xml:space="preserve">
      оларға қорытынды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болатыны расталады. </w:t>
      </w:r>
    </w:p>
    <w:p>
      <w:pPr>
        <w:spacing w:after="0"/>
        <w:ind w:left="0"/>
        <w:jc w:val="both"/>
      </w:pPr>
      <w:r>
        <w:rPr>
          <w:rFonts w:ascii="Times New Roman"/>
          <w:b w:val="false"/>
          <w:i w:val="false"/>
          <w:color w:val="000000"/>
          <w:sz w:val="28"/>
        </w:rPr>
        <w:t xml:space="preserve">
      Заң тұлғаның басшысы ЭЦК __________ </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қызмет көрсету стандартына </w:t>
            </w:r>
            <w:r>
              <w:br/>
            </w:r>
            <w:r>
              <w:rPr>
                <w:rFonts w:ascii="Times New Roman"/>
                <w:b w:val="false"/>
                <w:i w:val="false"/>
                <w:color w:val="000000"/>
                <w:sz w:val="20"/>
              </w:rPr>
              <w:t>2-қосымша</w:t>
            </w:r>
          </w:p>
        </w:tc>
      </w:tr>
    </w:tbl>
    <w:bookmarkStart w:name="z399" w:id="331"/>
    <w:p>
      <w:pPr>
        <w:spacing w:after="0"/>
        <w:ind w:left="0"/>
        <w:jc w:val="left"/>
      </w:pPr>
      <w:r>
        <w:rPr>
          <w:rFonts w:ascii="Times New Roman"/>
          <w:b/>
          <w:i w:val="false"/>
          <w:color w:val="000000"/>
        </w:rPr>
        <w:t xml:space="preserve"> Азаматтық пиротехникалық заттар мен олар қолданылып жасаған бұйымдарды сақтауға рұқсат беру мәліметтер нысаны</w:t>
      </w:r>
    </w:p>
    <w:bookmarkEnd w:id="331"/>
    <w:bookmarkStart w:name="z400" w:id="332"/>
    <w:p>
      <w:pPr>
        <w:spacing w:after="0"/>
        <w:ind w:left="0"/>
        <w:jc w:val="both"/>
      </w:pPr>
      <w:r>
        <w:rPr>
          <w:rFonts w:ascii="Times New Roman"/>
          <w:b w:val="false"/>
          <w:i w:val="false"/>
          <w:color w:val="000000"/>
          <w:sz w:val="28"/>
        </w:rPr>
        <w:t xml:space="preserve">
      Жалпы ақпарат </w:t>
      </w:r>
    </w:p>
    <w:bookmarkEnd w:id="332"/>
    <w:bookmarkStart w:name="z401" w:id="333"/>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333"/>
    <w:p>
      <w:pPr>
        <w:spacing w:after="0"/>
        <w:ind w:left="0"/>
        <w:jc w:val="both"/>
      </w:pPr>
      <w:r>
        <w:rPr>
          <w:rFonts w:ascii="Times New Roman"/>
          <w:b w:val="false"/>
          <w:i w:val="false"/>
          <w:color w:val="000000"/>
          <w:sz w:val="28"/>
        </w:rPr>
        <w:t xml:space="preserve">
      (заңды тұлға) </w:t>
      </w:r>
    </w:p>
    <w:bookmarkStart w:name="z402" w:id="334"/>
    <w:p>
      <w:pPr>
        <w:spacing w:after="0"/>
        <w:ind w:left="0"/>
        <w:jc w:val="both"/>
      </w:pPr>
      <w:r>
        <w:rPr>
          <w:rFonts w:ascii="Times New Roman"/>
          <w:b w:val="false"/>
          <w:i w:val="false"/>
          <w:color w:val="000000"/>
          <w:sz w:val="28"/>
        </w:rPr>
        <w:t xml:space="preserve">
      2. Бизнес сәйкестендіру нөмірі _________________________________ </w:t>
      </w:r>
    </w:p>
    <w:bookmarkEnd w:id="334"/>
    <w:bookmarkStart w:name="z403" w:id="335"/>
    <w:p>
      <w:pPr>
        <w:spacing w:after="0"/>
        <w:ind w:left="0"/>
        <w:jc w:val="both"/>
      </w:pPr>
      <w:r>
        <w:rPr>
          <w:rFonts w:ascii="Times New Roman"/>
          <w:b w:val="false"/>
          <w:i w:val="false"/>
          <w:color w:val="000000"/>
          <w:sz w:val="28"/>
        </w:rPr>
        <w:t xml:space="preserve">
      3. Заңды тұлғаның атауы _____________________________________ </w:t>
      </w:r>
    </w:p>
    <w:bookmarkEnd w:id="335"/>
    <w:bookmarkStart w:name="z404" w:id="336"/>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336"/>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bookmarkStart w:name="z405" w:id="337"/>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33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406" w:id="338"/>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338"/>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 _________________________________________________________ </w:t>
      </w:r>
    </w:p>
    <w:bookmarkStart w:name="z407" w:id="339"/>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339"/>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______________ </w:t>
      </w:r>
    </w:p>
    <w:bookmarkStart w:name="z408" w:id="340"/>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340"/>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 </w:t>
      </w:r>
    </w:p>
    <w:bookmarkStart w:name="z409" w:id="341"/>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w:t>
      </w:r>
    </w:p>
    <w:bookmarkEnd w:id="341"/>
    <w:p>
      <w:pPr>
        <w:spacing w:after="0"/>
        <w:ind w:left="0"/>
        <w:jc w:val="both"/>
      </w:pPr>
      <w:r>
        <w:rPr>
          <w:rFonts w:ascii="Times New Roman"/>
          <w:b w:val="false"/>
          <w:i w:val="false"/>
          <w:color w:val="000000"/>
          <w:sz w:val="28"/>
        </w:rPr>
        <w:t xml:space="preserve">
      қызмет _______________________________________________________ </w:t>
      </w:r>
    </w:p>
    <w:bookmarkStart w:name="z410" w:id="342"/>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342"/>
    <w:p>
      <w:pPr>
        <w:spacing w:after="0"/>
        <w:ind w:left="0"/>
        <w:jc w:val="both"/>
      </w:pPr>
      <w:r>
        <w:rPr>
          <w:rFonts w:ascii="Times New Roman"/>
          <w:b w:val="false"/>
          <w:i w:val="false"/>
          <w:color w:val="000000"/>
          <w:sz w:val="28"/>
        </w:rPr>
        <w:t xml:space="preserve">
      (салмағы, мөлшері) ______________________________________________ </w:t>
      </w:r>
    </w:p>
    <w:bookmarkStart w:name="z411" w:id="343"/>
    <w:p>
      <w:pPr>
        <w:spacing w:after="0"/>
        <w:ind w:left="0"/>
        <w:jc w:val="both"/>
      </w:pPr>
      <w:r>
        <w:rPr>
          <w:rFonts w:ascii="Times New Roman"/>
          <w:b w:val="false"/>
          <w:i w:val="false"/>
          <w:color w:val="000000"/>
          <w:sz w:val="28"/>
        </w:rPr>
        <w:t xml:space="preserve">
      11. Сақтауға жауапты тұлғаны тағайындау туралы бұйрықтың нөмірі, қол қойылған </w:t>
      </w:r>
    </w:p>
    <w:bookmarkEnd w:id="343"/>
    <w:p>
      <w:pPr>
        <w:spacing w:after="0"/>
        <w:ind w:left="0"/>
        <w:jc w:val="both"/>
      </w:pPr>
      <w:r>
        <w:rPr>
          <w:rFonts w:ascii="Times New Roman"/>
          <w:b w:val="false"/>
          <w:i w:val="false"/>
          <w:color w:val="000000"/>
          <w:sz w:val="28"/>
        </w:rPr>
        <w:t xml:space="preserve">
      күні __________________________________________________________ </w:t>
      </w:r>
    </w:p>
    <w:bookmarkStart w:name="z412" w:id="344"/>
    <w:p>
      <w:pPr>
        <w:spacing w:after="0"/>
        <w:ind w:left="0"/>
        <w:jc w:val="both"/>
      </w:pPr>
      <w:r>
        <w:rPr>
          <w:rFonts w:ascii="Times New Roman"/>
          <w:b w:val="false"/>
          <w:i w:val="false"/>
          <w:color w:val="000000"/>
          <w:sz w:val="28"/>
        </w:rPr>
        <w:t>
      12. Заң тұлға жұмысшылардың мәліметтері ______________________</w:t>
      </w:r>
    </w:p>
    <w:bookmarkEnd w:id="344"/>
    <w:p>
      <w:pPr>
        <w:spacing w:after="0"/>
        <w:ind w:left="0"/>
        <w:jc w:val="both"/>
      </w:pPr>
      <w:r>
        <w:rPr>
          <w:rFonts w:ascii="Times New Roman"/>
          <w:b w:val="false"/>
          <w:i w:val="false"/>
          <w:color w:val="000000"/>
          <w:sz w:val="28"/>
        </w:rPr>
        <w:t>
      Өтінім берілген күн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7467"/>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6"/>
              <w:gridCol w:w="3774"/>
            </w:tblGrid>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Берілген күні: [Берілген күні]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азаматтық пиротехникалық заттар мен олар қолданылып жасаған бұйымдарды сақтауға рұқсат беруге (беруде) өтінішті қабылдаудан бас тарту туралы хабарлаймыз.</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87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