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a91f" w14:textId="5b4a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14 қаңтардағы № 19 бұйрығы. Қазақстан Республикасының Әділет министрлігінде 2021 жылғы 19 қаңтарда № 22081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 ЖБ ЖБ ЖБ ЖБ ЖБ ЖБ ЖБ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04 04 04 04 05 04 04 04 04 04 04 04 04 04 04 04 04 04 04 04 04 04 06 06 06 04 04 04 04 04 04 04 08 08 04 04 04 04 04 04 04 04 04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6 9 2 2 2 2 2 2 2 2 2 2 2 2 2 2 2 2 2 4 4 4 1 1 1 2 2 2 2 2 2 2 2 2 2 2 2 2 2 9 9 2 2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225 240 225 240 225 240 261 261 261 261 360 360 360 360 360 360 457 464 464 261 261 360 261 261 360 457 471 471 471 465 465 804 285 285 285 285 285 285 381 261 261 464 464</w:t>
            </w:r>
          </w:p>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204 041 099 005 019 038 003 003 006 006 003 003 004 004 005 005 017 003 003 024 024 024 015 015 016 017 004 004 005 017 017 017 003 003 006 006 007 007 006 007 007 006 006</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100 100 100 101 000 100 011 015 011 015 011 015 011 015 011 015 015 011 015 011 015 015 015 100 100 015 011 015 015 011 015 015 011 015 011 015 011 015 015 011 015 011 015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 2) оқу жабдықтары мен мүкәммалдарды, оның ішінде оқу тәжірибе учаскесінде жұмыс істеу үшін сатып алу; 3) білім алушылардың тамақтануын жақсарту, тұрмыстық және мәдени қызмет көрсету жөніндегі шығыстарын жабу; 4) оқу-өндірістік шеберханалар мен қосалқы шаруашылықтарды кеңейту; 5) білім алушыларды көтермелеу және білім алушылардың әлеуметтік жағынан қорғалмаған жекелеген бөлігіне материалдық көмек көрсету; 6) күні ұзақ болатын орта білім беру ұйымдарында және орта білім беру ұйымдарында күн ұзақ болатын топтардағы білім алушыларды тамақтандыру; 7) асханаларды ұстау (жалақы, тамақ өнімдерін сатып алу, жабдықтар мен мүкәммал сатып алу, күрделі жөндеу); 8) орта білім беру ұйымдарының білім алушыларының орындаған жұмыстарына ақы төлеу; 9) экскурсиялар мен сыныптан тыс кештерді өткізу; 10) орта білім беру ұйымдарын, оқу корпустары мен жатақханаларды ағымдағы жөндеу; 11) орта білім беру ұйымдарының мектеп жанындағы учаскесін дамыту және мектеп шеберханаларының жабдықтарын жаңарту; 12) спорт алаңдарын салу; 13) қоғамдық-пайдалы еңбекте көзге түскен білім алушыларға стипендиялар мен сыйлықақылар беру; 14) сауықтыру іс-шаралары; 15) жарысқа қатысушыларды тамақтандыру, төрешілердің (судьялардың) және медицина қызметкерлерінің еңбегіне ақы төлеу жөніндегі шығыстарды жабу; 16) қосымша оқу бағдарламалары бойынша оқу процесін ұйымдастыру; 17) секциялар мен үйірме жетекшілерінің еңбегіне ақы төлеу; 18) секцияларды және үйірмелерді ұйымдастыруға байланысты іс-шаралар; 19) ақылы білім беру қызметтерін көрсететін қызметкерлердің еңбегіне ақы төлеу; 20) ынталандыру сипатындағы қосымша ақы, үстемақы, сыйлықақы және басқа да төлемдер белгілеу; 21) көлік құралдарын сатып алу; 22) жабдықтар, мүккәммал (оның ішінде жұмсақ) және киім-кешек сатып алу;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 24) ғимараттар мен үй-жайларды реконструкциялау және күрделі жөндеу; 25) демалыс лагерьлері тәрбиешілерінің және көмекші қызметкерлерінің еңбегіне ақы төлеу; 26) музыкалық аспаптарды жөндеу; 27) қозғалтқыштарды пайдалануға және жөндеуге байланысты шығыстар;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 29) іссапар шығыстары; 30) білім беру ұйымдарын аккредиттеуден өткзіу.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№16899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6 2 9 2 2 2 2 2 2 2 2 2 2 2 2 2 2 4 4 4 1 1 1 2 2 2 2 2 2 2 2 2 2 2 9 9 2 2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225 240 240 225 225 261 261 261 261 360 360 360 360 360 360 464 464 261 261 360 261 261 360 471 471 465 465 804 285 285 285 285 285 285 261 261 464 464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204 005 041 099 019 003 003 006 006 003 003 004 004 005 005 003 003 024 024 024 015 015 016 004 004 017 017 017 003 003 006 006 007 007 007 007 006 006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100 101 100 100 000 011 015 011 015 011 015 011 015 011 015 011 015 011 015 015 015 100 100 011 015 011 015 015 011 015 011 015 011 015 011 015 011 015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04 04 04 04 04 04 04 04 04 04 04 04 04 04 04 06 06 06 04 04 04 04 04 08 08 04 04 04 04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2 2 2 2 2 2 2 2 2 2 2 2 4 4 4 1 1 1 2 2 2 2 2 2 2 2 2 2 2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261 261 261 261 360 360 360 360 360 360 464 464 261 261 360 261 261 360 471 471 465 465 804 285 285 285 285 285 285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003 003 006 006 003 003 004 004 005 005 003 003 024 024 024 015 015 016 004 004 017 017 017 003 003 006 006 007 007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011 015 011 015 011 015 011 015 011 015 011 015 011 015 015 015 100 100 011 015 011 015 015 011 015 011 015 011 015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ЖБ ЖБ ЖБ ЖБ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04 04 04 05 04 04 04 04 04 04 04 04 04 04 04 04 04 04 04 06 06 06 04 04 04 04 04 08 08 04 04 04 04 04 04 04 04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6 9 2 2 2 2 2 2 2 2 2 2 2 2 2 2 4 4 4 1 1 1 2 2 2 2 2 2 2 2 2 2 2 9 9 2 2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225 240 225 225 261 261 261 261 360 360 360 360 360 360 464 464 261 261 360 261 261 360 471 471 465 465 804 285 285 285 285 285 285 261 261 464 464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204 041 099 019 003 003 006 006 003 003 004 004 005 005 003 003 024 024 024 015 015 016 004 004 017 017 017 003 003 006 006 007 007 007 007 006 006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100 100 100 000 011 015 011 015 011 015 011 015 011 015 011 015 011 015 015 015 100 100 011 015 011 015 015 011 015 011 015 011 015 011 015 011 015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04 04 04 04 05 04 04 04 04 04 04 04 04 04 04 04 04 04 04 04 06 06 06 04 04 04 04 04 08 08 04 04 04 04 04 04 04 04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9 2 2 2 2 2 2 2 2 2 2 2 2 2 2 2 2 4 4 4 1 1 1 2 2 2 2 2 2 2 2 2 2 2 9 9 2 2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240 225 240 240 225 261 261 261 261 360 360 360 360 360 360 464 464 261 261 360 261 261 360 471 471 465 465 804 285 285 285 285 285 285 261 261 464 464</w:t>
            </w:r>
          </w:p>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041 099 005 038 019 003 003 006 006 003 003 004 004 005 005 003 003 024 024 024 015 015 016 004 004 017 017 017 003 003 006 006 007 007 007 007 006 006</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100 100 101 100 000 011 015 011 015 011 015 011 015 011 015 011 015 011 015 015 015 100 100 011 015 011 015 015 011 015 011 015 011 015 011 015 011 015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 ЖБ ЖБ ЖБ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04 04 04 04 04 04 04 04 04 04 04 04 04 04 04 04 04 04 04 04 06 06 06 04 04 04 04 04 08 08 04 04 04 04 04 04 04 04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6 9 2 2 2 2 2 2 2 2 2 2 2 2 2 2 2 4 4 4 1 1 1 2 2 2 2 2 2 2 2 2 2 2 9 9 2 2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225 240 225 240 240 360 360 261 261 261 261 360 360 360 360 464 464 261 261 360 261 261 360 471 471 465 465 804 285 285 285 285 285 285 261 261 464 464</w:t>
            </w:r>
          </w:p>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204 041 099 005 038 005 005 003 003 006 006 003 003 004 004 003 003 024 024 024 015 015 016 004 004 017 017 017 003 003 006 006 007 007 007 007 006 006</w:t>
            </w:r>
          </w:p>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100 100 100 101 100 011 015 011 015 011 015 011 015 011 015 011 015 011 015 015 015 100 100 011 015 011 015 015 011 015 011 015 011 015 011 015 011 015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04 04 04 04 04 05 04 04 04 04 04 04 04 04 04 04 04 04 04 04 04 06 06 06 04 04 04 04 04 08 08 04 04 04 04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6 9 2 2 2 2 2 2 2 2 2 2 2 2 2 2 2 2 4 4 4 1 1 1 2 2 2 2 2 2 2 2 2 2 2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225 240 225 240 240 225 261 261 261 261 360 360 360 360 360 360 464 464 261 261 360 261 261 360 471 471 465 465 804 285 285 285 285 285 285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204 041 099 005 038 019 003 003 006 006 003 003 004 004 005 005 003 003 024 024 024 015 015 016 004 004 017 017 017 003 003 006 006 007 007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100 100 100 101 100 000 011 015 011 015 011 015 011 015 011 015 011 015 011 015 015 015 100 100 011 015 011 015 015 011 015 011 015 011 015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04 04 04 04 05 04 04 04 04 04 04 04 04 04 04 04 04 04 04 04 06 06 06 04 04 04 04 04 08 08 04 04 04 04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9 2 2 2 2 2 2 2 2 2 2 2 2 2 2 2 2 4 4 4 1 1 1 2 2 2 2 2 2 2 2 2 2 2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240 225 240 240 225 261 261 261 261 360 360 360 360 360 360 464 464 261 261 360 261 261 360 471 471 465 465 804 285 285 285 285 285 285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041 099 005 038 019 003 003 006 006 003 003 004 004 005 005 003 003 024 024 024 015 015 016 004 004 017 017 017 003 003 006 006 007 007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100 100 101 100 000 011 015 011 015 011 015 011 015 011 015 011 015 011 015 015 015 100 100 011 015 011 015 015 011 015 011 015 011 015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024 024 024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РБ РБ РБ РБ ЖБ ЖБ ЖБ ЖБ ЖБ ЖБ ЖБ ЖБ ЖБ ЖБ ЖБ ЖБ ЖБ ЖБ ЖБ ЖБ ЖБ ЖБ ЖБ ЖБ ЖБ ЖБ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04 04 04 04 04 05 04 04 04 04 04 04 04 04 04 04 04 04 04 04 04 06 06 06 04 04 04 04 04 08 08 04 04 04 04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6 9 2 2 2 2 2 2 2 2 2 2 2 2 2 2 2 2 4 4 4 1 1 1 2 2 2 2 2 2 2 2 2 2 2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225 240 225 240 240 225 261 261 261 261 360 360 360 360 360 360 464 464 261 261 360 261 261 360 471 471 465 465 804 285 285 285 285 285 285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204 041 099 005 038 019 003 003 006 006 003 003 004 004 005 005 003 003 024 024 024 015 015 016 004 004 017 017 017 003 003 006 006 007 007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100 100 100 101 100 000 011 015 011 015 011 015 011 015 011 015 011 015 011 015 015 015 100 100 011 015 011 015 015 011 015 011 015 011 015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261 261 360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024 024 024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 2) ақылы қызметтерді өткізу үшін тартылатын мамандардың еңбегіне ақы төлеу;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(111, 121, 122, 124, 144, 149, 151, 152, 153, 154,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бұйрығы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 ЖБ ЖБ ЖБ ЖБ ЖБ ЖБ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01 08 08 08 08 08 08 08 08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1 1 3 3 3 3 3 3 3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101 240 273 312 346 361 755 739 748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003 033 010 009 010 010 003 003 010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100 110 015 015 015 015 015 015 015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