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d924" w14:textId="b62d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органдардың 2020-2022 жылдарға арналған мемлекеттік-жекешелік әріптестік жобалары бойынша мемлекеттік міндеттемелерінің, оның ішінде мемлекеттік концессиялық міндеттемелерінің лимиттерін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2021 жылғы 11 қаңтардағы № 6 бұйрығы. Қазақстан Республикасының Әділет министрлігінде 2021 жылғы 12 қаңтарда № 22064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164-бабының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жергілікті атқарушы органдардың 2020-2022 жылдарға арналған мемлекеттік-жекешелік әріптестік жобалары бойынша мемлекеттік міндеттемелерінің, оның ішінде мемлекеттік концессиялық міндеттемелерінің 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Инвестициялық саясат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органдардың 2020-2022 жылдарға арналған мемлекеттік-жекешелік әріптестік жобалары бойынша мемлекеттік міндеттемелерінің, оның ішінде мемлекеттік концессиялық міндеттемелерінің лимиттері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320"/>
        <w:gridCol w:w="2002"/>
        <w:gridCol w:w="1757"/>
        <w:gridCol w:w="2002"/>
        <w:gridCol w:w="1758"/>
        <w:gridCol w:w="2003"/>
        <w:gridCol w:w="2003"/>
      </w:tblGrid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 №</w:t>
            </w:r>
          </w:p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мемлекеттік-жекешелік әріптестік жобалары бойынша мемлекеттік міндеттемелерінің , оның ішінде мемлекеттік концессиялық міндеттемелерінің лимиті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МЖӘ ММ лимиті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лимиті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МЖӘ ММ лимиті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лимиті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МЖӘ ММ лимиті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лимиті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44 658 238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39 330 958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48 309 001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42 981 721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49 376 377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44 049 097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18 320 838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49 270 872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23 875 046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51 418 179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26 022 353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94 689 568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30 323 572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92 481 017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28 115 021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95 444 577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31 078 581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78 231 465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26 516 444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79 760 945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28 045 924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83 223 858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31 508 837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71 597 095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33 296 865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71 955 679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33 655 448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73 773 304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35 473 073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53 470 559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44 812 572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53 325 898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44 667 911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54 344 854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45 686 867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35 381 198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31 913 620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35 415 592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31 948 013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36 369 287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32 901 708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67 175 238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67 175 238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68 365 720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68 365 720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70 739 262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70 739 262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46 871 129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30 882 671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46 438 711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30 450 253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47 254 883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31 266 426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45 278 920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27 876 712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45 485 296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28 083 088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47 334 372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29 932 164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30 029 924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27 654 896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36 532 543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34 157 516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39 071 175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36 696 147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41 675 059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32 248 992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42 029 239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32 603 172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42 888 702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33 462 635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39 413 580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30 461 931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37 796 112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28 844 462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38 217 450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29 265 800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230 668 944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49 321 541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231 229 734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49 882 331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237 924 892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56 577 489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133 194 200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98 678 307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131 206 036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96 690 143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139 066 902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104 551 009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287 458 097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214 364 456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320 218 728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247 125 087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343 701 741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270 608 100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152 350 944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89 327 197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211 327 474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148 303 727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227 306 127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164 282 380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1 495 860 823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892 506 810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1 601 148 597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997 794 584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1 677 455 941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1 074 101 928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аббервиатуралардың толық жазылуы: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МЖӘ ММ – мемлекеттік-жекешелік әріптестік жобалары бойынша мемлекеттік міндеттемелер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