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e07c" w14:textId="33de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2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6 қаңтардағы № 1 бұйрығы. Қазақстан Республикасының Әділет министрлігінде 2021 жылғы 9 қаңтарда № 22054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Қазақстан Республикасы Ұлттық экономика министрлігі Статистика комитеті төрағасының 2020 жылғы 21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19915 болып тіркелген, Қазақстан Республикасы Нормативтік құқықтық актілерінің эталондық бақылау банкінде 2020 жылғы 29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қызметті жоспарлау басқармасы Заң басқармасымен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қызметті жоспарлау басқармасы осы бұйрықты Қазақстан Республикасы Стратегиялық жоспарлау және реформалар агенттігі Ұлттық статистика бюросының құрылымдық бөлімшелеріне және Қазақстан Республикасы Экология, геология және табиғи ресурстар министрлігі Орман шаруашылығы және жануарлар дүниесі комитетіне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