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b67ba" w14:textId="a6b67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наурыздағы № 25 бұйрығына өзгеріс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2021 жылғы 6 қаңтардағы № 2 бұйрығы. Қазақстан Республикасының Әділет министрлігінде 2021 жылғы 9 қаңтарда № 22053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Ауыл шаруашылығы министрлігінің Жер ресурстарын басқару комитеті әзірлеген жер балансы бойынша ведомстволық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наурыздағы № 25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20112 болып тіркелген, Қазақстан Республикасы Нормативтік құқықтық актілерінің эталондық бақылау банкінде 2020 жылғы 18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8) тармақшасына</w:t>
      </w:r>
      <w:r>
        <w:rPr>
          <w:rFonts w:ascii="Times New Roman"/>
          <w:b w:val="false"/>
          <w:i w:val="false"/>
          <w:color w:val="000000"/>
          <w:sz w:val="28"/>
        </w:rPr>
        <w:t xml:space="preserve">, сондай-ақ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2. Қазақстан Республикасы Стратегиялық жоспарлау және реформалар агенттігі Ұлттық статистика бюросының Статистикалық қызметті жоспарлау басқармасы Заң басқармасымен бірлесіп заңнамада белгіленген тәртіппен:</w:t>
      </w:r>
    </w:p>
    <w:bookmarkEnd w:id="4"/>
    <w:bookmarkStart w:name="z6" w:id="5"/>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5"/>
    <w:bookmarkStart w:name="z7" w:id="6"/>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 Ұлттық статистика бюросының интернет-ресурсында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Қазақстан Республикасы Стратегиялық жоспарлау және реформалар агенттігі Ұлттық статистика бюросының Статистикалық қызметті жоспарлау басқармасы осы бұйрықты Қазақстан Республикасы Стратегиялық жоспарлау және реформалар агенттігі Ұлттық статистика бюросының құрылымдық бөлімшелеріне және Қазақстан Республикасы Ауыл шаруашылығы министрлігінің Жер ресурстарын басқару комитетіне жұмыс бабында басшылыққа алу және пайдалану үшін жеткізсін.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Ауыл шаруашылығы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