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956f" w14:textId="8c69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Саға елді мекенінің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2020 жылғы 26 қазандағы № 81 шешімі. Батыс Қазақстан облысының Әділет департаментінде 2020 жылғы 28 қазанда № 6440 болып тіркелді. Күші жойылды - Батыс Қазақстан облысы Шыңғырлау ауданы Шыңғырлау ауылдық округі әкімінің 2020 жылғы 9 желтоқсандағы № 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Шыңғырлау ауылдық округі әкімінің 09.12.2020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2020 жылғы 14 қазандағы№01-18/424 ұсынысы негізінде,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Саға елді мекенінің аумағына мүйізді ірі қара малы арасында қарасан ауруының пайда болуына байланысты карантин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ауданы Шыңғырлау ауылдық округі әкімі аппаратының бас маманы (Ж.М.Тулепов)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шешімнің орындалуын бақылауды өзіме қалдырамын.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