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1eda" w14:textId="4541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әкімдігінің 2018 жылғы 4 желтоқсандағы № 211 "Батыс Қазақстан облысы Шыңғырлау ауданының аумағында бас бостандығын шектеуге сотталғандарды мәжбүрлі еңбекке тарту орындарын айқындау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2020 жылғы 28 желтоқсандағы № 204 қаулысы. Батыс Қазақстан облысының Әділет департаментінде 2020 жылғы 29 желтоқсанда № 6725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Шыңғырлау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ауданы әкімдігінің 2018 жылғы 4 желтоқсандағы № 211 "Батыс Қазақстан облысы Шыңғырлау ауданының аумағында бас бостандығын шектеуге сотталғандарды мәжбүрлі еңбекке тарту орындарын айқындау туралы" (Нормативтік құқықтық актілерді мемлекеттік тіркеу тізілімінде №5424 тіркелген, 2018 жылы 14 желтоқсанда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Шыңғырлау ауданы әкімі аппаратының басшысы (Т.М.Сағынгереев) осы қаулының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Шыңғырлау ауданы әкімінің орынбасары А.Т.Бисембаевқа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Муханбетжанова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