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e288" w14:textId="6a3e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Ардақ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64-8 шешімі. Батыс Қазақстан облысының Әділет департаментінде 2020 жылғы 24 желтоқсанда № 6607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Ардақ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33 973 мың теңге:</w:t>
      </w:r>
    </w:p>
    <w:bookmarkEnd w:id="2"/>
    <w:bookmarkStart w:name="z6" w:id="3"/>
    <w:p>
      <w:pPr>
        <w:spacing w:after="0"/>
        <w:ind w:left="0"/>
        <w:jc w:val="both"/>
      </w:pPr>
      <w:r>
        <w:rPr>
          <w:rFonts w:ascii="Times New Roman"/>
          <w:b w:val="false"/>
          <w:i w:val="false"/>
          <w:color w:val="000000"/>
          <w:sz w:val="28"/>
        </w:rPr>
        <w:t>
      салықтық түсімдер – 411 мың теңге;</w:t>
      </w:r>
    </w:p>
    <w:bookmarkEnd w:id="3"/>
    <w:bookmarkStart w:name="z7" w:id="4"/>
    <w:p>
      <w:pPr>
        <w:spacing w:after="0"/>
        <w:ind w:left="0"/>
        <w:jc w:val="both"/>
      </w:pPr>
      <w:r>
        <w:rPr>
          <w:rFonts w:ascii="Times New Roman"/>
          <w:b w:val="false"/>
          <w:i w:val="false"/>
          <w:color w:val="000000"/>
          <w:sz w:val="28"/>
        </w:rPr>
        <w:t>
      салықтық емес түсімдер – 50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5"/>
    <w:bookmarkStart w:name="z9" w:id="6"/>
    <w:p>
      <w:pPr>
        <w:spacing w:after="0"/>
        <w:ind w:left="0"/>
        <w:jc w:val="both"/>
      </w:pPr>
      <w:r>
        <w:rPr>
          <w:rFonts w:ascii="Times New Roman"/>
          <w:b w:val="false"/>
          <w:i w:val="false"/>
          <w:color w:val="000000"/>
          <w:sz w:val="28"/>
        </w:rPr>
        <w:t>
      трансферттер түсімі – 33 512 мың теңге;</w:t>
      </w:r>
    </w:p>
    <w:bookmarkEnd w:id="6"/>
    <w:bookmarkStart w:name="z10" w:id="7"/>
    <w:p>
      <w:pPr>
        <w:spacing w:after="0"/>
        <w:ind w:left="0"/>
        <w:jc w:val="both"/>
      </w:pPr>
      <w:r>
        <w:rPr>
          <w:rFonts w:ascii="Times New Roman"/>
          <w:b w:val="false"/>
          <w:i w:val="false"/>
          <w:color w:val="000000"/>
          <w:sz w:val="28"/>
        </w:rPr>
        <w:t>
      2) шығындар – 34 507мың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-534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534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534 мыңтеңге.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Ардақ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2021 жылға арналған Ардақ ауылдық округі бюджетіне аудандық бюджеттен берілетін субвенция түсімінің жалпы сомасы 25 314 мың теңге көлемінде қарастырылсын.</w:t>
      </w:r>
    </w:p>
    <w:bookmarkEnd w:id="20"/>
    <w:bookmarkStart w:name="z24" w:id="21"/>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4 953 мың теңге ескерілсін:</w:t>
      </w:r>
    </w:p>
    <w:bookmarkEnd w:id="21"/>
    <w:p>
      <w:pPr>
        <w:spacing w:after="0"/>
        <w:ind w:left="0"/>
        <w:jc w:val="both"/>
      </w:pPr>
      <w:r>
        <w:rPr>
          <w:rFonts w:ascii="Times New Roman"/>
          <w:b w:val="false"/>
          <w:i w:val="false"/>
          <w:color w:val="000000"/>
          <w:sz w:val="28"/>
        </w:rPr>
        <w:t>
      ауылдық округ әкімінің қызметін қамтамасыз ету жөніндегі қызметтерге – 4 953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15.04.2021 </w:t>
      </w:r>
      <w:r>
        <w:rPr>
          <w:rFonts w:ascii="Times New Roman"/>
          <w:b w:val="false"/>
          <w:i w:val="false"/>
          <w:color w:val="000000"/>
          <w:sz w:val="28"/>
        </w:rPr>
        <w:t>№ 5-7</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3 245 мың теңге ескерілсін:</w:t>
      </w:r>
    </w:p>
    <w:bookmarkEnd w:id="22"/>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3 245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9-5</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w:t>
      </w:r>
    </w:p>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№64-8 </w:t>
            </w:r>
            <w:r>
              <w:br/>
            </w:r>
            <w:r>
              <w:rPr>
                <w:rFonts w:ascii="Times New Roman"/>
                <w:b w:val="false"/>
                <w:i w:val="false"/>
                <w:color w:val="000000"/>
                <w:sz w:val="20"/>
              </w:rPr>
              <w:t>шешіміне 1-қосымша</w:t>
            </w:r>
          </w:p>
        </w:tc>
      </w:tr>
    </w:tbl>
    <w:bookmarkStart w:name="z30" w:id="24"/>
    <w:p>
      <w:pPr>
        <w:spacing w:after="0"/>
        <w:ind w:left="0"/>
        <w:jc w:val="left"/>
      </w:pPr>
      <w:r>
        <w:rPr>
          <w:rFonts w:ascii="Times New Roman"/>
          <w:b/>
          <w:i w:val="false"/>
          <w:color w:val="000000"/>
        </w:rPr>
        <w:t xml:space="preserve"> 2021 жылға арналған Ардақ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13-5</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№64-8 </w:t>
            </w:r>
            <w:r>
              <w:br/>
            </w:r>
            <w:r>
              <w:rPr>
                <w:rFonts w:ascii="Times New Roman"/>
                <w:b w:val="false"/>
                <w:i w:val="false"/>
                <w:color w:val="000000"/>
                <w:sz w:val="20"/>
              </w:rPr>
              <w:t>шешіміне 2-қосымша</w:t>
            </w:r>
          </w:p>
        </w:tc>
      </w:tr>
    </w:tbl>
    <w:bookmarkStart w:name="z33" w:id="25"/>
    <w:p>
      <w:pPr>
        <w:spacing w:after="0"/>
        <w:ind w:left="0"/>
        <w:jc w:val="left"/>
      </w:pPr>
      <w:r>
        <w:rPr>
          <w:rFonts w:ascii="Times New Roman"/>
          <w:b/>
          <w:i w:val="false"/>
          <w:color w:val="000000"/>
        </w:rPr>
        <w:t xml:space="preserve"> 2022 жылға арналған Ардақ ауылдық округінің бюджеті</w:t>
      </w:r>
    </w:p>
    <w:bookmarkEnd w:id="25"/>
    <w:bookmarkStart w:name="z34"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№64-8 </w:t>
            </w:r>
            <w:r>
              <w:br/>
            </w:r>
            <w:r>
              <w:rPr>
                <w:rFonts w:ascii="Times New Roman"/>
                <w:b w:val="false"/>
                <w:i w:val="false"/>
                <w:color w:val="000000"/>
                <w:sz w:val="20"/>
              </w:rPr>
              <w:t>шешіміне 3-қосымша</w:t>
            </w:r>
          </w:p>
        </w:tc>
      </w:tr>
    </w:tbl>
    <w:bookmarkStart w:name="z36" w:id="27"/>
    <w:p>
      <w:pPr>
        <w:spacing w:after="0"/>
        <w:ind w:left="0"/>
        <w:jc w:val="left"/>
      </w:pPr>
      <w:r>
        <w:rPr>
          <w:rFonts w:ascii="Times New Roman"/>
          <w:b/>
          <w:i w:val="false"/>
          <w:color w:val="000000"/>
        </w:rPr>
        <w:t xml:space="preserve"> 2023 жылға арналған Ардақ ауылдық округінің бюджеті</w:t>
      </w:r>
    </w:p>
    <w:bookmarkEnd w:id="27"/>
    <w:bookmarkStart w:name="z37"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