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a1860" w14:textId="e0a1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ауданында бейбіт жиналыстарды ұйымдастыру және өткізу үшін арнайы орындарды, оларды пайдалану тәртібін, шекті толтырылу нормаларын, олардың материалдық-техникалық және ұйымдастырушылық қамтамасыз етуге қойылатын талаптарын,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2020 жылғы 7 қазандағы № 60-5 шешімі. Батыс Қазақстан облысының Әділет департаментінде 2020 жылғы 9 қазанда № 6417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Шыңғырлау аудандық мәслихатыШЕШІМ ҚАБЫЛДАДЫ:</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Шыңғырлау ауданында бейбіт жиналыстарды ұйымдастыру және өткізу үшін арнайы орындар және оларды шекті толтырылу нормалары айқындалсын.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Шыңғырлау ауданында бейбіт жиналыстарды ұйымдастыру және өткізу үшін арнайы орындарды пайдалану тәртібі айқындалсын.</w:t>
      </w:r>
    </w:p>
    <w:bookmarkEnd w:id="2"/>
    <w:bookmarkStart w:name="z6"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3 - қосымшасына</w:t>
      </w:r>
      <w:r>
        <w:rPr>
          <w:rFonts w:ascii="Times New Roman"/>
          <w:b w:val="false"/>
          <w:i w:val="false"/>
          <w:color w:val="000000"/>
          <w:sz w:val="28"/>
        </w:rPr>
        <w:t xml:space="preserve"> сәйкес Шыңғырлау ауданында бейбіт жиналыстарды ұйымдастыру және өткізу үшін арнайы орындарды материалдық-техникалық және ұйымдастырушылық қамтамасыз етуге қойылатын талаптары айқындалсын.</w:t>
      </w:r>
    </w:p>
    <w:bookmarkEnd w:id="3"/>
    <w:bookmarkStart w:name="z7" w:id="4"/>
    <w:p>
      <w:pPr>
        <w:spacing w:after="0"/>
        <w:ind w:left="0"/>
        <w:jc w:val="both"/>
      </w:pPr>
      <w:r>
        <w:rPr>
          <w:rFonts w:ascii="Times New Roman"/>
          <w:b w:val="false"/>
          <w:i w:val="false"/>
          <w:color w:val="000000"/>
          <w:sz w:val="28"/>
        </w:rPr>
        <w:t xml:space="preserve">
      4. Осы шешімнің </w:t>
      </w:r>
      <w:r>
        <w:rPr>
          <w:rFonts w:ascii="Times New Roman"/>
          <w:b w:val="false"/>
          <w:i w:val="false"/>
          <w:color w:val="000000"/>
          <w:sz w:val="28"/>
        </w:rPr>
        <w:t>4 - қосымшасына</w:t>
      </w:r>
      <w:r>
        <w:rPr>
          <w:rFonts w:ascii="Times New Roman"/>
          <w:b w:val="false"/>
          <w:i w:val="false"/>
          <w:color w:val="000000"/>
          <w:sz w:val="28"/>
        </w:rPr>
        <w:t xml:space="preserve"> сәйкес Шыңғырлау ауданында пикеттеуді өткізуге тыйым салынған іргелес аумақтардың шекаралары айқындалсын.</w:t>
      </w:r>
    </w:p>
    <w:bookmarkEnd w:id="4"/>
    <w:bookmarkStart w:name="z8" w:id="5"/>
    <w:p>
      <w:pPr>
        <w:spacing w:after="0"/>
        <w:ind w:left="0"/>
        <w:jc w:val="both"/>
      </w:pPr>
      <w:r>
        <w:rPr>
          <w:rFonts w:ascii="Times New Roman"/>
          <w:b w:val="false"/>
          <w:i w:val="false"/>
          <w:color w:val="000000"/>
          <w:sz w:val="28"/>
        </w:rPr>
        <w:t>
      5. Аудандық мәслихат аппаратының басшысы (С.Шагиров) осы шешімнің әділет органдарында мемлекеттік тіркелуін қамтамасыз етсін.</w:t>
      </w:r>
    </w:p>
    <w:bookmarkEnd w:id="5"/>
    <w:bookmarkStart w:name="z9" w:id="6"/>
    <w:p>
      <w:pPr>
        <w:spacing w:after="0"/>
        <w:ind w:left="0"/>
        <w:jc w:val="both"/>
      </w:pPr>
      <w:r>
        <w:rPr>
          <w:rFonts w:ascii="Times New Roman"/>
          <w:b w:val="false"/>
          <w:i w:val="false"/>
          <w:color w:val="000000"/>
          <w:sz w:val="28"/>
        </w:rPr>
        <w:t>
      6.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Жазыкбаев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Шыңғырлау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7 қазандағы №60-5 шешіміне</w:t>
            </w:r>
            <w:r>
              <w:br/>
            </w:r>
            <w:r>
              <w:rPr>
                <w:rFonts w:ascii="Times New Roman"/>
                <w:b w:val="false"/>
                <w:i w:val="false"/>
                <w:color w:val="000000"/>
                <w:sz w:val="20"/>
              </w:rPr>
              <w:t>1-қосымша</w:t>
            </w:r>
          </w:p>
        </w:tc>
      </w:tr>
    </w:tbl>
    <w:bookmarkStart w:name="z13" w:id="7"/>
    <w:p>
      <w:pPr>
        <w:spacing w:after="0"/>
        <w:ind w:left="0"/>
        <w:jc w:val="left"/>
      </w:pPr>
      <w:r>
        <w:rPr>
          <w:rFonts w:ascii="Times New Roman"/>
          <w:b/>
          <w:i w:val="false"/>
          <w:color w:val="000000"/>
        </w:rPr>
        <w:t xml:space="preserve"> Шыңғырлау ауданында бейбіт жиналыстарды ұйымдастыру және өткізу үшін арнайы орындар және олардың шекті толтырылу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1016"/>
        <w:gridCol w:w="7680"/>
        <w:gridCol w:w="2621"/>
      </w:tblGrid>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 және өткізу үшін арнайы орындар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толтырылу нормалары</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Шынғырлау ауылы</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 алаңы - Л.Қылышев көшесі (Победа көшесінің қиылысынан - Қуантаев көшесінің қиылысына дейін)</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адамнан аспайтын</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Шынғырлау ауылы</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қайғы" алаңы - Л. Қылышев көшесі (С. Датов көшесінің қиылысынан "Асан қайғы" алаңына дейін)</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адамнан аспайтын</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ауылы</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саябақ алды - Тәуелсіздік көшесі (Тәуелсіздік көшесіндегі саябақтың алдынан бастап - Алматы көшесінің қиылысына дейін)</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аспайтын</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саябақ алды - Сағырбаев көшесі (Сағырбаев көшесіндегі саябақтың алдынан бастап - Сейфуллин көшесінің қыйлысына дейін)</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аспайтын</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 ауылы</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саябақ алды - С.Есқалиев көшесі (Тленшиева көшесінен бастап - С.Есқалиев көшесінің қиылысына дейін)</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аспайтын</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Ардақ ауылы</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АТС- тың (Казахтелеком) алды - Жастар көшесі (Жастар көшесінен бастап - Достық көшесінің қиылысына дейін)</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аспайтын</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 ауылы</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саябақ алды - Б.Мұхамбетов көшесі (Б.Мұхамбетов көшесіндегі саябақтың алдынан бастап - Н.Азовсков көшесінің қиылысына дейін)</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аспайтын</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ауылы</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саябақ алды - Бейбітшілік көшесі (Қ.Байғалиев көшесінен бастап - Бейбітшілік көшесінің қиылысына дейін)</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аспайтын</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ауылы</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саябақ алды - Абай көшесі (Абай көшесіндегі саябақтың алдынан бастап - Абай көшесінің соңына дейін)</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аспайтын</w:t>
            </w:r>
          </w:p>
        </w:tc>
      </w:tr>
    </w:tbl>
    <w:bookmarkStart w:name="z14" w:id="8"/>
    <w:p>
      <w:pPr>
        <w:spacing w:after="0"/>
        <w:ind w:left="0"/>
        <w:jc w:val="both"/>
      </w:pPr>
      <w:r>
        <w:rPr>
          <w:rFonts w:ascii="Times New Roman"/>
          <w:b w:val="false"/>
          <w:i w:val="false"/>
          <w:color w:val="000000"/>
          <w:sz w:val="28"/>
        </w:rPr>
        <w:t>
      Ескерту: аббревиатуралардың шешуі:</w:t>
      </w:r>
    </w:p>
    <w:bookmarkEnd w:id="8"/>
    <w:bookmarkStart w:name="z15" w:id="9"/>
    <w:p>
      <w:pPr>
        <w:spacing w:after="0"/>
        <w:ind w:left="0"/>
        <w:jc w:val="both"/>
      </w:pPr>
      <w:r>
        <w:rPr>
          <w:rFonts w:ascii="Times New Roman"/>
          <w:b w:val="false"/>
          <w:i w:val="false"/>
          <w:color w:val="000000"/>
          <w:sz w:val="28"/>
        </w:rPr>
        <w:t>
      АТС (Казахтелеком) – Автоматтындырылған телефондық станциясы (Казахтелеком).</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7 қазандағы  №60-5 шешіміне</w:t>
            </w:r>
            <w:r>
              <w:br/>
            </w:r>
            <w:r>
              <w:rPr>
                <w:rFonts w:ascii="Times New Roman"/>
                <w:b w:val="false"/>
                <w:i w:val="false"/>
                <w:color w:val="000000"/>
                <w:sz w:val="20"/>
              </w:rPr>
              <w:t>2-қосымша</w:t>
            </w:r>
          </w:p>
        </w:tc>
      </w:tr>
    </w:tbl>
    <w:bookmarkStart w:name="z17" w:id="10"/>
    <w:p>
      <w:pPr>
        <w:spacing w:after="0"/>
        <w:ind w:left="0"/>
        <w:jc w:val="left"/>
      </w:pPr>
      <w:r>
        <w:rPr>
          <w:rFonts w:ascii="Times New Roman"/>
          <w:b/>
          <w:i w:val="false"/>
          <w:color w:val="000000"/>
        </w:rPr>
        <w:t xml:space="preserve"> Шыңғырлау ауданында бейбіт жиналыстарды ұйымдастыру және өткізуге арналған арнайы орындарды пайдалану тәртібі</w:t>
      </w:r>
    </w:p>
    <w:bookmarkEnd w:id="10"/>
    <w:bookmarkStart w:name="z18" w:id="11"/>
    <w:p>
      <w:pPr>
        <w:spacing w:after="0"/>
        <w:ind w:left="0"/>
        <w:jc w:val="both"/>
      </w:pPr>
      <w:r>
        <w:rPr>
          <w:rFonts w:ascii="Times New Roman"/>
          <w:b w:val="false"/>
          <w:i w:val="false"/>
          <w:color w:val="000000"/>
          <w:sz w:val="28"/>
        </w:rPr>
        <w:t>
      1. Бейбіт жиналыстар бейбіт жиналыстарды ұйымдастыру және өткізу үшін арнайы орындарда өткізіледі. Пикеттеуді қоспағанда, өзге орындарда бейбіт жиналыстар өткізуге тыйым салынады.</w:t>
      </w:r>
    </w:p>
    <w:bookmarkEnd w:id="11"/>
    <w:bookmarkStart w:name="z19" w:id="12"/>
    <w:p>
      <w:pPr>
        <w:spacing w:after="0"/>
        <w:ind w:left="0"/>
        <w:jc w:val="both"/>
      </w:pPr>
      <w:r>
        <w:rPr>
          <w:rFonts w:ascii="Times New Roman"/>
          <w:b w:val="false"/>
          <w:i w:val="false"/>
          <w:color w:val="000000"/>
          <w:sz w:val="28"/>
        </w:rPr>
        <w:t>
      2.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2"/>
    <w:bookmarkStart w:name="z20" w:id="13"/>
    <w:p>
      <w:pPr>
        <w:spacing w:after="0"/>
        <w:ind w:left="0"/>
        <w:jc w:val="both"/>
      </w:pPr>
      <w:r>
        <w:rPr>
          <w:rFonts w:ascii="Times New Roman"/>
          <w:b w:val="false"/>
          <w:i w:val="false"/>
          <w:color w:val="000000"/>
          <w:sz w:val="28"/>
        </w:rPr>
        <w:t>
      3. Бейбіт жиналыстарды бейбіт жиналыстар өткізілетін күні әкімшілік-аумақтық бірліктің жергілікті уақыты бойынша сағат 9-дан ерте бастауға және сағат 20-дан кеш аяқтауға болмайды.</w:t>
      </w:r>
    </w:p>
    <w:bookmarkEnd w:id="13"/>
    <w:bookmarkStart w:name="z21" w:id="14"/>
    <w:p>
      <w:pPr>
        <w:spacing w:after="0"/>
        <w:ind w:left="0"/>
        <w:jc w:val="both"/>
      </w:pPr>
      <w:r>
        <w:rPr>
          <w:rFonts w:ascii="Times New Roman"/>
          <w:b w:val="false"/>
          <w:i w:val="false"/>
          <w:color w:val="000000"/>
          <w:sz w:val="28"/>
        </w:rPr>
        <w:t>
      4.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көп пикет өткізуге жол берілмейді.</w:t>
      </w:r>
    </w:p>
    <w:bookmarkEnd w:id="14"/>
    <w:bookmarkStart w:name="z22" w:id="15"/>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екі сағаттан аспауға тиіс.</w:t>
      </w:r>
    </w:p>
    <w:bookmarkEnd w:id="15"/>
    <w:bookmarkStart w:name="z23" w:id="16"/>
    <w:p>
      <w:pPr>
        <w:spacing w:after="0"/>
        <w:ind w:left="0"/>
        <w:jc w:val="both"/>
      </w:pPr>
      <w:r>
        <w:rPr>
          <w:rFonts w:ascii="Times New Roman"/>
          <w:b w:val="false"/>
          <w:i w:val="false"/>
          <w:color w:val="000000"/>
          <w:sz w:val="28"/>
        </w:rPr>
        <w:t xml:space="preserve">
      5. Бейбіт жиналыстарды ұйымдастырушы Қазақстан Республикасының 2020 жылғы 25 мамырдағы "Қазақстан Республикасында бейбіт жиналыстарды ұйымдастыру және өткізу тәртібі туралы" Заңының (бұдан әрі – Заң)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 өкілінің, құқық қорғау органдары қызметкерлерінің талап етуі бойынша, бейбіт жиналыстарға қатысушыларға осындай талапты орындау қажеттігі туралы ақпарат бере отырып, бейбіт жиналыстарды тоқтата тұруға немесе тоқтатуға міндетті.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7 қазандағы №60-5 шешіміне</w:t>
            </w:r>
            <w:r>
              <w:br/>
            </w:r>
            <w:r>
              <w:rPr>
                <w:rFonts w:ascii="Times New Roman"/>
                <w:b w:val="false"/>
                <w:i w:val="false"/>
                <w:color w:val="000000"/>
                <w:sz w:val="20"/>
              </w:rPr>
              <w:t>3-қосымша</w:t>
            </w:r>
          </w:p>
        </w:tc>
      </w:tr>
    </w:tbl>
    <w:bookmarkStart w:name="z25" w:id="17"/>
    <w:p>
      <w:pPr>
        <w:spacing w:after="0"/>
        <w:ind w:left="0"/>
        <w:jc w:val="left"/>
      </w:pPr>
      <w:r>
        <w:rPr>
          <w:rFonts w:ascii="Times New Roman"/>
          <w:b/>
          <w:i w:val="false"/>
          <w:color w:val="000000"/>
        </w:rPr>
        <w:t xml:space="preserve"> Шыңғырлау ауданында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17"/>
    <w:bookmarkStart w:name="z26" w:id="18"/>
    <w:p>
      <w:pPr>
        <w:spacing w:after="0"/>
        <w:ind w:left="0"/>
        <w:jc w:val="both"/>
      </w:pPr>
      <w:r>
        <w:rPr>
          <w:rFonts w:ascii="Times New Roman"/>
          <w:b w:val="false"/>
          <w:i w:val="false"/>
          <w:color w:val="000000"/>
          <w:sz w:val="28"/>
        </w:rPr>
        <w:t>
      1.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18"/>
    <w:bookmarkStart w:name="z27" w:id="19"/>
    <w:p>
      <w:pPr>
        <w:spacing w:after="0"/>
        <w:ind w:left="0"/>
        <w:jc w:val="both"/>
      </w:pPr>
      <w:r>
        <w:rPr>
          <w:rFonts w:ascii="Times New Roman"/>
          <w:b w:val="false"/>
          <w:i w:val="false"/>
          <w:color w:val="000000"/>
          <w:sz w:val="28"/>
        </w:rPr>
        <w:t>
      2. Бейбіт жиналыстарды ұйымдастыруды және өткізуді:</w:t>
      </w:r>
    </w:p>
    <w:bookmarkEnd w:id="19"/>
    <w:bookmarkStart w:name="z28" w:id="20"/>
    <w:p>
      <w:pPr>
        <w:spacing w:after="0"/>
        <w:ind w:left="0"/>
        <w:jc w:val="both"/>
      </w:pPr>
      <w:r>
        <w:rPr>
          <w:rFonts w:ascii="Times New Roman"/>
          <w:b w:val="false"/>
          <w:i w:val="false"/>
          <w:color w:val="000000"/>
          <w:sz w:val="28"/>
        </w:rPr>
        <w:t>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жеке тұлғалардың және (немесе) заңды тұлғалардың;</w:t>
      </w:r>
    </w:p>
    <w:bookmarkEnd w:id="20"/>
    <w:bookmarkStart w:name="z29" w:id="21"/>
    <w:p>
      <w:pPr>
        <w:spacing w:after="0"/>
        <w:ind w:left="0"/>
        <w:jc w:val="both"/>
      </w:pPr>
      <w:r>
        <w:rPr>
          <w:rFonts w:ascii="Times New Roman"/>
          <w:b w:val="false"/>
          <w:i w:val="false"/>
          <w:color w:val="000000"/>
          <w:sz w:val="28"/>
        </w:rPr>
        <w:t>
      қызметі Қазақстан Республикасының заңында белгіленген тәртіппен тоқтатыла тұрған немесе оған тыйым салынған заңды тұлғаның;</w:t>
      </w:r>
    </w:p>
    <w:bookmarkEnd w:id="21"/>
    <w:bookmarkStart w:name="z30" w:id="22"/>
    <w:p>
      <w:pPr>
        <w:spacing w:after="0"/>
        <w:ind w:left="0"/>
        <w:jc w:val="both"/>
      </w:pPr>
      <w:r>
        <w:rPr>
          <w:rFonts w:ascii="Times New Roman"/>
          <w:b w:val="false"/>
          <w:i w:val="false"/>
          <w:color w:val="000000"/>
          <w:sz w:val="28"/>
        </w:rPr>
        <w:t>
      шетелдіктердің, азаматтығы жоқ адамдардың және шетелдік заңды тұлғалардың қаржыландыруына тыйым салынады.</w:t>
      </w:r>
    </w:p>
    <w:bookmarkEnd w:id="22"/>
    <w:bookmarkStart w:name="z31" w:id="23"/>
    <w:p>
      <w:pPr>
        <w:spacing w:after="0"/>
        <w:ind w:left="0"/>
        <w:jc w:val="both"/>
      </w:pPr>
      <w:r>
        <w:rPr>
          <w:rFonts w:ascii="Times New Roman"/>
          <w:b w:val="false"/>
          <w:i w:val="false"/>
          <w:color w:val="000000"/>
          <w:sz w:val="28"/>
        </w:rPr>
        <w:t>
      3.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тыйым салынады.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7 қазандағы №60-5 шешіміне</w:t>
            </w:r>
            <w:r>
              <w:br/>
            </w:r>
            <w:r>
              <w:rPr>
                <w:rFonts w:ascii="Times New Roman"/>
                <w:b w:val="false"/>
                <w:i w:val="false"/>
                <w:color w:val="000000"/>
                <w:sz w:val="20"/>
              </w:rPr>
              <w:t>4-қосымша</w:t>
            </w:r>
          </w:p>
        </w:tc>
      </w:tr>
    </w:tbl>
    <w:bookmarkStart w:name="z33" w:id="24"/>
    <w:p>
      <w:pPr>
        <w:spacing w:after="0"/>
        <w:ind w:left="0"/>
        <w:jc w:val="left"/>
      </w:pPr>
      <w:r>
        <w:rPr>
          <w:rFonts w:ascii="Times New Roman"/>
          <w:b/>
          <w:i w:val="false"/>
          <w:color w:val="000000"/>
        </w:rPr>
        <w:t xml:space="preserve"> Шыңғырлау ауданында пикеттеуді өткізуге тыйым салынған іргелес аумақтардың шекаралары</w:t>
      </w:r>
    </w:p>
    <w:bookmarkEnd w:id="24"/>
    <w:bookmarkStart w:name="z34" w:id="25"/>
    <w:p>
      <w:pPr>
        <w:spacing w:after="0"/>
        <w:ind w:left="0"/>
        <w:jc w:val="both"/>
      </w:pPr>
      <w:r>
        <w:rPr>
          <w:rFonts w:ascii="Times New Roman"/>
          <w:b w:val="false"/>
          <w:i w:val="false"/>
          <w:color w:val="000000"/>
          <w:sz w:val="28"/>
        </w:rPr>
        <w:t>
      Шыңғырлау ауданында келесі объектілердің іргелес аумақтарынан кемінде 100 метр қашықтықта пикеттеуді өткізу шекаралары айқындалсын:</w:t>
      </w:r>
    </w:p>
    <w:bookmarkEnd w:id="25"/>
    <w:bookmarkStart w:name="z35" w:id="26"/>
    <w:p>
      <w:pPr>
        <w:spacing w:after="0"/>
        <w:ind w:left="0"/>
        <w:jc w:val="both"/>
      </w:pPr>
      <w:r>
        <w:rPr>
          <w:rFonts w:ascii="Times New Roman"/>
          <w:b w:val="false"/>
          <w:i w:val="false"/>
          <w:color w:val="000000"/>
          <w:sz w:val="28"/>
        </w:rPr>
        <w:t>
      1) жаппай жерлеу орындары;</w:t>
      </w:r>
    </w:p>
    <w:bookmarkEnd w:id="26"/>
    <w:bookmarkStart w:name="z36" w:id="27"/>
    <w:p>
      <w:pPr>
        <w:spacing w:after="0"/>
        <w:ind w:left="0"/>
        <w:jc w:val="both"/>
      </w:pPr>
      <w:r>
        <w:rPr>
          <w:rFonts w:ascii="Times New Roman"/>
          <w:b w:val="false"/>
          <w:i w:val="false"/>
          <w:color w:val="000000"/>
          <w:sz w:val="28"/>
        </w:rPr>
        <w:t>
      2) теміржол, су, әуе және автомобиль көлігі объектілері және оларға іргелес жатқан аумақтар;</w:t>
      </w:r>
    </w:p>
    <w:bookmarkEnd w:id="27"/>
    <w:bookmarkStart w:name="z37" w:id="28"/>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w:t>
      </w:r>
    </w:p>
    <w:bookmarkEnd w:id="28"/>
    <w:bookmarkStart w:name="z38" w:id="29"/>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w:t>
      </w:r>
    </w:p>
    <w:bookmarkEnd w:id="29"/>
    <w:bookmarkStart w:name="z39" w:id="30"/>
    <w:p>
      <w:pPr>
        <w:spacing w:after="0"/>
        <w:ind w:left="0"/>
        <w:jc w:val="both"/>
      </w:pPr>
      <w:r>
        <w:rPr>
          <w:rFonts w:ascii="Times New Roman"/>
          <w:b w:val="false"/>
          <w:i w:val="false"/>
          <w:color w:val="000000"/>
          <w:sz w:val="28"/>
        </w:rPr>
        <w:t>
      5) магистральдық теміржол желілері, магистральдық құбыржолдар, ұлттық электр желісі, магистральдық байланыс желілері және оларға іргелес жатқан аумақтар.</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