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1aeb" w14:textId="ba91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6 қаңтардағы №49-6 "2020-2022 жылдарға арналған Шыңғырлау ауданы ауылдық округтерінің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2020 жылғы 23 қыркүйектегі № 59-1 шешімі. Батыс Қазақстан облысының Әділет департаментінде 2020 жылғы 28 қыркүйекте № 6385 болып тіркелді. Күші жойылды - Батыс Қазақстан облысы Шыңғырлау аудандық мәслихатының 2021 жылғы 8 ақпандағы № 3-1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08.02.2021 </w:t>
      </w:r>
      <w:r>
        <w:rPr>
          <w:rFonts w:ascii="Times New Roman"/>
          <w:b w:val="false"/>
          <w:i w:val="false"/>
          <w:color w:val="ff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2020 жылғы 6 қаңтардағы №49-6 "2020-2022 жылдарға арналған Шыңғырлау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№5930 тіркелген, 2020 жылы 14 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 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60 998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60 607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60 998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2020-2022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49 881 мың теңге: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49 462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49 881 мың теңге;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2020-2022 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65 748 мың теңге: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511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65 097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65 748 мың теңге;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2020-2022 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24 000 мың теңге: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23 320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24 000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2020-2022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34 514 мың теңге: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581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33 885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34 514 мың теңге;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2020-2022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29 489 мың теңге: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907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28 478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29 489 мың теңге;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2020-2022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30 682 мың теңге: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332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30 265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30 682 мың теңге;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2020-2022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313 278 мың теңге: 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7 401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305 877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315 146 мың теңге; 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- 1 868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1 868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1 868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 Ауылдық бюджетте 2020 жылға арналған аудандық бюджеттен берілетін нысаналы трансферттердің жалпы сомасы 96 176 мың теңге ескерілсін:";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маңызы бар қала, ауыл, кент, ауылдық округ әкімінің қызметін қамтамасыз ету жөніндегі қызметтерге – 10 654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– 1 750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– 253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 ауылдық округі – 1 000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Ардақ ауылдық округі – 3 642 мың теңге;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ауылдық округі – 1 000 мың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ауылдық округі – 3 009 мың теңге;";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жерлерде оқушыларды жақын жердегі мектепке дейін тегін алып баруды және одан алып қайтуды ұйымдастыруға – 2 125 мың теңге: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– 1 050 мың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– 625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Ардақ ауылдық округі – 450 мың теңге;";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мекендердің санитариясын қамтамасыз етуге – 18 500 мың теңге: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– 2 500 мың теңге;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 ауылдық округі – 3 100 мың теңге;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 ауылдық округі – 4 200 мың теңге;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Ардақ ауылдық округі – 3 500 мың теңге;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ауылдық округі – 2 000 мың теңге;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ауылдық округі – 3 200 мың теңге;";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редакцияда жазылсын: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абаттандыру мен көгалдандыруға – 21 973 мың теңге: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– 3 250 мың теңге;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– 4 351 мың теңге;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 ауылдық округі – 300 мың теңге;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 ауылдық округі – 500 мың теңге;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Ардақ ауылдық округі – 2 357 мың теңге;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ауылдық округі – 500 мың теңге;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ауылдық округі – 500 мың теңге;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ауылдық округі – 10 215 мың теңге;";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мекендердегі көшелерді жарықтандыруға – 2 787 мың теңге: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– 446 мың теңге;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 ауылдық округі – 715 мың теңге;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 ауылдық округі – 611 мың теңге;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Ардақ ауылдық округі – 300 мың теңге;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ауылдық округі – 615 мың теңге;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ауылдық округі – 100 мың теңге;";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органның күрделі шығыстары – 398 мың теңге: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Ардақ ауылдық округі – 188 мың теңге;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ауылдық округі – 210 мың теңге;";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оныншы, он бірінші абзацтармен толықтырылсын: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"балабақша ғимараттың ағымдағы жөндеуге – 6 000 мың теңге: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 ауылдық округі – 6 000 мың теңге;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 – 1 800 мың теңге: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– 1 000 мың теңге;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 ауылдық округі – 800 мың теңге.";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22 -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Аудандық мәслихат аппаратының басшысы (С.Шагиров) осы шешімнің әділет органдарында мемлекеттік тіркелуін қамтамасыз етсін.      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жылдың 1 қаңтарынан бастап қолданысқа енгізіледі.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қыркүйектегі №59-1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қаңтардығы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Ақбұлақ ауылдық округінің бюджеті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60 998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60 998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қыркүйектегі №59-1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 қосымша</w:t>
            </w:r>
          </w:p>
        </w:tc>
      </w:tr>
    </w:tbl>
    <w:bookmarkStart w:name="z22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ауылдық округінің бюджеті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49 881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49 881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қыркүйектегі №59-1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22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Ақшат ауылдық округінің бюджеті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65 748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65 748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қыркүйектегі №59-1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22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Алмаз ауылдық округінің бюджеті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қыркүйектегі №59-1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23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Ардақ ауылдық округінің бюджеті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34 514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34 514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қыркүйектегі №59-1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23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Ащысай ауылдық округінің бюджеті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29 489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29 489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қыркүйектегі №59-1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 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Қарағаш ауылдық округінің бюджеті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30 682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30 682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қыркүйектегі №59-1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bookmarkStart w:name="z24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Шыңғырлау ауылдық округінің бюджеті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313 278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315 146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