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84e7" w14:textId="9a1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Ақтау, Ардақ, Қарағаш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2020 жылғы 14 қыркүйектегі № 133 және Батыс Қазақстан облысы Шыңғырлау аудандық мәслихатының 2020 жылғы 14 қыркүйектегі № 58-2 бірлескен қаулысы мен шешімі. Батыс Қазақстан облысының Әділет департаментінде 2020 жылғы 16 қыркүйекте № 6357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Шыңғырлау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460,1174 гектар, периметрі 10467 метр Шыңғырлау ауданы Ақтау ауылдық округі Ақтау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394,4246 гектар, периметрі 8707 метр Шыңғырлау ауданы Ардақ ауылдық округі Ардақ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269,3942 гектар, периметрі 7188 метр Шыңғырлау ауданы Қарағаш ауылдық округі Қарағаш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Аудан әкімі аппаратының басшысы (Т.Сағынгереев) осы бірлескен қаулы және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бірлескен қаулы және шешімнің орындалуын бақылау аудан әкімінің орынбасарына (А.Бисембаев) және Шыңғырлау аудандық мәслихатының хатшысына (Г.Волкогон)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бірлескен қаулы мен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58-2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Ақтау ауылдық округінің Ақтау ауылының шекарасы (шегі)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58-2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Ардақ ауылдық округінің Ардақ ауылының шекарасы (шегі)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қыркүйектегі № 58-2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Қарағаш ауылдық округінің Қарағаш ауылының шекарасы (шегі)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