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9ea" w14:textId="45e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10 сәуірдегі № 53-1 шешімі. Батыс Қазақстан облысының Әділет департаментінде 2020 жылғы 13 сәуірде № 6152 болып тіркелді. Күші жойылды - Батыс Қазақстан облысы Шыңғырлау аудандық мәслихатының 2021 жылғы 8 ақпандағы № 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2020 жылғы 6 қаңтардағы №49-6 "2020-2022 жылдарға арналған Шыңғырлау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№5930 тіркелген, 2020 жылы 14 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55 402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55 402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46 003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45 584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46 003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54 633 мың теңге: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53 982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54 633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17 889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17 209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17 889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26 434 мың теңге: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25 805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26 434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28 374 мың теңге: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27 363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28 374 мың теңге;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27 449 мың теңге: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27 032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27 449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304 944 мың теңге: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7 401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297 543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306 812 мың теңге;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- 1 868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1 868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1 868 мың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 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 Ауылдық бюджетте 2020 жылға арналған аудандық бюджеттен берілетін нысаналы трансферттердің жалпы сомасы 48 714 мың теңге ескерілсін: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23 605 мың теңге: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23 605 мың теңге;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786 мың теңге: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786 мың теңге;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 – 400 мың теңге: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400 мың теңге;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етуге – 3 000 мың теңге: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3 000 мың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20 923 мың теңге: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3 000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2 351 мың теңге;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2 357 мың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3 000 мың теңге;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10 215 мың теңге.";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22 -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 жылға арналған Ақбұлақ ауылдық округінің бюджеті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 ауылдық округінің бюджеті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Алмаз ауылдық округінің бюджеті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17 889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Ардақ ауылдық округінің бюджеті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Ащысай ауылдық округінің бюджеті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0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№53-1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Шыңғырлау ауылдық округінің бюджеті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304 944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306 812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911"/>
        <w:gridCol w:w="1415"/>
        <w:gridCol w:w="3874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