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4084" w14:textId="3674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11 ақпандағы № 50-2 шешімі. Батыс Қазақстан облысының Әділет департаментінде 2020 жылғы 18 ақпанда № 6040 болып тіркелді. Күші жойылды - Батыс Қазақстан облысы Шыңғырлау аудандық мәслихатының 2020 жылғы 29 желтоқсандағы № 65-1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29.12.2020 </w:t>
      </w:r>
      <w:r>
        <w:rPr>
          <w:rFonts w:ascii="Times New Roman"/>
          <w:b w:val="false"/>
          <w:i w:val="false"/>
          <w:color w:val="ff0000"/>
          <w:sz w:val="28"/>
        </w:rPr>
        <w:t>№ 65-1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Шыңғырлау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ауданының әлеуметтік көмек көрсету, оның мөлшерлерін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Шыңғырлау аудандық мәслихатының кейбір шешімдері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bookmarkStart w:name="z6" w:id="3"/>
    <w:p>
      <w:pPr>
        <w:spacing w:after="0"/>
        <w:ind w:left="0"/>
        <w:jc w:val="both"/>
      </w:pPr>
      <w:r>
        <w:rPr>
          <w:rFonts w:ascii="Times New Roman"/>
          <w:b w:val="false"/>
          <w:i w:val="false"/>
          <w:color w:val="000000"/>
          <w:sz w:val="28"/>
        </w:rPr>
        <w:t>
      3. Шыңғырлау аудандық мәслихаты аппаратының басшысына (С.Шагиров) осы шешімді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Камзаева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11 ақпандағы </w:t>
            </w:r>
            <w:r>
              <w:br/>
            </w:r>
            <w:r>
              <w:rPr>
                <w:rFonts w:ascii="Times New Roman"/>
                <w:b w:val="false"/>
                <w:i w:val="false"/>
                <w:color w:val="000000"/>
                <w:sz w:val="20"/>
              </w:rPr>
              <w:t>№ 50-2 шешіміне 1-қосымша</w:t>
            </w:r>
          </w:p>
        </w:tc>
      </w:tr>
    </w:tbl>
    <w:bookmarkStart w:name="z11" w:id="5"/>
    <w:p>
      <w:pPr>
        <w:spacing w:after="0"/>
        <w:ind w:left="0"/>
        <w:jc w:val="left"/>
      </w:pPr>
      <w:r>
        <w:rPr>
          <w:rFonts w:ascii="Times New Roman"/>
          <w:b/>
          <w:i w:val="false"/>
          <w:color w:val="000000"/>
        </w:rPr>
        <w:t xml:space="preserve"> Шыңғырлау ауданының әлеуметтік көмек көрсету, оның мөлшерлерін белгілеу және</w:t>
      </w:r>
      <w:r>
        <w:br/>
      </w:r>
      <w:r>
        <w:rPr>
          <w:rFonts w:ascii="Times New Roman"/>
          <w:b/>
          <w:i w:val="false"/>
          <w:color w:val="000000"/>
        </w:rPr>
        <w:t>мұқтаж азаматтардың жекелеген санаттарының тізбесін айқындау қағидалары</w:t>
      </w:r>
    </w:p>
    <w:bookmarkEnd w:id="5"/>
    <w:bookmarkStart w:name="z12" w:id="6"/>
    <w:p>
      <w:pPr>
        <w:spacing w:after="0"/>
        <w:ind w:left="0"/>
        <w:jc w:val="both"/>
      </w:pPr>
      <w:r>
        <w:rPr>
          <w:rFonts w:ascii="Times New Roman"/>
          <w:b w:val="false"/>
          <w:i w:val="false"/>
          <w:color w:val="000000"/>
          <w:sz w:val="28"/>
        </w:rPr>
        <w:t xml:space="preserve">
      Осы Шыңғырлау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Шыңғырлау ауданының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16" w:id="10"/>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17" w:id="11"/>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1"/>
    <w:bookmarkStart w:name="z18" w:id="12"/>
    <w:p>
      <w:pPr>
        <w:spacing w:after="0"/>
        <w:ind w:left="0"/>
        <w:jc w:val="both"/>
      </w:pPr>
      <w:r>
        <w:rPr>
          <w:rFonts w:ascii="Times New Roman"/>
          <w:b w:val="false"/>
          <w:i w:val="false"/>
          <w:color w:val="000000"/>
          <w:sz w:val="28"/>
        </w:rPr>
        <w:t>
      4)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p>
    <w:bookmarkEnd w:id="12"/>
    <w:bookmarkStart w:name="z19"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0"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1" w:id="15"/>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5"/>
    <w:bookmarkStart w:name="z22" w:id="16"/>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bookmarkEnd w:id="16"/>
    <w:bookmarkStart w:name="z23" w:id="17"/>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7"/>
    <w:bookmarkStart w:name="z24" w:id="18"/>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8"/>
    <w:bookmarkStart w:name="z25"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2. Осы Қағидаларың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0"/>
    <w:bookmarkStart w:name="z27" w:id="21"/>
    <w:p>
      <w:pPr>
        <w:spacing w:after="0"/>
        <w:ind w:left="0"/>
        <w:jc w:val="both"/>
      </w:pPr>
      <w:r>
        <w:rPr>
          <w:rFonts w:ascii="Times New Roman"/>
          <w:b w:val="false"/>
          <w:i w:val="false"/>
          <w:color w:val="000000"/>
          <w:sz w:val="28"/>
        </w:rPr>
        <w:t xml:space="preserve">
      3.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Қағидаларында көзделген тәртіппен көрсетіледі.</w:t>
      </w:r>
    </w:p>
    <w:bookmarkEnd w:id="21"/>
    <w:bookmarkStart w:name="z28" w:id="22"/>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22"/>
    <w:bookmarkStart w:name="z29" w:id="23"/>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 сондай-ақ әлеуметтік көмек көрсетудің еселігі ЖАО ұсынымы бойынша осы Қағидалардың</w:t>
      </w:r>
      <w:r>
        <w:rPr>
          <w:rFonts w:ascii="Times New Roman"/>
          <w:b w:val="false"/>
          <w:i w:val="false"/>
          <w:color w:val="000000"/>
          <w:sz w:val="28"/>
          <w:u w:val="single"/>
        </w:rPr>
        <w:t xml:space="preserve"> </w:t>
      </w:r>
      <w:r>
        <w:rPr>
          <w:rFonts w:ascii="Times New Roman"/>
          <w:b w:val="false"/>
          <w:i w:val="false"/>
          <w:color w:val="000000"/>
          <w:sz w:val="28"/>
        </w:rPr>
        <w:t>1-қосымшасына</w:t>
      </w:r>
      <w:r>
        <w:rPr>
          <w:rFonts w:ascii="Times New Roman"/>
          <w:b w:val="false"/>
          <w:i w:val="false"/>
          <w:color w:val="000000"/>
          <w:sz w:val="28"/>
        </w:rPr>
        <w:t> сәйкес белгіленді.</w:t>
      </w:r>
    </w:p>
    <w:bookmarkEnd w:id="23"/>
    <w:bookmarkStart w:name="z30" w:id="24"/>
    <w:p>
      <w:pPr>
        <w:spacing w:after="0"/>
        <w:ind w:left="0"/>
        <w:jc w:val="both"/>
      </w:pP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p>
    <w:bookmarkEnd w:id="24"/>
    <w:bookmarkStart w:name="z31"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2" w:id="26"/>
    <w:p>
      <w:pPr>
        <w:spacing w:after="0"/>
        <w:ind w:left="0"/>
        <w:jc w:val="both"/>
      </w:pPr>
      <w:r>
        <w:rPr>
          <w:rFonts w:ascii="Times New Roman"/>
          <w:b w:val="false"/>
          <w:i w:val="false"/>
          <w:color w:val="000000"/>
          <w:sz w:val="28"/>
        </w:rPr>
        <w:t>
      7. Ай сайынғы әлеуметтік көмек табыстарын есепке алмай:</w:t>
      </w:r>
    </w:p>
    <w:bookmarkEnd w:id="26"/>
    <w:bookmarkStart w:name="z33" w:id="27"/>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қызметтердің шығындарын өтеу үшін 5 айлық есептік көрсеткіш (бұдан әрі-АЕК) мөлшерінде және жеңiлдiктер мен кепiлдiктер жағынан Ұлы Отан соғысына қатысушылары мен мүгедектерiне теңестiрiлген адамдарға 2 АЕК мөлшерінде;</w:t>
      </w:r>
    </w:p>
    <w:bookmarkEnd w:id="27"/>
    <w:bookmarkStart w:name="z34" w:id="28"/>
    <w:p>
      <w:pPr>
        <w:spacing w:after="0"/>
        <w:ind w:left="0"/>
        <w:jc w:val="both"/>
      </w:pPr>
      <w:r>
        <w:rPr>
          <w:rFonts w:ascii="Times New Roman"/>
          <w:b w:val="false"/>
          <w:i w:val="false"/>
          <w:color w:val="000000"/>
          <w:sz w:val="28"/>
        </w:rPr>
        <w:t>
      2) АИТВ инфекциясы бар балаларға 2 ең төменгі күнкөріс деңгейі мөлшерінде әлеуметтік көмек көрсетіледі.</w:t>
      </w:r>
    </w:p>
    <w:bookmarkEnd w:id="28"/>
    <w:bookmarkStart w:name="z35" w:id="29"/>
    <w:p>
      <w:pPr>
        <w:spacing w:after="0"/>
        <w:ind w:left="0"/>
        <w:jc w:val="both"/>
      </w:pPr>
      <w:r>
        <w:rPr>
          <w:rFonts w:ascii="Times New Roman"/>
          <w:b w:val="false"/>
          <w:i w:val="false"/>
          <w:color w:val="000000"/>
          <w:sz w:val="28"/>
        </w:rPr>
        <w:t>
      8. Қатерлі ісік ауруларға, туберкулезбен ауыратындарға әлеуметтік көмек 15 АЕК мөлшерінде жылына екі рет аурулығын дәлелдейтін анықтама негізінде табыстарын есепке алмай көрсетіледі.</w:t>
      </w:r>
    </w:p>
    <w:bookmarkEnd w:id="29"/>
    <w:bookmarkStart w:name="z36" w:id="30"/>
    <w:p>
      <w:pPr>
        <w:spacing w:after="0"/>
        <w:ind w:left="0"/>
        <w:jc w:val="both"/>
      </w:pPr>
      <w:r>
        <w:rPr>
          <w:rFonts w:ascii="Times New Roman"/>
          <w:b w:val="false"/>
          <w:i w:val="false"/>
          <w:color w:val="000000"/>
          <w:sz w:val="28"/>
        </w:rPr>
        <w:t>
      9. Бір реттік әлеуметтік көмек:</w:t>
      </w:r>
    </w:p>
    <w:bookmarkEnd w:id="30"/>
    <w:bookmarkStart w:name="z37" w:id="31"/>
    <w:p>
      <w:pPr>
        <w:spacing w:after="0"/>
        <w:ind w:left="0"/>
        <w:jc w:val="both"/>
      </w:pPr>
      <w:r>
        <w:rPr>
          <w:rFonts w:ascii="Times New Roman"/>
          <w:b w:val="false"/>
          <w:i w:val="false"/>
          <w:color w:val="000000"/>
          <w:sz w:val="28"/>
        </w:rPr>
        <w:t>
      1) аз қамтамасыз етілген азаматтарға (отбасыларға) жерлеуге рәсімдеріне 15 АЕК мөлшерінде;</w:t>
      </w:r>
    </w:p>
    <w:bookmarkEnd w:id="31"/>
    <w:bookmarkStart w:name="z38" w:id="32"/>
    <w:p>
      <w:pPr>
        <w:spacing w:after="0"/>
        <w:ind w:left="0"/>
        <w:jc w:val="both"/>
      </w:pPr>
      <w:r>
        <w:rPr>
          <w:rFonts w:ascii="Times New Roman"/>
          <w:b w:val="false"/>
          <w:i w:val="false"/>
          <w:color w:val="000000"/>
          <w:sz w:val="28"/>
        </w:rPr>
        <w:t>
      2) мүгедектер балаларға облыстан тыс жерлерге оңалту орталықтарына жол жүруіне байланысты шығындарын өтеу үшін, табыстарын есепке алмай 10 АЕК мөлшерінде;</w:t>
      </w:r>
    </w:p>
    <w:bookmarkEnd w:id="32"/>
    <w:bookmarkStart w:name="z39" w:id="33"/>
    <w:p>
      <w:pPr>
        <w:spacing w:after="0"/>
        <w:ind w:left="0"/>
        <w:jc w:val="both"/>
      </w:pPr>
      <w:r>
        <w:rPr>
          <w:rFonts w:ascii="Times New Roman"/>
          <w:b w:val="false"/>
          <w:i w:val="false"/>
          <w:color w:val="000000"/>
          <w:sz w:val="28"/>
        </w:rPr>
        <w:t>
      3) жан басына шаққанда орташа табысы ең төменгі күнкөріс деңгейінен төмен аз қамтамасыз етілген азаматтарға (отбасыларға) 10 АЕК мөлшерінде;</w:t>
      </w:r>
    </w:p>
    <w:bookmarkEnd w:id="33"/>
    <w:bookmarkStart w:name="z40" w:id="34"/>
    <w:p>
      <w:pPr>
        <w:spacing w:after="0"/>
        <w:ind w:left="0"/>
        <w:jc w:val="both"/>
      </w:pPr>
      <w:r>
        <w:rPr>
          <w:rFonts w:ascii="Times New Roman"/>
          <w:b w:val="false"/>
          <w:i w:val="false"/>
          <w:color w:val="000000"/>
          <w:sz w:val="28"/>
        </w:rPr>
        <w:t>
      4) 90 жасқа толған және асқан адамдарға табыстарын есепке алмай 15 АЕК мөлшерінде;</w:t>
      </w:r>
    </w:p>
    <w:bookmarkEnd w:id="34"/>
    <w:bookmarkStart w:name="z41" w:id="35"/>
    <w:p>
      <w:pPr>
        <w:spacing w:after="0"/>
        <w:ind w:left="0"/>
        <w:jc w:val="both"/>
      </w:pPr>
      <w:r>
        <w:rPr>
          <w:rFonts w:ascii="Times New Roman"/>
          <w:b w:val="false"/>
          <w:i w:val="false"/>
          <w:color w:val="000000"/>
          <w:sz w:val="28"/>
        </w:rPr>
        <w:t>
      5) жеке меншік тұрғын үйлерде тұратын, жан басына шаққанда орташа табысы ең төменгі күнкөріс деңгейінен төмен аз қамтамасыз етілген азаматтарға (отбасыларға), жұмыссыздарға, сондай-ақ жан басына шаққандағы орташа табысы айына 20 АЕК артық емес жалғыз басты зейнеткерлерге, мүгедектерге қатты отын сатып алуға 12 АЕК мөлшерінде;</w:t>
      </w:r>
    </w:p>
    <w:bookmarkEnd w:id="35"/>
    <w:bookmarkStart w:name="z42" w:id="36"/>
    <w:p>
      <w:pPr>
        <w:spacing w:after="0"/>
        <w:ind w:left="0"/>
        <w:jc w:val="both"/>
      </w:pPr>
      <w:r>
        <w:rPr>
          <w:rFonts w:ascii="Times New Roman"/>
          <w:b w:val="false"/>
          <w:i w:val="false"/>
          <w:color w:val="000000"/>
          <w:sz w:val="28"/>
        </w:rPr>
        <w:t>
      6) гемодиализ аппаратын пайдаланатын бірінші топ мүгедектеріне табыстарын есепке алмай 50 АЕК мөлшерінде;</w:t>
      </w:r>
    </w:p>
    <w:bookmarkEnd w:id="36"/>
    <w:bookmarkStart w:name="z43" w:id="37"/>
    <w:p>
      <w:pPr>
        <w:spacing w:after="0"/>
        <w:ind w:left="0"/>
        <w:jc w:val="both"/>
      </w:pPr>
      <w:r>
        <w:rPr>
          <w:rFonts w:ascii="Times New Roman"/>
          <w:b w:val="false"/>
          <w:i w:val="false"/>
          <w:color w:val="000000"/>
          <w:sz w:val="28"/>
        </w:rPr>
        <w:t>
      7) жеке оңалту бағдарламасына сәйкес, санаторлық-курорттық емделуге облыс аумағынан басқа жаққа жолданған мүгедектерге және мүгедек балаларға жол жүру құжаттарын (билеттерін) ұсынған кезде, шығу пунктінен межелі орынға дейін және қайтуға дейін плацкарттық вагон орны бағасы мөлшерінде төлем жүргізіледі;</w:t>
      </w:r>
    </w:p>
    <w:bookmarkEnd w:id="37"/>
    <w:bookmarkStart w:name="z44" w:id="38"/>
    <w:p>
      <w:pPr>
        <w:spacing w:after="0"/>
        <w:ind w:left="0"/>
        <w:jc w:val="both"/>
      </w:pPr>
      <w:r>
        <w:rPr>
          <w:rFonts w:ascii="Times New Roman"/>
          <w:b w:val="false"/>
          <w:i w:val="false"/>
          <w:color w:val="000000"/>
          <w:sz w:val="28"/>
        </w:rPr>
        <w:t>
      8) қылмыстық-атқару жүйесінің мекемелерінен босатылған, сондай-ақ пробация қызметінің есебінде тұрған өмірлік қиын жағдайда деп танылған адамдарға табыстарын есепке алмай 10 АЕК мөлшерінде;</w:t>
      </w:r>
    </w:p>
    <w:bookmarkEnd w:id="38"/>
    <w:bookmarkStart w:name="z45" w:id="39"/>
    <w:p>
      <w:pPr>
        <w:spacing w:after="0"/>
        <w:ind w:left="0"/>
        <w:jc w:val="both"/>
      </w:pPr>
      <w:r>
        <w:rPr>
          <w:rFonts w:ascii="Times New Roman"/>
          <w:b w:val="false"/>
          <w:i w:val="false"/>
          <w:color w:val="000000"/>
          <w:sz w:val="28"/>
        </w:rPr>
        <w:t>
      9) Ұлы Отан соғысына қатысушылар мен мүгедектеріне, қайтыс болған Ұлы Отан соғысы мүгедектерінің әйелдеріне (күйеулеріне) сондай-ақ қайтыс болған Ұлы Отан соғысына қатысушылардың әйелдеріне (күйеулеріне) және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жаттығу жиындарына шақырылып, ұрыс қимылдары жүріп жатқан кезде Ауғанстанға жіберілген әскери міндеттілерге,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1941 жылғы 22 маусымнан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 үшін бұрынғы КСР Одағының ордендерімен және медальдарымен наградталмаған адамдарға санаторлық-курорттық емделуге жолдама алу үшін 35 АЕК мөлшерінде көрсетіледі.</w:t>
      </w:r>
    </w:p>
    <w:bookmarkEnd w:id="39"/>
    <w:bookmarkStart w:name="z46" w:id="40"/>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белгіленген.</w:t>
      </w:r>
    </w:p>
    <w:bookmarkEnd w:id="40"/>
    <w:bookmarkStart w:name="z47" w:id="41"/>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41"/>
    <w:bookmarkStart w:name="z48" w:id="42"/>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2"/>
    <w:bookmarkStart w:name="z49" w:id="43"/>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3"/>
    <w:bookmarkStart w:name="z50" w:id="44"/>
    <w:p>
      <w:pPr>
        <w:spacing w:after="0"/>
        <w:ind w:left="0"/>
        <w:jc w:val="both"/>
      </w:pPr>
      <w:r>
        <w:rPr>
          <w:rFonts w:ascii="Times New Roman"/>
          <w:b w:val="false"/>
          <w:i w:val="false"/>
          <w:color w:val="000000"/>
          <w:sz w:val="28"/>
        </w:rPr>
        <w:t>
      3) ең төмен күнкөріс деңгейіне бір еселік шектен аспайтын жан басына шаққандағы орташа табыстың болуы негіздеме болып табылады.</w:t>
      </w:r>
    </w:p>
    <w:bookmarkEnd w:id="44"/>
    <w:bookmarkStart w:name="z51" w:id="45"/>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bookmarkEnd w:id="45"/>
    <w:bookmarkStart w:name="z52" w:id="46"/>
    <w:p>
      <w:pPr>
        <w:spacing w:after="0"/>
        <w:ind w:left="0"/>
        <w:jc w:val="both"/>
      </w:pPr>
      <w:r>
        <w:rPr>
          <w:rFonts w:ascii="Times New Roman"/>
          <w:b w:val="false"/>
          <w:i w:val="false"/>
          <w:color w:val="000000"/>
          <w:sz w:val="28"/>
        </w:rPr>
        <w:t xml:space="preserve">
      11. Алушылардың жекелеген санаттары үшін атаулы күндер мен мереке күндеріне әлеуметтік көмектің мөлшері бірыңғай мөлшерде облыстың ЖАО келісімі бойынша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w:t>
      </w:r>
    </w:p>
    <w:bookmarkEnd w:id="46"/>
    <w:bookmarkStart w:name="z53" w:id="47"/>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7"/>
    <w:bookmarkStart w:name="z54" w:id="48"/>
    <w:p>
      <w:pPr>
        <w:spacing w:after="0"/>
        <w:ind w:left="0"/>
        <w:jc w:val="left"/>
      </w:pPr>
      <w:r>
        <w:rPr>
          <w:rFonts w:ascii="Times New Roman"/>
          <w:b/>
          <w:i w:val="false"/>
          <w:color w:val="000000"/>
        </w:rPr>
        <w:t xml:space="preserve"> 3-тарау. Әлеуметтік көмек көрсету тәртібі</w:t>
      </w:r>
    </w:p>
    <w:bookmarkEnd w:id="48"/>
    <w:bookmarkStart w:name="z55" w:id="49"/>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9"/>
    <w:bookmarkStart w:name="z56" w:id="50"/>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p>
    <w:bookmarkEnd w:id="50"/>
    <w:bookmarkStart w:name="z57" w:id="51"/>
    <w:p>
      <w:pPr>
        <w:spacing w:after="0"/>
        <w:ind w:left="0"/>
        <w:jc w:val="both"/>
      </w:pPr>
      <w:r>
        <w:rPr>
          <w:rFonts w:ascii="Times New Roman"/>
          <w:b w:val="false"/>
          <w:i w:val="false"/>
          <w:color w:val="000000"/>
          <w:sz w:val="28"/>
        </w:rPr>
        <w:t>
      1) жеке басын куәландыратын құжатты;</w:t>
      </w:r>
    </w:p>
    <w:bookmarkEnd w:id="51"/>
    <w:bookmarkStart w:name="z58" w:id="52"/>
    <w:p>
      <w:pPr>
        <w:spacing w:after="0"/>
        <w:ind w:left="0"/>
        <w:jc w:val="both"/>
      </w:pPr>
      <w:r>
        <w:rPr>
          <w:rFonts w:ascii="Times New Roman"/>
          <w:b w:val="false"/>
          <w:i w:val="false"/>
          <w:color w:val="000000"/>
          <w:sz w:val="28"/>
        </w:rPr>
        <w:t>
      2) Үлгілік қағидаларының 1-қосымшасына сәйкес адамның (отбасының) құрамы туралы мәліметтерді;</w:t>
      </w:r>
    </w:p>
    <w:bookmarkEnd w:id="52"/>
    <w:bookmarkStart w:name="z59" w:id="53"/>
    <w:p>
      <w:pPr>
        <w:spacing w:after="0"/>
        <w:ind w:left="0"/>
        <w:jc w:val="both"/>
      </w:pPr>
      <w:r>
        <w:rPr>
          <w:rFonts w:ascii="Times New Roman"/>
          <w:b w:val="false"/>
          <w:i w:val="false"/>
          <w:color w:val="000000"/>
          <w:sz w:val="28"/>
        </w:rPr>
        <w:t>
      3) адамның (отбасы мүшелерінің) табыстары туралы мәліметтерді;</w:t>
      </w:r>
    </w:p>
    <w:bookmarkEnd w:id="53"/>
    <w:bookmarkStart w:name="z60" w:id="54"/>
    <w:p>
      <w:pPr>
        <w:spacing w:after="0"/>
        <w:ind w:left="0"/>
        <w:jc w:val="both"/>
      </w:pPr>
      <w:r>
        <w:rPr>
          <w:rFonts w:ascii="Times New Roman"/>
          <w:b w:val="false"/>
          <w:i w:val="false"/>
          <w:color w:val="000000"/>
          <w:sz w:val="28"/>
        </w:rPr>
        <w:t>
      4) өмірлік қиын жағдайдың туындағанын растайтын актіні және (немесе) құжатты ұсынады.</w:t>
      </w:r>
    </w:p>
    <w:bookmarkEnd w:id="54"/>
    <w:bookmarkStart w:name="z61" w:id="55"/>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5"/>
    <w:bookmarkStart w:name="z62" w:id="56"/>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6"/>
    <w:bookmarkStart w:name="z63" w:id="57"/>
    <w:p>
      <w:pPr>
        <w:spacing w:after="0"/>
        <w:ind w:left="0"/>
        <w:jc w:val="both"/>
      </w:pPr>
      <w:r>
        <w:rPr>
          <w:rFonts w:ascii="Times New Roman"/>
          <w:b w:val="false"/>
          <w:i w:val="false"/>
          <w:color w:val="000000"/>
          <w:sz w:val="28"/>
        </w:rPr>
        <w:t>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57"/>
    <w:bookmarkStart w:name="z64" w:id="58"/>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8"/>
    <w:bookmarkStart w:name="z65" w:id="59"/>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9"/>
    <w:bookmarkStart w:name="z66" w:id="60"/>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0"/>
    <w:bookmarkStart w:name="z67" w:id="61"/>
    <w:p>
      <w:pPr>
        <w:spacing w:after="0"/>
        <w:ind w:left="0"/>
        <w:jc w:val="both"/>
      </w:pPr>
      <w:r>
        <w:rPr>
          <w:rFonts w:ascii="Times New Roman"/>
          <w:b w:val="false"/>
          <w:i w:val="false"/>
          <w:color w:val="000000"/>
          <w:sz w:val="28"/>
        </w:rPr>
        <w:t>
      20.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1"/>
    <w:bookmarkStart w:name="z68" w:id="62"/>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2"/>
    <w:bookmarkStart w:name="z69" w:id="63"/>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3"/>
    <w:bookmarkStart w:name="z70" w:id="64"/>
    <w:p>
      <w:pPr>
        <w:spacing w:after="0"/>
        <w:ind w:left="0"/>
        <w:jc w:val="both"/>
      </w:pPr>
      <w:r>
        <w:rPr>
          <w:rFonts w:ascii="Times New Roman"/>
          <w:b w:val="false"/>
          <w:i w:val="false"/>
          <w:color w:val="000000"/>
          <w:sz w:val="28"/>
        </w:rPr>
        <w:t xml:space="preserve">
      Осы Қағидаларының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4"/>
    <w:bookmarkStart w:name="z71" w:id="65"/>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жағдайда–негіздемесін көрсете отырып) өтініш берушіні жазбаша хабардар етеді.</w:t>
      </w:r>
    </w:p>
    <w:bookmarkEnd w:id="65"/>
    <w:bookmarkStart w:name="z72" w:id="66"/>
    <w:p>
      <w:pPr>
        <w:spacing w:after="0"/>
        <w:ind w:left="0"/>
        <w:jc w:val="both"/>
      </w:pPr>
      <w:r>
        <w:rPr>
          <w:rFonts w:ascii="Times New Roman"/>
          <w:b w:val="false"/>
          <w:i w:val="false"/>
          <w:color w:val="000000"/>
          <w:sz w:val="28"/>
        </w:rPr>
        <w:t>
      24. Әлеуметтік көмек көрсетуден бас тарту:</w:t>
      </w:r>
    </w:p>
    <w:bookmarkEnd w:id="66"/>
    <w:bookmarkStart w:name="z73" w:id="6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7"/>
    <w:bookmarkStart w:name="z74" w:id="68"/>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8"/>
    <w:bookmarkStart w:name="z75" w:id="69"/>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осы Қағидаларының 10-тармағының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шектен артқан жағдайларда жүзеге асырылады.</w:t>
      </w:r>
    </w:p>
    <w:bookmarkEnd w:id="69"/>
    <w:bookmarkStart w:name="z76" w:id="70"/>
    <w:p>
      <w:pPr>
        <w:spacing w:after="0"/>
        <w:ind w:left="0"/>
        <w:jc w:val="both"/>
      </w:pPr>
      <w:r>
        <w:rPr>
          <w:rFonts w:ascii="Times New Roman"/>
          <w:b w:val="false"/>
          <w:i w:val="false"/>
          <w:color w:val="000000"/>
          <w:sz w:val="28"/>
        </w:rPr>
        <w:t>
      25.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70"/>
    <w:bookmarkStart w:name="z77" w:id="71"/>
    <w:p>
      <w:pPr>
        <w:spacing w:after="0"/>
        <w:ind w:left="0"/>
        <w:jc w:val="left"/>
      </w:pPr>
      <w:r>
        <w:rPr>
          <w:rFonts w:ascii="Times New Roman"/>
          <w:b/>
          <w:i w:val="false"/>
          <w:color w:val="000000"/>
        </w:rPr>
        <w:t xml:space="preserve"> 4-тарау. Көрсетілетін әлеуметтік көмекті тоқтату және қайтару</w:t>
      </w:r>
    </w:p>
    <w:bookmarkEnd w:id="71"/>
    <w:bookmarkStart w:name="z78" w:id="72"/>
    <w:p>
      <w:pPr>
        <w:spacing w:after="0"/>
        <w:ind w:left="0"/>
        <w:jc w:val="left"/>
      </w:pPr>
      <w:r>
        <w:rPr>
          <w:rFonts w:ascii="Times New Roman"/>
          <w:b/>
          <w:i w:val="false"/>
          <w:color w:val="000000"/>
        </w:rPr>
        <w:t xml:space="preserve"> үшін негіздемелер</w:t>
      </w:r>
    </w:p>
    <w:bookmarkEnd w:id="72"/>
    <w:bookmarkStart w:name="z79" w:id="73"/>
    <w:p>
      <w:pPr>
        <w:spacing w:after="0"/>
        <w:ind w:left="0"/>
        <w:jc w:val="both"/>
      </w:pPr>
      <w:r>
        <w:rPr>
          <w:rFonts w:ascii="Times New Roman"/>
          <w:b w:val="false"/>
          <w:i w:val="false"/>
          <w:color w:val="000000"/>
          <w:sz w:val="28"/>
        </w:rPr>
        <w:t>
      26. Әлеуметтік көмек:</w:t>
      </w:r>
    </w:p>
    <w:bookmarkEnd w:id="73"/>
    <w:bookmarkStart w:name="z80" w:id="74"/>
    <w:p>
      <w:pPr>
        <w:spacing w:after="0"/>
        <w:ind w:left="0"/>
        <w:jc w:val="both"/>
      </w:pPr>
      <w:r>
        <w:rPr>
          <w:rFonts w:ascii="Times New Roman"/>
          <w:b w:val="false"/>
          <w:i w:val="false"/>
          <w:color w:val="000000"/>
          <w:sz w:val="28"/>
        </w:rPr>
        <w:t>
      1) алушы қайтыс болған;</w:t>
      </w:r>
    </w:p>
    <w:bookmarkEnd w:id="74"/>
    <w:bookmarkStart w:name="z81" w:id="75"/>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5"/>
    <w:bookmarkStart w:name="z82" w:id="76"/>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6"/>
    <w:bookmarkStart w:name="z83" w:id="77"/>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7"/>
    <w:bookmarkStart w:name="z84" w:id="78"/>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8"/>
    <w:bookmarkStart w:name="z85" w:id="79"/>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79"/>
    <w:bookmarkStart w:name="z86" w:id="80"/>
    <w:p>
      <w:pPr>
        <w:spacing w:after="0"/>
        <w:ind w:left="0"/>
        <w:jc w:val="both"/>
      </w:pPr>
      <w:r>
        <w:rPr>
          <w:rFonts w:ascii="Times New Roman"/>
          <w:b w:val="false"/>
          <w:i w:val="false"/>
          <w:color w:val="000000"/>
          <w:sz w:val="28"/>
        </w:rPr>
        <w:t>
      5-тарау. Қорытынды ереже</w:t>
      </w:r>
    </w:p>
    <w:bookmarkEnd w:id="80"/>
    <w:bookmarkStart w:name="z87" w:id="81"/>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ауданының әлеуметтік</w:t>
            </w:r>
            <w:r>
              <w:br/>
            </w:r>
            <w:r>
              <w:rPr>
                <w:rFonts w:ascii="Times New Roman"/>
                <w:b w:val="false"/>
                <w:i w:val="false"/>
                <w:color w:val="000000"/>
                <w:sz w:val="20"/>
              </w:rPr>
              <w:t>көмек көрсету, оның мөлшерлерін</w:t>
            </w:r>
            <w:r>
              <w:br/>
            </w:r>
            <w:r>
              <w:rPr>
                <w:rFonts w:ascii="Times New Roman"/>
                <w:b w:val="false"/>
                <w:i w:val="false"/>
                <w:color w:val="000000"/>
                <w:sz w:val="20"/>
              </w:rPr>
              <w:t>белгілеу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bookmarkStart w:name="z89" w:id="82"/>
    <w:p>
      <w:pPr>
        <w:spacing w:after="0"/>
        <w:ind w:left="0"/>
        <w:jc w:val="left"/>
      </w:pPr>
      <w:r>
        <w:rPr>
          <w:rFonts w:ascii="Times New Roman"/>
          <w:b/>
          <w:i w:val="false"/>
          <w:color w:val="000000"/>
        </w:rPr>
        <w:t xml:space="preserve"> Әлеуметтік көмек көрсету үшін атаулы күндер мен мереке күндерінің</w:t>
      </w:r>
      <w:r>
        <w:br/>
      </w:r>
      <w:r>
        <w:rPr>
          <w:rFonts w:ascii="Times New Roman"/>
          <w:b/>
          <w:i w:val="false"/>
          <w:color w:val="000000"/>
        </w:rPr>
        <w:t xml:space="preserve"> тізбесі, сондай-ақ әлеуметтік көмек көрсетудің еселігі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8227"/>
        <w:gridCol w:w="2037"/>
      </w:tblGrid>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тізбесі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cәуір - Чернобыль АЭС апатының құрбандарын еске алу күні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Семей ядролық сынақ полигонының жабылған күні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жексенбісі - Отбасы күні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ауданының әлеуметтік</w:t>
            </w:r>
            <w:r>
              <w:br/>
            </w:r>
            <w:r>
              <w:rPr>
                <w:rFonts w:ascii="Times New Roman"/>
                <w:b w:val="false"/>
                <w:i w:val="false"/>
                <w:color w:val="000000"/>
                <w:sz w:val="20"/>
              </w:rPr>
              <w:t>көмек көрсету, оның мөлшерлерін</w:t>
            </w:r>
            <w:r>
              <w:br/>
            </w:r>
            <w:r>
              <w:rPr>
                <w:rFonts w:ascii="Times New Roman"/>
                <w:b w:val="false"/>
                <w:i w:val="false"/>
                <w:color w:val="000000"/>
                <w:sz w:val="20"/>
              </w:rPr>
              <w:t>белгілеу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bookmarkStart w:name="z91" w:id="83"/>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w:t>
      </w:r>
      <w:r>
        <w:br/>
      </w:r>
      <w:r>
        <w:rPr>
          <w:rFonts w:ascii="Times New Roman"/>
          <w:b/>
          <w:i w:val="false"/>
          <w:color w:val="000000"/>
        </w:rPr>
        <w:t>зілзаланың немесе өрттің салдарынан өмірлік қиын жағдай туындаған кезде</w:t>
      </w:r>
      <w:r>
        <w:br/>
      </w:r>
      <w:r>
        <w:rPr>
          <w:rFonts w:ascii="Times New Roman"/>
          <w:b/>
          <w:i w:val="false"/>
          <w:color w:val="000000"/>
        </w:rPr>
        <w:t>әлеуметтік көмекке өтініш білдіру мерзімдері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жағдайда қалған азамат (отбасы)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ауданының әлеуметтік</w:t>
            </w:r>
            <w:r>
              <w:br/>
            </w:r>
            <w:r>
              <w:rPr>
                <w:rFonts w:ascii="Times New Roman"/>
                <w:b w:val="false"/>
                <w:i w:val="false"/>
                <w:color w:val="000000"/>
                <w:sz w:val="20"/>
              </w:rPr>
              <w:t>көмек көрсету, оның мөлшерлерін</w:t>
            </w:r>
            <w:r>
              <w:br/>
            </w:r>
            <w:r>
              <w:rPr>
                <w:rFonts w:ascii="Times New Roman"/>
                <w:b w:val="false"/>
                <w:i w:val="false"/>
                <w:color w:val="000000"/>
                <w:sz w:val="20"/>
              </w:rPr>
              <w:t>белгілеу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bl>
    <w:bookmarkStart w:name="z93" w:id="84"/>
    <w:p>
      <w:pPr>
        <w:spacing w:after="0"/>
        <w:ind w:left="0"/>
        <w:jc w:val="left"/>
      </w:pPr>
      <w:r>
        <w:rPr>
          <w:rFonts w:ascii="Times New Roman"/>
          <w:b/>
          <w:i w:val="false"/>
          <w:color w:val="000000"/>
        </w:rPr>
        <w:t xml:space="preserve"> Алушылардың жекелеген санаттары үшін атаулы күндер мен мереке</w:t>
      </w:r>
      <w:r>
        <w:br/>
      </w:r>
      <w:r>
        <w:rPr>
          <w:rFonts w:ascii="Times New Roman"/>
          <w:b/>
          <w:i w:val="false"/>
          <w:color w:val="000000"/>
        </w:rPr>
        <w:t>күндеріне әлеуметтік көмектің бірыңғай мөлшері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124"/>
        <w:gridCol w:w="868"/>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мен қатысушылары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соғысына қатысушыларға теңестірілген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мемлекеттердiң аумақтарындағы ұрыс қимылдарына қатысушылар, атап айтқанда:бұрынғы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жөнінен соғысқа қатысушыларға теңестірілген адамдардың басқа да санаттары: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бейбіт уақытта әскери қызметін өткеру кезінде қаза тапқан (қайтыс болған) әскери қызметшілердің отбасы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адамдар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дейінгі мүгедек балаларға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94" w:id="85"/>
    <w:p>
      <w:pPr>
        <w:spacing w:after="0"/>
        <w:ind w:left="0"/>
        <w:jc w:val="both"/>
      </w:pPr>
      <w:r>
        <w:rPr>
          <w:rFonts w:ascii="Times New Roman"/>
          <w:b w:val="false"/>
          <w:i w:val="false"/>
          <w:color w:val="000000"/>
          <w:sz w:val="28"/>
        </w:rPr>
        <w:t>
      Ескерту: аббревиатуралардың шешуі:</w:t>
      </w:r>
    </w:p>
    <w:bookmarkEnd w:id="85"/>
    <w:bookmarkStart w:name="z95" w:id="86"/>
    <w:p>
      <w:pPr>
        <w:spacing w:after="0"/>
        <w:ind w:left="0"/>
        <w:jc w:val="both"/>
      </w:pPr>
      <w:r>
        <w:rPr>
          <w:rFonts w:ascii="Times New Roman"/>
          <w:b w:val="false"/>
          <w:i w:val="false"/>
          <w:color w:val="000000"/>
          <w:sz w:val="28"/>
        </w:rPr>
        <w:t>
      КСР Одағы – Кеңестік Социалистік Республикалар Одағы;</w:t>
      </w:r>
    </w:p>
    <w:bookmarkEnd w:id="86"/>
    <w:bookmarkStart w:name="z96" w:id="87"/>
    <w:p>
      <w:pPr>
        <w:spacing w:after="0"/>
        <w:ind w:left="0"/>
        <w:jc w:val="both"/>
      </w:pPr>
      <w:r>
        <w:rPr>
          <w:rFonts w:ascii="Times New Roman"/>
          <w:b w:val="false"/>
          <w:i w:val="false"/>
          <w:color w:val="000000"/>
          <w:sz w:val="28"/>
        </w:rPr>
        <w:t>
      Чернобыль АЭС - Чернобыль атомдық электростанциясы;</w:t>
      </w:r>
    </w:p>
    <w:bookmarkEnd w:id="87"/>
    <w:bookmarkStart w:name="z97" w:id="88"/>
    <w:p>
      <w:pPr>
        <w:spacing w:after="0"/>
        <w:ind w:left="0"/>
        <w:jc w:val="both"/>
      </w:pPr>
      <w:r>
        <w:rPr>
          <w:rFonts w:ascii="Times New Roman"/>
          <w:b w:val="false"/>
          <w:i w:val="false"/>
          <w:color w:val="000000"/>
          <w:sz w:val="28"/>
        </w:rPr>
        <w:t>
      АИТВ - адамның иммун тапшылығы вирусы.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11 ақпандағы </w:t>
            </w:r>
            <w:r>
              <w:br/>
            </w:r>
            <w:r>
              <w:rPr>
                <w:rFonts w:ascii="Times New Roman"/>
                <w:b w:val="false"/>
                <w:i w:val="false"/>
                <w:color w:val="000000"/>
                <w:sz w:val="20"/>
              </w:rPr>
              <w:t>№ 50-2шешіміне 2-қосымша</w:t>
            </w:r>
          </w:p>
        </w:tc>
      </w:tr>
    </w:tbl>
    <w:bookmarkStart w:name="z99" w:id="89"/>
    <w:p>
      <w:pPr>
        <w:spacing w:after="0"/>
        <w:ind w:left="0"/>
        <w:jc w:val="both"/>
      </w:pPr>
      <w:r>
        <w:rPr>
          <w:rFonts w:ascii="Times New Roman"/>
          <w:b w:val="false"/>
          <w:i w:val="false"/>
          <w:color w:val="000000"/>
          <w:sz w:val="28"/>
        </w:rPr>
        <w:t xml:space="preserve">
      1. Шыңғырлау аудандық мәслихатының 2013 жылғы 26 желтоқсандағы №18-5 "Шыңғырлау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№3409 тіркелген, 2014 жылы 6 ақпанда "Серпін" газетінде жарияланған).</w:t>
      </w:r>
    </w:p>
    <w:bookmarkEnd w:id="89"/>
    <w:bookmarkStart w:name="z100" w:id="90"/>
    <w:p>
      <w:pPr>
        <w:spacing w:after="0"/>
        <w:ind w:left="0"/>
        <w:jc w:val="both"/>
      </w:pPr>
      <w:r>
        <w:rPr>
          <w:rFonts w:ascii="Times New Roman"/>
          <w:b w:val="false"/>
          <w:i w:val="false"/>
          <w:color w:val="000000"/>
          <w:sz w:val="28"/>
        </w:rPr>
        <w:t xml:space="preserve">
      2. Шыңғырлау аудандық мәслихатының 2014 жылғы 20 мамырдағы №23-2 "Шыңғырлау аудандық мәслихатының 2013 жылғы 26 желтоқсандағы №18-5 "Шыңғырлау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№3556 тіркелген, 2014 жылы 21 маусымда "Серпін" газетінде жарияланған).</w:t>
      </w:r>
    </w:p>
    <w:bookmarkEnd w:id="90"/>
    <w:bookmarkStart w:name="z101" w:id="91"/>
    <w:p>
      <w:pPr>
        <w:spacing w:after="0"/>
        <w:ind w:left="0"/>
        <w:jc w:val="both"/>
      </w:pPr>
      <w:r>
        <w:rPr>
          <w:rFonts w:ascii="Times New Roman"/>
          <w:b w:val="false"/>
          <w:i w:val="false"/>
          <w:color w:val="000000"/>
          <w:sz w:val="28"/>
        </w:rPr>
        <w:t xml:space="preserve">
      3. Шыңғырлау аудандық мәслихатының 2014 жылғы 29 желтоқсандағы №30-4 "Шыңғырлау аудандық мәслихатының 2013 жылғы 26 желтоқсандағы №18-5 "Шыңғырлау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№3762 тіркелген, 2015 жылы 29 қаңтарда "Әділет" ақпараттық-құқықтық жүйесіне жарияланған).</w:t>
      </w:r>
    </w:p>
    <w:bookmarkEnd w:id="91"/>
    <w:bookmarkStart w:name="z102" w:id="92"/>
    <w:p>
      <w:pPr>
        <w:spacing w:after="0"/>
        <w:ind w:left="0"/>
        <w:jc w:val="both"/>
      </w:pPr>
      <w:r>
        <w:rPr>
          <w:rFonts w:ascii="Times New Roman"/>
          <w:b w:val="false"/>
          <w:i w:val="false"/>
          <w:color w:val="000000"/>
          <w:sz w:val="28"/>
        </w:rPr>
        <w:t xml:space="preserve">
      4. Шыңғырлау аудандық мәслихатының 2016 жылғы 20 мамырдағы №3-6 "Шыңғырлау аудандық мәслихатының 2013 жылғы 26 желтоқсандағы №18-5 "Шыңғырлау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№4439 тіркелген, 2016 жылы 3 маусымда "Әділет" ақпараттық-құқықтық жүйесіне жарияланған).</w:t>
      </w:r>
    </w:p>
    <w:bookmarkEnd w:id="92"/>
    <w:bookmarkStart w:name="z103" w:id="93"/>
    <w:p>
      <w:pPr>
        <w:spacing w:after="0"/>
        <w:ind w:left="0"/>
        <w:jc w:val="both"/>
      </w:pPr>
      <w:r>
        <w:rPr>
          <w:rFonts w:ascii="Times New Roman"/>
          <w:b w:val="false"/>
          <w:i w:val="false"/>
          <w:color w:val="000000"/>
          <w:sz w:val="28"/>
        </w:rPr>
        <w:t xml:space="preserve">
      5. Шыңғырлау аудандық мәслихатының 2018 жылғы 30 наурыздағы №21-3 "Шыңғырлау аудандық мәслихатының 2013 жылғы 26 желтоқсандағы №18-5 "Шыңғырлау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№5155 тіркелген, 2018 жылы 28 сәуірде Қазақстан Республикасының нормативтік құқықтық актілерінің эталондық бақылау банкінде жарияланған).</w:t>
      </w:r>
    </w:p>
    <w:bookmarkEnd w:id="93"/>
    <w:bookmarkStart w:name="z104" w:id="94"/>
    <w:p>
      <w:pPr>
        <w:spacing w:after="0"/>
        <w:ind w:left="0"/>
        <w:jc w:val="both"/>
      </w:pPr>
      <w:r>
        <w:rPr>
          <w:rFonts w:ascii="Times New Roman"/>
          <w:b w:val="false"/>
          <w:i w:val="false"/>
          <w:color w:val="000000"/>
          <w:sz w:val="28"/>
        </w:rPr>
        <w:t xml:space="preserve">
      6. Шыңғырлау аудандық мәслихатының 2018 жылғы 28 мамырдағы №23-5 "Шыңғырлау аудандық мәслихатының 2013 жылғы 26 желтоқсандағы №18-5 "Шыңғырлау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№5242 тіркелген, 2018 жылы 25 маусымда Қазақстан Республикасының нормативтік құқықтық актілерінің эталондық бақылау банкінде жарияланған).</w:t>
      </w:r>
    </w:p>
    <w:bookmarkEnd w:id="94"/>
    <w:bookmarkStart w:name="z105" w:id="95"/>
    <w:p>
      <w:pPr>
        <w:spacing w:after="0"/>
        <w:ind w:left="0"/>
        <w:jc w:val="both"/>
      </w:pPr>
      <w:r>
        <w:rPr>
          <w:rFonts w:ascii="Times New Roman"/>
          <w:b w:val="false"/>
          <w:i w:val="false"/>
          <w:color w:val="000000"/>
          <w:sz w:val="28"/>
        </w:rPr>
        <w:t xml:space="preserve">
      7. Шыңғырлау аудандық мәслихатының 2019 жылғы 10 қазандағы №45-11 "Шыңғырлау аудандық мәслихатының 2013 жылғы 26 желтоқсандағы №18-5 "Шыңғырлау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№5835 тіркелген, 2019 жылы 22 қазанда Қазақстан Республикасының нормативтік құқықтық актілерінің эталондық бақылау банкінде жарияланған).</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