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4d04" w14:textId="39d4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Аңқаты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48-12 шешімі. Батыс Қазақстан облысының Әділет департаментінде 2020 жылғы 29 желтоқсанда № 6713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29 259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27 994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29 320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Теректі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 16-4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Аңқаты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 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Аңқаты ауылдық округінің бюджетіне аудандық бюджеттен берілетін субвенциялар түсімдері - 17 563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 Алып тасталды - Батыс Қазақстан облысы Теректі аудандық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 13-4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48-12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Аңқаты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Теректі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 16-4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№48-12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Анкаты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№48-12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Анкаты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