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8e19" w14:textId="3298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Долин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48-14 шешімі. Батыс Қазақстан облысының Әділет департаментінде 2020 жылғы 29 желтоқсанда № 6710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Долин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43 809 мың теңге;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41 909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44 445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636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№13-6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Долин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Долин ауылдық округінің бюджетіне аудандық бюджеттен берілетін субвенциялар түсімдері - 27 137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№13-6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№13-6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