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0207" w14:textId="322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Покатиловка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48-17 шешімі. Батыс Қазақстан облысының Әділет департаментінде 2020 жылғы 29 желтоқсанда № 6707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Покатиловка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29 979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28 679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30 063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84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Покатиловка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 48-8 "2021-2023 жылдарға арналған аудандық бюджет туралы" (Нормативтік құқықтық актілерді мемлекеттік тіркеу тізілімінде № 6599 тіркелген)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Покатиловка ауылдық округінің бюджетіне аудандық бюджеттен берілетін субвенциялар түсімдері - 21 283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48-17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Покатиловка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ff0000"/>
          <w:sz w:val="28"/>
        </w:rPr>
        <w:t>№ 13-9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48-17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Покатиловка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48-17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