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5904" w14:textId="5e85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Богдановка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48-13 шешімі. Батыс Қазақстан облысының Әділет департаментінде 2020 жылғы 29 желтоқсанда № 6703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Богдановка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38 996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37 516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39 052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02.12.2021 </w:t>
      </w:r>
      <w:r>
        <w:rPr>
          <w:rFonts w:ascii="Times New Roman"/>
          <w:b w:val="false"/>
          <w:i w:val="false"/>
          <w:color w:val="00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Богдановка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 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Богдановка ауылдық округінің бюджетіне аудандық бюджеттен берілетін субвенциялар түсімдері - 22 281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48-13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Богдановка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02.12.2021 </w:t>
      </w:r>
      <w:r>
        <w:rPr>
          <w:rFonts w:ascii="Times New Roman"/>
          <w:b w:val="false"/>
          <w:i w:val="false"/>
          <w:color w:val="ff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№48-13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Богдановка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№48-13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Богдановка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