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0d14" w14:textId="3910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Шағатай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48-22 шешімі. Батыс Қазақстан облысының Әділет департаментінде 2020 жылғы 28 желтоқсанда № 6701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Шағатай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34 682 мың теңге;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32 372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35 576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894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13-14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Шағатай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 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Шағатай ауылдық округінің бюджетіне аудандық бюджеттен берілетін субвенциялар түсімдері - 25 546 мың теңге сомасында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Шағатай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ff0000"/>
          <w:sz w:val="28"/>
        </w:rPr>
        <w:t>№ 13-14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Шағатай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Шағатай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