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8ca2d" w14:textId="978ca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2019 жылғы 31 желтоқсандағы №37-1 "2020-2022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2020 жылғы 20 желтоқсандағы № 48-5 шешімі. Батыс Қазақстан облысының Әділет департаментінде 2020 жылғы 21 желтоқсанда № 6562 болып тіркелді. Күші жойылды - Батыс Қазақстан облысы Теректі аудандық мәслихатының 2021 жылғы 24 ақпандағы № 3-3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Теректі аудандық мәслихатының 24.02.2021 </w:t>
      </w:r>
      <w:r>
        <w:rPr>
          <w:rFonts w:ascii="Times New Roman"/>
          <w:b w:val="false"/>
          <w:i w:val="false"/>
          <w:color w:val="ff0000"/>
          <w:sz w:val="28"/>
        </w:rPr>
        <w:t>№ 3-3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Теректі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Теректі аудандық мәслихатының 2019 жылғы 31 желтоқсандағы №37-1 "2020-2022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№5924 тіркелген, 2020 жылғы 6 қаңтарда Қазақстан Республикасы нормативтік құқықтық актілерінің эталондық бақылау банкінде жарияланған)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6" w:id="2"/>
    <w:p>
      <w:pPr>
        <w:spacing w:after="0"/>
        <w:ind w:left="0"/>
        <w:jc w:val="both"/>
      </w:pPr>
      <w:r>
        <w:rPr>
          <w:rFonts w:ascii="Times New Roman"/>
          <w:b w:val="false"/>
          <w:i w:val="false"/>
          <w:color w:val="000000"/>
          <w:sz w:val="28"/>
        </w:rPr>
        <w:t xml:space="preserve">
      "1. 2020-2022 жылдарға арналған аудандық бюджет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7" w:id="3"/>
    <w:p>
      <w:pPr>
        <w:spacing w:after="0"/>
        <w:ind w:left="0"/>
        <w:jc w:val="both"/>
      </w:pPr>
      <w:r>
        <w:rPr>
          <w:rFonts w:ascii="Times New Roman"/>
          <w:b w:val="false"/>
          <w:i w:val="false"/>
          <w:color w:val="000000"/>
          <w:sz w:val="28"/>
        </w:rPr>
        <w:t xml:space="preserve">
      1) кірістер – 10 293 289 мың теңге: </w:t>
      </w:r>
    </w:p>
    <w:bookmarkEnd w:id="3"/>
    <w:bookmarkStart w:name="z8" w:id="4"/>
    <w:p>
      <w:pPr>
        <w:spacing w:after="0"/>
        <w:ind w:left="0"/>
        <w:jc w:val="both"/>
      </w:pPr>
      <w:r>
        <w:rPr>
          <w:rFonts w:ascii="Times New Roman"/>
          <w:b w:val="false"/>
          <w:i w:val="false"/>
          <w:color w:val="000000"/>
          <w:sz w:val="28"/>
        </w:rPr>
        <w:t>
      салықтық түсімдер – 1 265 038 мың теңге;</w:t>
      </w:r>
    </w:p>
    <w:bookmarkEnd w:id="4"/>
    <w:bookmarkStart w:name="z9" w:id="5"/>
    <w:p>
      <w:pPr>
        <w:spacing w:after="0"/>
        <w:ind w:left="0"/>
        <w:jc w:val="both"/>
      </w:pPr>
      <w:r>
        <w:rPr>
          <w:rFonts w:ascii="Times New Roman"/>
          <w:b w:val="false"/>
          <w:i w:val="false"/>
          <w:color w:val="000000"/>
          <w:sz w:val="28"/>
        </w:rPr>
        <w:t>
      салықтық емес түсімдер – 26 729 мың теңге;</w:t>
      </w:r>
    </w:p>
    <w:bookmarkEnd w:id="5"/>
    <w:bookmarkStart w:name="z10" w:id="6"/>
    <w:p>
      <w:pPr>
        <w:spacing w:after="0"/>
        <w:ind w:left="0"/>
        <w:jc w:val="both"/>
      </w:pPr>
      <w:r>
        <w:rPr>
          <w:rFonts w:ascii="Times New Roman"/>
          <w:b w:val="false"/>
          <w:i w:val="false"/>
          <w:color w:val="000000"/>
          <w:sz w:val="28"/>
        </w:rPr>
        <w:t xml:space="preserve">
      негізгі капиталды сатудан түсетін түсімдер – 28 406 мың теңге; </w:t>
      </w:r>
    </w:p>
    <w:bookmarkEnd w:id="6"/>
    <w:bookmarkStart w:name="z11" w:id="7"/>
    <w:p>
      <w:pPr>
        <w:spacing w:after="0"/>
        <w:ind w:left="0"/>
        <w:jc w:val="both"/>
      </w:pPr>
      <w:r>
        <w:rPr>
          <w:rFonts w:ascii="Times New Roman"/>
          <w:b w:val="false"/>
          <w:i w:val="false"/>
          <w:color w:val="000000"/>
          <w:sz w:val="28"/>
        </w:rPr>
        <w:t>
      трансферттер түсімі – 8 973 116 мың теңге;</w:t>
      </w:r>
    </w:p>
    <w:bookmarkEnd w:id="7"/>
    <w:bookmarkStart w:name="z12" w:id="8"/>
    <w:p>
      <w:pPr>
        <w:spacing w:after="0"/>
        <w:ind w:left="0"/>
        <w:jc w:val="both"/>
      </w:pPr>
      <w:r>
        <w:rPr>
          <w:rFonts w:ascii="Times New Roman"/>
          <w:b w:val="false"/>
          <w:i w:val="false"/>
          <w:color w:val="000000"/>
          <w:sz w:val="28"/>
        </w:rPr>
        <w:t xml:space="preserve">
      2) шығындар – 10 588 194 мың теңге; </w:t>
      </w:r>
    </w:p>
    <w:bookmarkEnd w:id="8"/>
    <w:bookmarkStart w:name="z13" w:id="9"/>
    <w:p>
      <w:pPr>
        <w:spacing w:after="0"/>
        <w:ind w:left="0"/>
        <w:jc w:val="both"/>
      </w:pPr>
      <w:r>
        <w:rPr>
          <w:rFonts w:ascii="Times New Roman"/>
          <w:b w:val="false"/>
          <w:i w:val="false"/>
          <w:color w:val="000000"/>
          <w:sz w:val="28"/>
        </w:rPr>
        <w:t>
      3) таза бюджеттік кредиттеу – 3 669 585 мың теңге:</w:t>
      </w:r>
    </w:p>
    <w:bookmarkEnd w:id="9"/>
    <w:bookmarkStart w:name="z14" w:id="10"/>
    <w:p>
      <w:pPr>
        <w:spacing w:after="0"/>
        <w:ind w:left="0"/>
        <w:jc w:val="both"/>
      </w:pPr>
      <w:r>
        <w:rPr>
          <w:rFonts w:ascii="Times New Roman"/>
          <w:b w:val="false"/>
          <w:i w:val="false"/>
          <w:color w:val="000000"/>
          <w:sz w:val="28"/>
        </w:rPr>
        <w:t>
      бюджеттік кредиттер – 3 735 451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65 866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-3 964 490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3 964 490 мың теңге:</w:t>
      </w:r>
    </w:p>
    <w:bookmarkEnd w:id="16"/>
    <w:bookmarkStart w:name="z21" w:id="17"/>
    <w:p>
      <w:pPr>
        <w:spacing w:after="0"/>
        <w:ind w:left="0"/>
        <w:jc w:val="both"/>
      </w:pPr>
      <w:r>
        <w:rPr>
          <w:rFonts w:ascii="Times New Roman"/>
          <w:b w:val="false"/>
          <w:i w:val="false"/>
          <w:color w:val="000000"/>
          <w:sz w:val="28"/>
        </w:rPr>
        <w:t xml:space="preserve">
      қарыздар түсімі – 3 851 111 мың теңге; </w:t>
      </w:r>
    </w:p>
    <w:bookmarkEnd w:id="17"/>
    <w:bookmarkStart w:name="z22" w:id="18"/>
    <w:p>
      <w:pPr>
        <w:spacing w:after="0"/>
        <w:ind w:left="0"/>
        <w:jc w:val="both"/>
      </w:pPr>
      <w:r>
        <w:rPr>
          <w:rFonts w:ascii="Times New Roman"/>
          <w:b w:val="false"/>
          <w:i w:val="false"/>
          <w:color w:val="000000"/>
          <w:sz w:val="28"/>
        </w:rPr>
        <w:t xml:space="preserve">
      қарыздарды өтеу – 65 866 мың теңге; </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179 245 мың теңге.";</w:t>
      </w:r>
    </w:p>
    <w:bookmarkEnd w:id="19"/>
    <w:bookmarkStart w:name="z24" w:id="20"/>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тармақшасында</w:t>
      </w:r>
      <w:r>
        <w:rPr>
          <w:rFonts w:ascii="Times New Roman"/>
          <w:b w:val="false"/>
          <w:i w:val="false"/>
          <w:color w:val="000000"/>
          <w:sz w:val="28"/>
        </w:rPr>
        <w:t>:</w:t>
      </w:r>
    </w:p>
    <w:bookmarkEnd w:id="20"/>
    <w:bookmarkStart w:name="z25" w:id="21"/>
    <w:p>
      <w:pPr>
        <w:spacing w:after="0"/>
        <w:ind w:left="0"/>
        <w:jc w:val="both"/>
      </w:pPr>
      <w:r>
        <w:rPr>
          <w:rFonts w:ascii="Times New Roman"/>
          <w:b w:val="false"/>
          <w:i w:val="false"/>
          <w:color w:val="000000"/>
          <w:sz w:val="28"/>
        </w:rPr>
        <w:t>
      бірінші абзац келесі редакцияда жазылсын:</w:t>
      </w:r>
    </w:p>
    <w:bookmarkEnd w:id="21"/>
    <w:bookmarkStart w:name="z26" w:id="22"/>
    <w:p>
      <w:pPr>
        <w:spacing w:after="0"/>
        <w:ind w:left="0"/>
        <w:jc w:val="both"/>
      </w:pPr>
      <w:r>
        <w:rPr>
          <w:rFonts w:ascii="Times New Roman"/>
          <w:b w:val="false"/>
          <w:i w:val="false"/>
          <w:color w:val="000000"/>
          <w:sz w:val="28"/>
        </w:rPr>
        <w:t>
      "1) республикалық бюджеттен жалпы сомасы 2 624 779 мың теңге:";</w:t>
      </w:r>
    </w:p>
    <w:bookmarkEnd w:id="22"/>
    <w:bookmarkStart w:name="z27" w:id="23"/>
    <w:p>
      <w:pPr>
        <w:spacing w:after="0"/>
        <w:ind w:left="0"/>
        <w:jc w:val="both"/>
      </w:pPr>
      <w:r>
        <w:rPr>
          <w:rFonts w:ascii="Times New Roman"/>
          <w:b w:val="false"/>
          <w:i w:val="false"/>
          <w:color w:val="000000"/>
          <w:sz w:val="28"/>
        </w:rPr>
        <w:t>
      екінші абзац келесі редакцияда жазылсын:</w:t>
      </w:r>
    </w:p>
    <w:bookmarkEnd w:id="23"/>
    <w:bookmarkStart w:name="z28" w:id="24"/>
    <w:p>
      <w:pPr>
        <w:spacing w:after="0"/>
        <w:ind w:left="0"/>
        <w:jc w:val="both"/>
      </w:pPr>
      <w:r>
        <w:rPr>
          <w:rFonts w:ascii="Times New Roman"/>
          <w:b w:val="false"/>
          <w:i w:val="false"/>
          <w:color w:val="000000"/>
          <w:sz w:val="28"/>
        </w:rPr>
        <w:t>
      "мемлекеттік атаулы әлеуметтік көмекті төлеуге – 129 799  мың теңге;";</w:t>
      </w:r>
    </w:p>
    <w:bookmarkEnd w:id="24"/>
    <w:bookmarkStart w:name="z29" w:id="25"/>
    <w:p>
      <w:pPr>
        <w:spacing w:after="0"/>
        <w:ind w:left="0"/>
        <w:jc w:val="both"/>
      </w:pPr>
      <w:r>
        <w:rPr>
          <w:rFonts w:ascii="Times New Roman"/>
          <w:b w:val="false"/>
          <w:i w:val="false"/>
          <w:color w:val="000000"/>
          <w:sz w:val="28"/>
        </w:rPr>
        <w:t>
      үшінші абзац келесі редакцияда жазылсын:</w:t>
      </w:r>
    </w:p>
    <w:bookmarkEnd w:id="25"/>
    <w:bookmarkStart w:name="z30" w:id="26"/>
    <w:p>
      <w:pPr>
        <w:spacing w:after="0"/>
        <w:ind w:left="0"/>
        <w:jc w:val="both"/>
      </w:pPr>
      <w:r>
        <w:rPr>
          <w:rFonts w:ascii="Times New Roman"/>
          <w:b w:val="false"/>
          <w:i w:val="false"/>
          <w:color w:val="000000"/>
          <w:sz w:val="28"/>
        </w:rPr>
        <w:t>
      "төтенше жағдайға байланысты кепілдік берілген әлеуметтік пакетті, оның ішінде азық-түлік-тұрмыстық жиынтықтарды қамтамасыз етуге – 76 213 мың теңге;";</w:t>
      </w:r>
    </w:p>
    <w:bookmarkEnd w:id="26"/>
    <w:bookmarkStart w:name="z31" w:id="27"/>
    <w:p>
      <w:pPr>
        <w:spacing w:after="0"/>
        <w:ind w:left="0"/>
        <w:jc w:val="both"/>
      </w:pPr>
      <w:r>
        <w:rPr>
          <w:rFonts w:ascii="Times New Roman"/>
          <w:b w:val="false"/>
          <w:i w:val="false"/>
          <w:color w:val="000000"/>
          <w:sz w:val="28"/>
        </w:rPr>
        <w:t>
      он алтыншы абзац келесі редакцияда жазылсын:</w:t>
      </w:r>
    </w:p>
    <w:bookmarkEnd w:id="27"/>
    <w:bookmarkStart w:name="z32" w:id="28"/>
    <w:p>
      <w:pPr>
        <w:spacing w:after="0"/>
        <w:ind w:left="0"/>
        <w:jc w:val="both"/>
      </w:pPr>
      <w:r>
        <w:rPr>
          <w:rFonts w:ascii="Times New Roman"/>
          <w:b w:val="false"/>
          <w:i w:val="false"/>
          <w:color w:val="000000"/>
          <w:sz w:val="28"/>
        </w:rPr>
        <w:t>
      "Батыс Қазақстан облысы Теректі ауданы Новопавловка ауылына кіреберіс жолын орташа жөндеуге 0-15 шақырым – 414 065 мың теңге;";</w:t>
      </w:r>
    </w:p>
    <w:bookmarkEnd w:id="28"/>
    <w:bookmarkStart w:name="z33" w:id="29"/>
    <w:p>
      <w:pPr>
        <w:spacing w:after="0"/>
        <w:ind w:left="0"/>
        <w:jc w:val="both"/>
      </w:pPr>
      <w:r>
        <w:rPr>
          <w:rFonts w:ascii="Times New Roman"/>
          <w:b w:val="false"/>
          <w:i w:val="false"/>
          <w:color w:val="000000"/>
          <w:sz w:val="28"/>
        </w:rPr>
        <w:t>
      он сегізінші абзац келесі редакцияда жазылсын:</w:t>
      </w:r>
    </w:p>
    <w:bookmarkEnd w:id="29"/>
    <w:bookmarkStart w:name="z34" w:id="30"/>
    <w:p>
      <w:pPr>
        <w:spacing w:after="0"/>
        <w:ind w:left="0"/>
        <w:jc w:val="both"/>
      </w:pPr>
      <w:r>
        <w:rPr>
          <w:rFonts w:ascii="Times New Roman"/>
          <w:b w:val="false"/>
          <w:i w:val="false"/>
          <w:color w:val="000000"/>
          <w:sz w:val="28"/>
        </w:rPr>
        <w:t>
      "Батыс Қазақстан облысы, Теректі ауданы, Приречное ауылындағы су құбырын қайта құру – 99 178  мың теңге;";</w:t>
      </w:r>
    </w:p>
    <w:bookmarkEnd w:id="30"/>
    <w:bookmarkStart w:name="z35" w:id="31"/>
    <w:p>
      <w:pPr>
        <w:spacing w:after="0"/>
        <w:ind w:left="0"/>
        <w:jc w:val="both"/>
      </w:pPr>
      <w:r>
        <w:rPr>
          <w:rFonts w:ascii="Times New Roman"/>
          <w:b w:val="false"/>
          <w:i w:val="false"/>
          <w:color w:val="000000"/>
          <w:sz w:val="28"/>
        </w:rPr>
        <w:t>
      он тоғызыншы абзац келесі редакцияда жазылсын:</w:t>
      </w:r>
    </w:p>
    <w:bookmarkEnd w:id="31"/>
    <w:bookmarkStart w:name="z36" w:id="32"/>
    <w:p>
      <w:pPr>
        <w:spacing w:after="0"/>
        <w:ind w:left="0"/>
        <w:jc w:val="both"/>
      </w:pPr>
      <w:r>
        <w:rPr>
          <w:rFonts w:ascii="Times New Roman"/>
          <w:b w:val="false"/>
          <w:i w:val="false"/>
          <w:color w:val="000000"/>
          <w:sz w:val="28"/>
        </w:rPr>
        <w:t>
      "Батыс Қазақстан облысы, Теректі ауданы, Богдановка ауылындағы су құбырын қайта құру – 98 413 мың теңге;";</w:t>
      </w:r>
    </w:p>
    <w:bookmarkEnd w:id="32"/>
    <w:bookmarkStart w:name="z37" w:id="33"/>
    <w:p>
      <w:pPr>
        <w:spacing w:after="0"/>
        <w:ind w:left="0"/>
        <w:jc w:val="both"/>
      </w:pPr>
      <w:r>
        <w:rPr>
          <w:rFonts w:ascii="Times New Roman"/>
          <w:b w:val="false"/>
          <w:i w:val="false"/>
          <w:color w:val="000000"/>
          <w:sz w:val="28"/>
        </w:rPr>
        <w:t>
      жиырма үшінші абзац келесі редакцияда жазылсын:</w:t>
      </w:r>
    </w:p>
    <w:bookmarkEnd w:id="33"/>
    <w:bookmarkStart w:name="z38" w:id="34"/>
    <w:p>
      <w:pPr>
        <w:spacing w:after="0"/>
        <w:ind w:left="0"/>
        <w:jc w:val="both"/>
      </w:pPr>
      <w:r>
        <w:rPr>
          <w:rFonts w:ascii="Times New Roman"/>
          <w:b w:val="false"/>
          <w:i w:val="false"/>
          <w:color w:val="000000"/>
          <w:sz w:val="28"/>
        </w:rPr>
        <w:t>
      "Қазақстан Республикасында төтенше жағдай режимінде коммуналдық қызметтерге ақы төлеу бойынша халықтың төлемдерін өтеуге – 56 197 мың теңге;";</w:t>
      </w:r>
    </w:p>
    <w:bookmarkEnd w:id="34"/>
    <w:bookmarkStart w:name="z39" w:id="35"/>
    <w:p>
      <w:pPr>
        <w:spacing w:after="0"/>
        <w:ind w:left="0"/>
        <w:jc w:val="both"/>
      </w:pPr>
      <w:r>
        <w:rPr>
          <w:rFonts w:ascii="Times New Roman"/>
          <w:b w:val="false"/>
          <w:i w:val="false"/>
          <w:color w:val="000000"/>
          <w:sz w:val="28"/>
        </w:rPr>
        <w:t>
      мынадай мазмұндағы жиырма төртінші абзацпен толықтырылсын:</w:t>
      </w:r>
    </w:p>
    <w:bookmarkEnd w:id="35"/>
    <w:bookmarkStart w:name="z40" w:id="36"/>
    <w:p>
      <w:pPr>
        <w:spacing w:after="0"/>
        <w:ind w:left="0"/>
        <w:jc w:val="both"/>
      </w:pPr>
      <w:r>
        <w:rPr>
          <w:rFonts w:ascii="Times New Roman"/>
          <w:b w:val="false"/>
          <w:i w:val="false"/>
          <w:color w:val="000000"/>
          <w:sz w:val="28"/>
        </w:rPr>
        <w:t>
      "дене шынықтыру және спорт саласындағы мемлекеттік орта және қосымша білім беру ұйымдары педагогтерінің еңбегіне ақы төлеуді ұлғайтуға – 8 147 мың теңге;";</w:t>
      </w:r>
    </w:p>
    <w:bookmarkEnd w:id="36"/>
    <w:bookmarkStart w:name="z41" w:id="37"/>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2) тармақшасында</w:t>
      </w:r>
      <w:r>
        <w:rPr>
          <w:rFonts w:ascii="Times New Roman"/>
          <w:b w:val="false"/>
          <w:i w:val="false"/>
          <w:color w:val="000000"/>
          <w:sz w:val="28"/>
        </w:rPr>
        <w:t>:</w:t>
      </w:r>
    </w:p>
    <w:bookmarkEnd w:id="37"/>
    <w:bookmarkStart w:name="z42" w:id="38"/>
    <w:p>
      <w:pPr>
        <w:spacing w:after="0"/>
        <w:ind w:left="0"/>
        <w:jc w:val="both"/>
      </w:pPr>
      <w:r>
        <w:rPr>
          <w:rFonts w:ascii="Times New Roman"/>
          <w:b w:val="false"/>
          <w:i w:val="false"/>
          <w:color w:val="000000"/>
          <w:sz w:val="28"/>
        </w:rPr>
        <w:t>
      бірінші абзац келесі редакцияда жазылсын:</w:t>
      </w:r>
    </w:p>
    <w:bookmarkEnd w:id="38"/>
    <w:bookmarkStart w:name="z43" w:id="39"/>
    <w:p>
      <w:pPr>
        <w:spacing w:after="0"/>
        <w:ind w:left="0"/>
        <w:jc w:val="both"/>
      </w:pPr>
      <w:r>
        <w:rPr>
          <w:rFonts w:ascii="Times New Roman"/>
          <w:b w:val="false"/>
          <w:i w:val="false"/>
          <w:color w:val="000000"/>
          <w:sz w:val="28"/>
        </w:rPr>
        <w:t>
      "2) облыстық бюджеттен жалпы сомасы 4 105 304 мың теңге:";</w:t>
      </w:r>
    </w:p>
    <w:bookmarkEnd w:id="39"/>
    <w:bookmarkStart w:name="z44" w:id="40"/>
    <w:p>
      <w:pPr>
        <w:spacing w:after="0"/>
        <w:ind w:left="0"/>
        <w:jc w:val="both"/>
      </w:pPr>
      <w:r>
        <w:rPr>
          <w:rFonts w:ascii="Times New Roman"/>
          <w:b w:val="false"/>
          <w:i w:val="false"/>
          <w:color w:val="000000"/>
          <w:sz w:val="28"/>
        </w:rPr>
        <w:t>
      үшінші абзац келесі редакцияда жазылсын:</w:t>
      </w:r>
    </w:p>
    <w:bookmarkEnd w:id="40"/>
    <w:bookmarkStart w:name="z45" w:id="41"/>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оқытуға – 3 935 мың теңге;";</w:t>
      </w:r>
    </w:p>
    <w:bookmarkEnd w:id="41"/>
    <w:bookmarkStart w:name="z46" w:id="42"/>
    <w:p>
      <w:pPr>
        <w:spacing w:after="0"/>
        <w:ind w:left="0"/>
        <w:jc w:val="both"/>
      </w:pPr>
      <w:r>
        <w:rPr>
          <w:rFonts w:ascii="Times New Roman"/>
          <w:b w:val="false"/>
          <w:i w:val="false"/>
          <w:color w:val="000000"/>
          <w:sz w:val="28"/>
        </w:rPr>
        <w:t>
      төртінші абзац келесі редакцияда жазылсын:</w:t>
      </w:r>
    </w:p>
    <w:bookmarkEnd w:id="42"/>
    <w:bookmarkStart w:name="z47" w:id="43"/>
    <w:p>
      <w:pPr>
        <w:spacing w:after="0"/>
        <w:ind w:left="0"/>
        <w:jc w:val="both"/>
      </w:pPr>
      <w:r>
        <w:rPr>
          <w:rFonts w:ascii="Times New Roman"/>
          <w:b w:val="false"/>
          <w:i w:val="false"/>
          <w:color w:val="000000"/>
          <w:sz w:val="28"/>
        </w:rPr>
        <w:t>
      "Батыс Қазақстан облысы Теректі ауданы Подстепное ауылдық округі Тоқпай ауылында үш қабатты алты пәтерлі 20 тұрғын үйлердің құрылысына (сыртқы инженерлік желілерсіз және абаттандырусыз) – 2 848 536 мың теңге;";</w:t>
      </w:r>
    </w:p>
    <w:bookmarkEnd w:id="43"/>
    <w:bookmarkStart w:name="z48" w:id="44"/>
    <w:p>
      <w:pPr>
        <w:spacing w:after="0"/>
        <w:ind w:left="0"/>
        <w:jc w:val="both"/>
      </w:pPr>
      <w:r>
        <w:rPr>
          <w:rFonts w:ascii="Times New Roman"/>
          <w:b w:val="false"/>
          <w:i w:val="false"/>
          <w:color w:val="000000"/>
          <w:sz w:val="28"/>
        </w:rPr>
        <w:t>
      тоғызыншы абзац келесі редакцияда жазылсын:</w:t>
      </w:r>
    </w:p>
    <w:bookmarkEnd w:id="44"/>
    <w:bookmarkStart w:name="z49" w:id="45"/>
    <w:p>
      <w:pPr>
        <w:spacing w:after="0"/>
        <w:ind w:left="0"/>
        <w:jc w:val="both"/>
      </w:pPr>
      <w:r>
        <w:rPr>
          <w:rFonts w:ascii="Times New Roman"/>
          <w:b w:val="false"/>
          <w:i w:val="false"/>
          <w:color w:val="000000"/>
          <w:sz w:val="28"/>
        </w:rPr>
        <w:t>
      "кепілдендірілген әлеуметтік көмекті енгізуге – 11 648 мың теңге;";</w:t>
      </w:r>
    </w:p>
    <w:bookmarkEnd w:id="45"/>
    <w:bookmarkStart w:name="z50" w:id="46"/>
    <w:p>
      <w:pPr>
        <w:spacing w:after="0"/>
        <w:ind w:left="0"/>
        <w:jc w:val="both"/>
      </w:pPr>
      <w:r>
        <w:rPr>
          <w:rFonts w:ascii="Times New Roman"/>
          <w:b w:val="false"/>
          <w:i w:val="false"/>
          <w:color w:val="000000"/>
          <w:sz w:val="28"/>
        </w:rPr>
        <w:t>
      он екінші абзац келесі редакцияда жазылсын:</w:t>
      </w:r>
    </w:p>
    <w:bookmarkEnd w:id="46"/>
    <w:bookmarkStart w:name="z51" w:id="47"/>
    <w:p>
      <w:pPr>
        <w:spacing w:after="0"/>
        <w:ind w:left="0"/>
        <w:jc w:val="both"/>
      </w:pPr>
      <w:r>
        <w:rPr>
          <w:rFonts w:ascii="Times New Roman"/>
          <w:b w:val="false"/>
          <w:i w:val="false"/>
          <w:color w:val="000000"/>
          <w:sz w:val="28"/>
        </w:rPr>
        <w:t>
      "Батыс Қазақстан облысы Теректі ауданы Федоровка ауылының Рабочая көшесінің жолын күрделі жөндеуге – 46 114 мың теңге;";</w:t>
      </w:r>
    </w:p>
    <w:bookmarkEnd w:id="47"/>
    <w:bookmarkStart w:name="z52" w:id="48"/>
    <w:p>
      <w:pPr>
        <w:spacing w:after="0"/>
        <w:ind w:left="0"/>
        <w:jc w:val="both"/>
      </w:pPr>
      <w:r>
        <w:rPr>
          <w:rFonts w:ascii="Times New Roman"/>
          <w:b w:val="false"/>
          <w:i w:val="false"/>
          <w:color w:val="000000"/>
          <w:sz w:val="28"/>
        </w:rPr>
        <w:t>
      он үшінші абзац келесі редакцияда жазылсын:</w:t>
      </w:r>
    </w:p>
    <w:bookmarkEnd w:id="48"/>
    <w:bookmarkStart w:name="z53" w:id="49"/>
    <w:p>
      <w:pPr>
        <w:spacing w:after="0"/>
        <w:ind w:left="0"/>
        <w:jc w:val="both"/>
      </w:pPr>
      <w:r>
        <w:rPr>
          <w:rFonts w:ascii="Times New Roman"/>
          <w:b w:val="false"/>
          <w:i w:val="false"/>
          <w:color w:val="000000"/>
          <w:sz w:val="28"/>
        </w:rPr>
        <w:t>
      "Батыс Қазақстан облысы Теректі ауданы Федоровка ауылының Молодежная көшесінің жолын күрделі жөндеуге – 41 190 мың теңге;";</w:t>
      </w:r>
    </w:p>
    <w:bookmarkEnd w:id="49"/>
    <w:bookmarkStart w:name="z54" w:id="50"/>
    <w:p>
      <w:pPr>
        <w:spacing w:after="0"/>
        <w:ind w:left="0"/>
        <w:jc w:val="both"/>
      </w:pPr>
      <w:r>
        <w:rPr>
          <w:rFonts w:ascii="Times New Roman"/>
          <w:b w:val="false"/>
          <w:i w:val="false"/>
          <w:color w:val="000000"/>
          <w:sz w:val="28"/>
        </w:rPr>
        <w:t>
      он жетінші абзац келесі редакцияда жазылсын:</w:t>
      </w:r>
    </w:p>
    <w:bookmarkEnd w:id="50"/>
    <w:bookmarkStart w:name="z55" w:id="51"/>
    <w:p>
      <w:pPr>
        <w:spacing w:after="0"/>
        <w:ind w:left="0"/>
        <w:jc w:val="both"/>
      </w:pPr>
      <w:r>
        <w:rPr>
          <w:rFonts w:ascii="Times New Roman"/>
          <w:b w:val="false"/>
          <w:i w:val="false"/>
          <w:color w:val="000000"/>
          <w:sz w:val="28"/>
        </w:rPr>
        <w:t>
      "алып қоймай залалсыздандырылған және қайта өңделген жануарлардан алынатын өнім мен шикізаттың құнын иелеріне өтеу бойынша Теректі ауданы бюджетінің 2018-2019 жылдарға кредиторлық берешегін өтеуге  - 59 113 мың теңге;";</w:t>
      </w:r>
    </w:p>
    <w:bookmarkEnd w:id="51"/>
    <w:bookmarkStart w:name="z56" w:id="52"/>
    <w:p>
      <w:pPr>
        <w:spacing w:after="0"/>
        <w:ind w:left="0"/>
        <w:jc w:val="both"/>
      </w:pPr>
      <w:r>
        <w:rPr>
          <w:rFonts w:ascii="Times New Roman"/>
          <w:b w:val="false"/>
          <w:i w:val="false"/>
          <w:color w:val="000000"/>
          <w:sz w:val="28"/>
        </w:rPr>
        <w:t>
      он сегізінші абзац келесі редакцияда жазылсын:</w:t>
      </w:r>
    </w:p>
    <w:bookmarkEnd w:id="52"/>
    <w:bookmarkStart w:name="z57" w:id="53"/>
    <w:p>
      <w:pPr>
        <w:spacing w:after="0"/>
        <w:ind w:left="0"/>
        <w:jc w:val="both"/>
      </w:pPr>
      <w:r>
        <w:rPr>
          <w:rFonts w:ascii="Times New Roman"/>
          <w:b w:val="false"/>
          <w:i w:val="false"/>
          <w:color w:val="000000"/>
          <w:sz w:val="28"/>
        </w:rPr>
        <w:t>
      "аудан мектептерін кең жолақты интернетпен қамтамасыз ету үшін және жылдамдықты ұлғайтуға – 5 856 мың теңге;";</w:t>
      </w:r>
    </w:p>
    <w:bookmarkEnd w:id="53"/>
    <w:bookmarkStart w:name="z58" w:id="54"/>
    <w:p>
      <w:pPr>
        <w:spacing w:after="0"/>
        <w:ind w:left="0"/>
        <w:jc w:val="both"/>
      </w:pPr>
      <w:r>
        <w:rPr>
          <w:rFonts w:ascii="Times New Roman"/>
          <w:b w:val="false"/>
          <w:i w:val="false"/>
          <w:color w:val="000000"/>
          <w:sz w:val="28"/>
        </w:rPr>
        <w:t>
      мынадай мазмұндағы жиырма бірінші абзацпен толықтырылсын:</w:t>
      </w:r>
    </w:p>
    <w:bookmarkEnd w:id="54"/>
    <w:bookmarkStart w:name="z59" w:id="55"/>
    <w:p>
      <w:pPr>
        <w:spacing w:after="0"/>
        <w:ind w:left="0"/>
        <w:jc w:val="both"/>
      </w:pPr>
      <w:r>
        <w:rPr>
          <w:rFonts w:ascii="Times New Roman"/>
          <w:b w:val="false"/>
          <w:i w:val="false"/>
          <w:color w:val="000000"/>
          <w:sz w:val="28"/>
        </w:rPr>
        <w:t>
      "Батыс Қазақстан облысы, Теректі ауданының Тоқпай ауылындағы 222 учаскеде орташа қысымды газқұбырын салуға – 20 000 мың теңге.";</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келесі редакцияда жазылсын:</w:t>
      </w:r>
    </w:p>
    <w:bookmarkStart w:name="z61" w:id="56"/>
    <w:p>
      <w:pPr>
        <w:spacing w:after="0"/>
        <w:ind w:left="0"/>
        <w:jc w:val="both"/>
      </w:pPr>
      <w:r>
        <w:rPr>
          <w:rFonts w:ascii="Times New Roman"/>
          <w:b w:val="false"/>
          <w:i w:val="false"/>
          <w:color w:val="000000"/>
          <w:sz w:val="28"/>
        </w:rPr>
        <w:t>
      "11. 2020 жылға арналған ауданның жергілікті атқарушы органдарының резерві 26 295 мың теңге мөлшерінде бекітілсін.";</w:t>
      </w:r>
    </w:p>
    <w:bookmarkEnd w:id="56"/>
    <w:bookmarkStart w:name="z62" w:id="5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7"/>
    <w:bookmarkStart w:name="z63" w:id="58"/>
    <w:p>
      <w:pPr>
        <w:spacing w:after="0"/>
        <w:ind w:left="0"/>
        <w:jc w:val="both"/>
      </w:pPr>
      <w:r>
        <w:rPr>
          <w:rFonts w:ascii="Times New Roman"/>
          <w:b w:val="false"/>
          <w:i w:val="false"/>
          <w:color w:val="000000"/>
          <w:sz w:val="28"/>
        </w:rPr>
        <w:t>
      2. Аудандық мәслихат аппаратының басшысы (Б.Кенжегулов) осы шешімді әділет органдарында мемлекеттік тіркелуін қамтамасыз етсін.</w:t>
      </w:r>
    </w:p>
    <w:bookmarkEnd w:id="58"/>
    <w:bookmarkStart w:name="z64" w:id="59"/>
    <w:p>
      <w:pPr>
        <w:spacing w:after="0"/>
        <w:ind w:left="0"/>
        <w:jc w:val="both"/>
      </w:pPr>
      <w:r>
        <w:rPr>
          <w:rFonts w:ascii="Times New Roman"/>
          <w:b w:val="false"/>
          <w:i w:val="false"/>
          <w:color w:val="000000"/>
          <w:sz w:val="28"/>
        </w:rPr>
        <w:t>
      3. Осы шешім 2020 жылдың 1 қаңтарынан бастап қолданысқа енгізіледі.</w:t>
      </w:r>
    </w:p>
    <w:bookmarkEnd w:id="59"/>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Какижанова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Теректі аудандық мәслихатының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2020 жылғы 20 желтоқсандағы</w:t>
            </w:r>
            <w:r>
              <w:br/>
            </w:r>
            <w:r>
              <w:rPr>
                <w:rFonts w:ascii="Times New Roman"/>
                <w:b w:val="false"/>
                <w:i w:val="false"/>
                <w:color w:val="000000"/>
                <w:sz w:val="20"/>
              </w:rPr>
              <w:t>№ 48-5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№37-1 шешіміне 1-қосымша</w:t>
            </w:r>
          </w:p>
        </w:tc>
      </w:tr>
    </w:tbl>
    <w:bookmarkStart w:name="z69" w:id="60"/>
    <w:p>
      <w:pPr>
        <w:spacing w:after="0"/>
        <w:ind w:left="0"/>
        <w:jc w:val="left"/>
      </w:pPr>
      <w:r>
        <w:rPr>
          <w:rFonts w:ascii="Times New Roman"/>
          <w:b/>
          <w:i w:val="false"/>
          <w:color w:val="000000"/>
        </w:rPr>
        <w:t xml:space="preserve"> 2020 жылға арналған аудандық бюджет</w:t>
      </w:r>
    </w:p>
    <w:bookmarkEnd w:id="60"/>
    <w:bookmarkStart w:name="z70" w:id="61"/>
    <w:p>
      <w:pPr>
        <w:spacing w:after="0"/>
        <w:ind w:left="0"/>
        <w:jc w:val="both"/>
      </w:pPr>
      <w:r>
        <w:rPr>
          <w:rFonts w:ascii="Times New Roman"/>
          <w:b w:val="false"/>
          <w:i w:val="false"/>
          <w:color w:val="000000"/>
          <w:sz w:val="28"/>
        </w:rPr>
        <w:t>
      мың теңге</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785"/>
        <w:gridCol w:w="1066"/>
        <w:gridCol w:w="1066"/>
        <w:gridCol w:w="5848"/>
        <w:gridCol w:w="27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10 293 289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1 265 038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580 166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 салығы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498 166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519 948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519 948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133 564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129 353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8 973 116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8 973 116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8 973 116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10 588 821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310 446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183 818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36 991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25 979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50 932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6 543 457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707 915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707 915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413 359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294 556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5 667 322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66 332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66 332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5 591 713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5 312 427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279 286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753 953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224 982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207 309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207 309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494 089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494 089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236 123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61 167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98 154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43 792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34 882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34 882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28 972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534 132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226 206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60 858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165 348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165 348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305 152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294 447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293 381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699 648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425 319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425 319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425 319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182 646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176 806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174 705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66 131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41 382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181 049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105 084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36 555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36 555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68 529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65 282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40 701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40 701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40 701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787 198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784 868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784 868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189 304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565 673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41 655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666 448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666 448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666 448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462 457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121 618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3 668 958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3 734 824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2 885 110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2 885 110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2 885 110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2 885 110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168 012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65 962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65 962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65 962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424 036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424 036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424 036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424 036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-3 964 490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3 964 490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3 851 111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3 851 111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3 851 111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65 866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179 245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179 245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179 245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