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a510" w14:textId="bb8a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№38-9 "2020-2022 жылдарға арналған Теректі ауданының Подстепный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24 қарашадағы № 47-8 шешімі. Батыс Қазақстан облысының Әділет департаментінде 2020 жылғы 25 қарашада № 6490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38-9 "2020-2022 жылдарға арналған Теректі ауданының Подстепный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5938 тіркелген, 2020 жылы 17 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 № 47-8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Подстепный ауылдық округінің бюджеті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