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942a" w14:textId="d5f9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№38-5 "2020-2022 жылдарға арналған Теректі ауданының Аңқаты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24 қарашадағы № 47-4 шешімі. Батыс Қазақстан облысының Әділет департаментінде 2020 жылғы 25 қарашада № 6486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 38-5 "2020-2022 жылдарға арналған Теректі ауданының Аңқаты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5956 тіркелген, 2020 жылы 20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Аңқаты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29 482 мың теңге:</w:t>
      </w:r>
    </w:p>
    <w:bookmarkEnd w:id="3"/>
    <w:bookmarkStart w:name="z8" w:id="4"/>
    <w:p>
      <w:pPr>
        <w:spacing w:after="0"/>
        <w:ind w:left="0"/>
        <w:jc w:val="both"/>
      </w:pPr>
      <w:r>
        <w:rPr>
          <w:rFonts w:ascii="Times New Roman"/>
          <w:b w:val="false"/>
          <w:i w:val="false"/>
          <w:color w:val="000000"/>
          <w:sz w:val="28"/>
        </w:rPr>
        <w:t>
      салықтық түсімдер – 6 264 мың теңге;</w:t>
      </w:r>
    </w:p>
    <w:bookmarkEnd w:id="4"/>
    <w:bookmarkStart w:name="z9" w:id="5"/>
    <w:p>
      <w:pPr>
        <w:spacing w:after="0"/>
        <w:ind w:left="0"/>
        <w:jc w:val="both"/>
      </w:pPr>
      <w:r>
        <w:rPr>
          <w:rFonts w:ascii="Times New Roman"/>
          <w:b w:val="false"/>
          <w:i w:val="false"/>
          <w:color w:val="000000"/>
          <w:sz w:val="28"/>
        </w:rPr>
        <w:t>
      салықтық емес түсімдер – 2 341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20 877 мың теңге;</w:t>
      </w:r>
    </w:p>
    <w:bookmarkEnd w:id="7"/>
    <w:bookmarkStart w:name="z12" w:id="8"/>
    <w:p>
      <w:pPr>
        <w:spacing w:after="0"/>
        <w:ind w:left="0"/>
        <w:jc w:val="both"/>
      </w:pPr>
      <w:r>
        <w:rPr>
          <w:rFonts w:ascii="Times New Roman"/>
          <w:b w:val="false"/>
          <w:i w:val="false"/>
          <w:color w:val="000000"/>
          <w:sz w:val="28"/>
        </w:rPr>
        <w:t>
      2) шығындар – 29 482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келесі редакцияда жазылсын: </w:t>
      </w:r>
    </w:p>
    <w:bookmarkStart w:name="z25" w:id="20"/>
    <w:p>
      <w:pPr>
        <w:spacing w:after="0"/>
        <w:ind w:left="0"/>
        <w:jc w:val="both"/>
      </w:pPr>
      <w:r>
        <w:rPr>
          <w:rFonts w:ascii="Times New Roman"/>
          <w:b w:val="false"/>
          <w:i w:val="false"/>
          <w:color w:val="000000"/>
          <w:sz w:val="28"/>
        </w:rPr>
        <w:t>
      "3-1. 2020 жылға арналған Аңқаты ауылдық округінің бюджетінде жоғары тұрған бюджеттен бөлінетін нысаналы трансферттердің түсімдері 6 132 мың теңге жалпы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7" w:id="21"/>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3"/>
    <w:bookmarkStart w:name="z30" w:id="24"/>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24 қарашадағы</w:t>
            </w:r>
            <w:r>
              <w:br/>
            </w:r>
            <w:r>
              <w:rPr>
                <w:rFonts w:ascii="Times New Roman"/>
                <w:b w:val="false"/>
                <w:i w:val="false"/>
                <w:color w:val="000000"/>
                <w:sz w:val="20"/>
              </w:rPr>
              <w:t>№ 47-4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38-5 шешіміне 1-қосымша</w:t>
            </w:r>
          </w:p>
        </w:tc>
      </w:tr>
    </w:tbl>
    <w:bookmarkStart w:name="z35" w:id="25"/>
    <w:p>
      <w:pPr>
        <w:spacing w:after="0"/>
        <w:ind w:left="0"/>
        <w:jc w:val="left"/>
      </w:pPr>
      <w:r>
        <w:rPr>
          <w:rFonts w:ascii="Times New Roman"/>
          <w:b/>
          <w:i w:val="false"/>
          <w:color w:val="000000"/>
        </w:rPr>
        <w:t xml:space="preserve"> 2020 жылға арналған Аңқаты ауылдық округінің бюджеті</w:t>
      </w:r>
    </w:p>
    <w:bookmarkEnd w:id="25"/>
    <w:bookmarkStart w:name="z36"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