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ee77" w14:textId="a0de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№38-4 "2020-2022 жылдарға арналған Теректі ауданының Ақсуат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24 қарашадағы № 47-3 шешімі. Батыс Қазақстан облысының Әділет департаментінде 2020 жылғы 25 қарашада № 6485 болып тіркелді. Күші жойылды - Батыс Қазақстан облысы Теректі аудандық мәслихатының 2021 жылғы 24 ақпандағы №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№38-4 "2020-2022 жылдарға арналған Теректі ауданының Ақсуат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5958 тіркелген, 2020 жылы 20 қаңтарда Қазақстан Республикасы нормативтік құқықтық актілерінің эталондық бақылау банкінде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 шешіміне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ауылдық округінің бюджеті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