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dbbe" w14:textId="b95d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№38-2 "2020-2022 жылдарға арналған Теректі ауданының Ақжайық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24 қарашадағы № 47-2 шешімі. Батыс Қазақстан облысының Әділет департаментінде 2020 жылғы 25 қарашада № 6484 болып тіркелді. Күші жойылды - Батыс Қазақстан облысы Теректі аудандық мәслихатының 2021 жылғы 24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№38-2 "2020-2022 жылдарға арналған Теректі ауданының Ақжайық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№5974 тіркелген, 2020 жылы 20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Ақжайық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739"/>
        <w:gridCol w:w="22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49 069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