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4d0a" w14:textId="c0f4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№38-2 "2020-2022 жылдарға арналған Теректі ауданының Ақжайық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26 қазандағы № 46-3 шешімі. Батыс Қазақстан облысының Әділет департаментінде 2020 жылғы 28 қазанда № 6442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№38-2 "2020-2022 жылдарға арналған Теректі ауданының Ақжайық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5974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 № 46-3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