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3235c" w14:textId="32323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2020 жылғы 10 қаңтардағы №38-2 "2020-2022 жылдарға арналған Теректі ауданының Ақжайық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2020 жылғы 28 қыркүйектегі № 45-3 шешімі. Батыс Қазақстан облысының Әділет департаментінде 2020 жылғы 1 қазанда № 6398 болып тіркелді. Күші жойылды - Батыс Қазақстан облысы Теректі аудандық мәслихатының 2021 жылғы 24 ақпандағы № 3-3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Теректі аудандық мәслихатының 24.02.2021 </w:t>
      </w:r>
      <w:r>
        <w:rPr>
          <w:rFonts w:ascii="Times New Roman"/>
          <w:b w:val="false"/>
          <w:i w:val="false"/>
          <w:color w:val="ff0000"/>
          <w:sz w:val="28"/>
        </w:rPr>
        <w:t>№ 3-3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Теректі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Теректі аудандық мәслихатының 2020 жылғы 10 қаңтардағы №38-2 "2020-2022 жылдарға арналған Теректі ауданының Ақжайық ауылдық округінің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№5974 тіркелген, 2020 жылғы 20 қаңтарда Қазақстан Республикасы нормативтік құқықтық актілерінің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 </w:t>
      </w:r>
      <w:r>
        <w:rPr>
          <w:rFonts w:ascii="Times New Roman"/>
          <w:b w:val="false"/>
          <w:i w:val="false"/>
          <w:color w:val="000000"/>
          <w:sz w:val="28"/>
        </w:rPr>
        <w:t xml:space="preserve"> келесі редакцияда жазылсын:</w:t>
      </w:r>
    </w:p>
    <w:bookmarkStart w:name="z6" w:id="2"/>
    <w:p>
      <w:pPr>
        <w:spacing w:after="0"/>
        <w:ind w:left="0"/>
        <w:jc w:val="both"/>
      </w:pPr>
      <w:r>
        <w:rPr>
          <w:rFonts w:ascii="Times New Roman"/>
          <w:b w:val="false"/>
          <w:i w:val="false"/>
          <w:color w:val="000000"/>
          <w:sz w:val="28"/>
        </w:rPr>
        <w:t xml:space="preserve">
      "1. 2020-2022 жылдарға арналған Теректі ауданының Ақжайық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2020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50 269 мың теңге:</w:t>
      </w:r>
    </w:p>
    <w:bookmarkEnd w:id="3"/>
    <w:bookmarkStart w:name="z8" w:id="4"/>
    <w:p>
      <w:pPr>
        <w:spacing w:after="0"/>
        <w:ind w:left="0"/>
        <w:jc w:val="both"/>
      </w:pPr>
      <w:r>
        <w:rPr>
          <w:rFonts w:ascii="Times New Roman"/>
          <w:b w:val="false"/>
          <w:i w:val="false"/>
          <w:color w:val="000000"/>
          <w:sz w:val="28"/>
        </w:rPr>
        <w:t>
      салықтық түсімдер – 8 971 мың теңге;</w:t>
      </w:r>
    </w:p>
    <w:bookmarkEnd w:id="4"/>
    <w:bookmarkStart w:name="z9" w:id="5"/>
    <w:p>
      <w:pPr>
        <w:spacing w:after="0"/>
        <w:ind w:left="0"/>
        <w:jc w:val="both"/>
      </w:pPr>
      <w:r>
        <w:rPr>
          <w:rFonts w:ascii="Times New Roman"/>
          <w:b w:val="false"/>
          <w:i w:val="false"/>
          <w:color w:val="000000"/>
          <w:sz w:val="28"/>
        </w:rPr>
        <w:t>
      салықтық емес түсімдер – 0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0 теңге;</w:t>
      </w:r>
    </w:p>
    <w:bookmarkEnd w:id="6"/>
    <w:bookmarkStart w:name="z11" w:id="7"/>
    <w:p>
      <w:pPr>
        <w:spacing w:after="0"/>
        <w:ind w:left="0"/>
        <w:jc w:val="both"/>
      </w:pPr>
      <w:r>
        <w:rPr>
          <w:rFonts w:ascii="Times New Roman"/>
          <w:b w:val="false"/>
          <w:i w:val="false"/>
          <w:color w:val="000000"/>
          <w:sz w:val="28"/>
        </w:rPr>
        <w:t>
      трансферттер түсімі – 41 298 мың теңге;</w:t>
      </w:r>
    </w:p>
    <w:bookmarkEnd w:id="7"/>
    <w:bookmarkStart w:name="z12" w:id="8"/>
    <w:p>
      <w:pPr>
        <w:spacing w:after="0"/>
        <w:ind w:left="0"/>
        <w:jc w:val="both"/>
      </w:pPr>
      <w:r>
        <w:rPr>
          <w:rFonts w:ascii="Times New Roman"/>
          <w:b w:val="false"/>
          <w:i w:val="false"/>
          <w:color w:val="000000"/>
          <w:sz w:val="28"/>
        </w:rPr>
        <w:t>
      2) шығындар – 51 355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0 теңге:</w:t>
      </w:r>
    </w:p>
    <w:bookmarkEnd w:id="9"/>
    <w:bookmarkStart w:name="z14" w:id="10"/>
    <w:p>
      <w:pPr>
        <w:spacing w:after="0"/>
        <w:ind w:left="0"/>
        <w:jc w:val="both"/>
      </w:pPr>
      <w:r>
        <w:rPr>
          <w:rFonts w:ascii="Times New Roman"/>
          <w:b w:val="false"/>
          <w:i w:val="false"/>
          <w:color w:val="000000"/>
          <w:sz w:val="28"/>
        </w:rPr>
        <w:t>
      бюджеттік кредиттер – 0 теңге;</w:t>
      </w:r>
    </w:p>
    <w:bookmarkEnd w:id="10"/>
    <w:bookmarkStart w:name="z15" w:id="11"/>
    <w:p>
      <w:pPr>
        <w:spacing w:after="0"/>
        <w:ind w:left="0"/>
        <w:jc w:val="both"/>
      </w:pPr>
      <w:r>
        <w:rPr>
          <w:rFonts w:ascii="Times New Roman"/>
          <w:b w:val="false"/>
          <w:i w:val="false"/>
          <w:color w:val="000000"/>
          <w:sz w:val="28"/>
        </w:rPr>
        <w:t>
      бюджеттік кредиттерді өтеу – 0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- 1 086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1 086 мың теңге:</w:t>
      </w:r>
    </w:p>
    <w:bookmarkEnd w:id="16"/>
    <w:bookmarkStart w:name="z21" w:id="17"/>
    <w:p>
      <w:pPr>
        <w:spacing w:after="0"/>
        <w:ind w:left="0"/>
        <w:jc w:val="both"/>
      </w:pPr>
      <w:r>
        <w:rPr>
          <w:rFonts w:ascii="Times New Roman"/>
          <w:b w:val="false"/>
          <w:i w:val="false"/>
          <w:color w:val="000000"/>
          <w:sz w:val="28"/>
        </w:rPr>
        <w:t>
      қарыздар түсімі – 0 теңге;</w:t>
      </w:r>
    </w:p>
    <w:bookmarkEnd w:id="17"/>
    <w:bookmarkStart w:name="z22" w:id="18"/>
    <w:p>
      <w:pPr>
        <w:spacing w:after="0"/>
        <w:ind w:left="0"/>
        <w:jc w:val="both"/>
      </w:pPr>
      <w:r>
        <w:rPr>
          <w:rFonts w:ascii="Times New Roman"/>
          <w:b w:val="false"/>
          <w:i w:val="false"/>
          <w:color w:val="000000"/>
          <w:sz w:val="28"/>
        </w:rPr>
        <w:t>
      қарыздарды өтеу – 0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1 086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тармақ</w:t>
      </w:r>
      <w:r>
        <w:rPr>
          <w:rFonts w:ascii="Times New Roman"/>
          <w:b w:val="false"/>
          <w:i w:val="false"/>
          <w:color w:val="000000"/>
          <w:sz w:val="28"/>
        </w:rPr>
        <w:t xml:space="preserve"> келесі редакцияда жазылсын:</w:t>
      </w:r>
    </w:p>
    <w:bookmarkStart w:name="z25" w:id="20"/>
    <w:p>
      <w:pPr>
        <w:spacing w:after="0"/>
        <w:ind w:left="0"/>
        <w:jc w:val="both"/>
      </w:pPr>
      <w:r>
        <w:rPr>
          <w:rFonts w:ascii="Times New Roman"/>
          <w:b w:val="false"/>
          <w:i w:val="false"/>
          <w:color w:val="000000"/>
          <w:sz w:val="28"/>
        </w:rPr>
        <w:t>
      "3-1. 2020 жылға арналған Ақжайық ауылдық округінің бюджетінде жоғары тұрған бюджеттен бөлінетін нысаналы трансферттердің түсімдері 3 350 мың теңге жалпы сомасында ескерілсін.";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келесі редакцияда жазылсын:</w:t>
      </w:r>
    </w:p>
    <w:bookmarkStart w:name="z27" w:id="21"/>
    <w:p>
      <w:pPr>
        <w:spacing w:after="0"/>
        <w:ind w:left="0"/>
        <w:jc w:val="both"/>
      </w:pPr>
      <w:r>
        <w:rPr>
          <w:rFonts w:ascii="Times New Roman"/>
          <w:b w:val="false"/>
          <w:i w:val="false"/>
          <w:color w:val="000000"/>
          <w:sz w:val="28"/>
        </w:rPr>
        <w:t>
      "5. 2020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денсаулық сақтау, әлеуметтiк қамсыздандыру, бiлiм беру, мәдениет, спорт және ветеринария, орман шаруашылығы және ерекше қорғалатын табиғи аумақтар саласындағы азаматтық қызметшілеріне осы қызмет түрлерiмен қалада айналысатын азаматтық қызметшiлердiң айлықақылары мен мөлшерлемелерін салыстырғанда лауазымдық айлықақыларын және тарифтік мөлшерлемелерін жиырма бес процентке көтеру көзделсін.";</w:t>
      </w:r>
    </w:p>
    <w:bookmarkEnd w:id="21"/>
    <w:bookmarkStart w:name="z28"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2"/>
    <w:bookmarkStart w:name="z29" w:id="23"/>
    <w:p>
      <w:pPr>
        <w:spacing w:after="0"/>
        <w:ind w:left="0"/>
        <w:jc w:val="both"/>
      </w:pPr>
      <w:r>
        <w:rPr>
          <w:rFonts w:ascii="Times New Roman"/>
          <w:b w:val="false"/>
          <w:i w:val="false"/>
          <w:color w:val="000000"/>
          <w:sz w:val="28"/>
        </w:rPr>
        <w:t>
      2. Теректі аудандық мәслихаты аппаратының басшысы (Б.Кенжегулов) осы шешімнің әділет органдарында мемлекеттік тіркелуін қамтамасыз етсін.</w:t>
      </w:r>
    </w:p>
    <w:bookmarkEnd w:id="23"/>
    <w:bookmarkStart w:name="z30" w:id="24"/>
    <w:p>
      <w:pPr>
        <w:spacing w:after="0"/>
        <w:ind w:left="0"/>
        <w:jc w:val="both"/>
      </w:pPr>
      <w:r>
        <w:rPr>
          <w:rFonts w:ascii="Times New Roman"/>
          <w:b w:val="false"/>
          <w:i w:val="false"/>
          <w:color w:val="000000"/>
          <w:sz w:val="28"/>
        </w:rPr>
        <w:t>
      3. Осы шешім 2020 жылғы 1 қаңтардан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Уразгалиева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Теректі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Теректі аудандық мәслихатының </w:t>
            </w:r>
            <w:r>
              <w:br/>
            </w:r>
            <w:r>
              <w:rPr>
                <w:rFonts w:ascii="Times New Roman"/>
                <w:b w:val="false"/>
                <w:i w:val="false"/>
                <w:color w:val="000000"/>
                <w:sz w:val="20"/>
              </w:rPr>
              <w:t>2020 жылғы 28 қыркүйектегі № 45-3</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2020 жылғы 10 қаңтардағы  № 38-2</w:t>
            </w:r>
            <w:r>
              <w:br/>
            </w:r>
            <w:r>
              <w:rPr>
                <w:rFonts w:ascii="Times New Roman"/>
                <w:b w:val="false"/>
                <w:i w:val="false"/>
                <w:color w:val="000000"/>
                <w:sz w:val="20"/>
              </w:rPr>
              <w:t>шешіміне 1-қосымша</w:t>
            </w:r>
          </w:p>
        </w:tc>
      </w:tr>
    </w:tbl>
    <w:bookmarkStart w:name="z35" w:id="25"/>
    <w:p>
      <w:pPr>
        <w:spacing w:after="0"/>
        <w:ind w:left="0"/>
        <w:jc w:val="left"/>
      </w:pPr>
      <w:r>
        <w:rPr>
          <w:rFonts w:ascii="Times New Roman"/>
          <w:b/>
          <w:i w:val="false"/>
          <w:color w:val="000000"/>
        </w:rPr>
        <w:t xml:space="preserve"> 2020 жылға арналған Ақжайық ауылдық округінің бюджеті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30"/>
        <w:gridCol w:w="1263"/>
        <w:gridCol w:w="1264"/>
        <w:gridCol w:w="5817"/>
        <w:gridCol w:w="20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50 269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41 298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41 298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51 355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30 448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30 448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30 448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30 448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