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f6a71" w14:textId="13f6a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Теректі аудандық мәслихатының 2019 жылғы 31 желтоқсандағы №37-1 "2020-2022 жылдарға арналған аудандық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Теректі аудандық мәслихатының 2020 жылғы 14 шілдедегі № 43-1 шешімі. Батыс Қазақстан облысының Әділет департаментінде 2020 жылғы 17 шілдеде № 6306 болып тіркелді. Күші жойылды - Батыс Қазақстан облысы Теректі аудандық мәслихатының 2021 жылғы 24 ақпандағы № 3-3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Теректі аудандық мәслихатының 24.02.2021 </w:t>
      </w:r>
      <w:r>
        <w:rPr>
          <w:rFonts w:ascii="Times New Roman"/>
          <w:b w:val="false"/>
          <w:i w:val="false"/>
          <w:color w:val="ff0000"/>
          <w:sz w:val="28"/>
        </w:rPr>
        <w:t>№ 3-3</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Теректі аудандық мәслихат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Теректі аудандық мәслихатының 2019 жылғы 31 желтоқсандағы № 37-1 "2020-2022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5924 тіркелген, 2020 жылғы 6 қаңтарда Қазақстан Республикасы нормативтік құқықтық актілерінің эталондық бақылау банкінде жарияланған) келесі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келесі редакцияда жазылсын:</w:t>
      </w:r>
    </w:p>
    <w:bookmarkStart w:name="z6" w:id="2"/>
    <w:p>
      <w:pPr>
        <w:spacing w:after="0"/>
        <w:ind w:left="0"/>
        <w:jc w:val="both"/>
      </w:pPr>
      <w:r>
        <w:rPr>
          <w:rFonts w:ascii="Times New Roman"/>
          <w:b w:val="false"/>
          <w:i w:val="false"/>
          <w:color w:val="000000"/>
          <w:sz w:val="28"/>
        </w:rPr>
        <w:t xml:space="preserve">
      "1. 2020-2022 жылдарға арналған аудандық бюджет тиісінше осы шешімге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2020 жылға келесі көлемдерде бекітілсін:</w:t>
      </w:r>
    </w:p>
    <w:bookmarkEnd w:id="2"/>
    <w:bookmarkStart w:name="z7" w:id="3"/>
    <w:p>
      <w:pPr>
        <w:spacing w:after="0"/>
        <w:ind w:left="0"/>
        <w:jc w:val="both"/>
      </w:pPr>
      <w:r>
        <w:rPr>
          <w:rFonts w:ascii="Times New Roman"/>
          <w:b w:val="false"/>
          <w:i w:val="false"/>
          <w:color w:val="000000"/>
          <w:sz w:val="28"/>
        </w:rPr>
        <w:t>
      1) кірістер – 10 191 070 мың теңге:</w:t>
      </w:r>
    </w:p>
    <w:bookmarkEnd w:id="3"/>
    <w:bookmarkStart w:name="z8" w:id="4"/>
    <w:p>
      <w:pPr>
        <w:spacing w:after="0"/>
        <w:ind w:left="0"/>
        <w:jc w:val="both"/>
      </w:pPr>
      <w:r>
        <w:rPr>
          <w:rFonts w:ascii="Times New Roman"/>
          <w:b w:val="false"/>
          <w:i w:val="false"/>
          <w:color w:val="000000"/>
          <w:sz w:val="28"/>
        </w:rPr>
        <w:t>
      салықтық түсімдер – 1 279 120 мың теңге;</w:t>
      </w:r>
    </w:p>
    <w:bookmarkEnd w:id="4"/>
    <w:bookmarkStart w:name="z9" w:id="5"/>
    <w:p>
      <w:pPr>
        <w:spacing w:after="0"/>
        <w:ind w:left="0"/>
        <w:jc w:val="both"/>
      </w:pPr>
      <w:r>
        <w:rPr>
          <w:rFonts w:ascii="Times New Roman"/>
          <w:b w:val="false"/>
          <w:i w:val="false"/>
          <w:color w:val="000000"/>
          <w:sz w:val="28"/>
        </w:rPr>
        <w:t>
      салықтық емес түсімдер – 12 647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28 406 мың теңге;</w:t>
      </w:r>
    </w:p>
    <w:bookmarkEnd w:id="6"/>
    <w:bookmarkStart w:name="z11" w:id="7"/>
    <w:p>
      <w:pPr>
        <w:spacing w:after="0"/>
        <w:ind w:left="0"/>
        <w:jc w:val="both"/>
      </w:pPr>
      <w:r>
        <w:rPr>
          <w:rFonts w:ascii="Times New Roman"/>
          <w:b w:val="false"/>
          <w:i w:val="false"/>
          <w:color w:val="000000"/>
          <w:sz w:val="28"/>
        </w:rPr>
        <w:t>
      трансферттер түсімі – 8 870 897 мың теңге;</w:t>
      </w:r>
    </w:p>
    <w:bookmarkEnd w:id="7"/>
    <w:bookmarkStart w:name="z12" w:id="8"/>
    <w:p>
      <w:pPr>
        <w:spacing w:after="0"/>
        <w:ind w:left="0"/>
        <w:jc w:val="both"/>
      </w:pPr>
      <w:r>
        <w:rPr>
          <w:rFonts w:ascii="Times New Roman"/>
          <w:b w:val="false"/>
          <w:i w:val="false"/>
          <w:color w:val="000000"/>
          <w:sz w:val="28"/>
        </w:rPr>
        <w:t>
      2) шығындар – 10 370 085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6 844 457 мың теңге:</w:t>
      </w:r>
    </w:p>
    <w:bookmarkEnd w:id="9"/>
    <w:bookmarkStart w:name="z14" w:id="10"/>
    <w:p>
      <w:pPr>
        <w:spacing w:after="0"/>
        <w:ind w:left="0"/>
        <w:jc w:val="both"/>
      </w:pPr>
      <w:r>
        <w:rPr>
          <w:rFonts w:ascii="Times New Roman"/>
          <w:b w:val="false"/>
          <w:i w:val="false"/>
          <w:color w:val="000000"/>
          <w:sz w:val="28"/>
        </w:rPr>
        <w:t>
      бюджеттік кредиттер – 6 910 323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65 866 мың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7" w:id="13"/>
    <w:p>
      <w:pPr>
        <w:spacing w:after="0"/>
        <w:ind w:left="0"/>
        <w:jc w:val="both"/>
      </w:pPr>
      <w:r>
        <w:rPr>
          <w:rFonts w:ascii="Times New Roman"/>
          <w:b w:val="false"/>
          <w:i w:val="false"/>
          <w:color w:val="000000"/>
          <w:sz w:val="28"/>
        </w:rPr>
        <w:t>
      қаржы активтерін сатып алу – 0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-7 023 472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7 023 472 мың теңге:</w:t>
      </w:r>
    </w:p>
    <w:bookmarkEnd w:id="16"/>
    <w:bookmarkStart w:name="z21" w:id="17"/>
    <w:p>
      <w:pPr>
        <w:spacing w:after="0"/>
        <w:ind w:left="0"/>
        <w:jc w:val="both"/>
      </w:pPr>
      <w:r>
        <w:rPr>
          <w:rFonts w:ascii="Times New Roman"/>
          <w:b w:val="false"/>
          <w:i w:val="false"/>
          <w:color w:val="000000"/>
          <w:sz w:val="28"/>
        </w:rPr>
        <w:t>
      қарыздар түсімі – 6 910 093 мың теңге;</w:t>
      </w:r>
    </w:p>
    <w:bookmarkEnd w:id="17"/>
    <w:bookmarkStart w:name="z22" w:id="18"/>
    <w:p>
      <w:pPr>
        <w:spacing w:after="0"/>
        <w:ind w:left="0"/>
        <w:jc w:val="both"/>
      </w:pPr>
      <w:r>
        <w:rPr>
          <w:rFonts w:ascii="Times New Roman"/>
          <w:b w:val="false"/>
          <w:i w:val="false"/>
          <w:color w:val="000000"/>
          <w:sz w:val="28"/>
        </w:rPr>
        <w:t>
      қарыздарды өтеу – 65 866 мың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179 245 мың теңге.";</w:t>
      </w:r>
    </w:p>
    <w:bookmarkEnd w:id="19"/>
    <w:bookmarkStart w:name="z24" w:id="20"/>
    <w:p>
      <w:pPr>
        <w:spacing w:after="0"/>
        <w:ind w:left="0"/>
        <w:jc w:val="both"/>
      </w:pPr>
      <w:r>
        <w:rPr>
          <w:rFonts w:ascii="Times New Roman"/>
          <w:b w:val="false"/>
          <w:i w:val="false"/>
          <w:color w:val="000000"/>
          <w:sz w:val="28"/>
        </w:rPr>
        <w:t xml:space="preserve">
      4-тармақтың </w:t>
      </w:r>
      <w:r>
        <w:rPr>
          <w:rFonts w:ascii="Times New Roman"/>
          <w:b w:val="false"/>
          <w:i w:val="false"/>
          <w:color w:val="000000"/>
          <w:sz w:val="28"/>
        </w:rPr>
        <w:t>1) тармақшасында</w:t>
      </w:r>
      <w:r>
        <w:rPr>
          <w:rFonts w:ascii="Times New Roman"/>
          <w:b w:val="false"/>
          <w:i w:val="false"/>
          <w:color w:val="000000"/>
          <w:sz w:val="28"/>
        </w:rPr>
        <w:t>:</w:t>
      </w:r>
    </w:p>
    <w:bookmarkEnd w:id="20"/>
    <w:bookmarkStart w:name="z25" w:id="21"/>
    <w:p>
      <w:pPr>
        <w:spacing w:after="0"/>
        <w:ind w:left="0"/>
        <w:jc w:val="both"/>
      </w:pPr>
      <w:r>
        <w:rPr>
          <w:rFonts w:ascii="Times New Roman"/>
          <w:b w:val="false"/>
          <w:i w:val="false"/>
          <w:color w:val="000000"/>
          <w:sz w:val="28"/>
        </w:rPr>
        <w:t>
      бірінші абзац келесі редакцияда жазылсын:</w:t>
      </w:r>
    </w:p>
    <w:bookmarkEnd w:id="21"/>
    <w:bookmarkStart w:name="z26" w:id="22"/>
    <w:p>
      <w:pPr>
        <w:spacing w:after="0"/>
        <w:ind w:left="0"/>
        <w:jc w:val="both"/>
      </w:pPr>
      <w:r>
        <w:rPr>
          <w:rFonts w:ascii="Times New Roman"/>
          <w:b w:val="false"/>
          <w:i w:val="false"/>
          <w:color w:val="000000"/>
          <w:sz w:val="28"/>
        </w:rPr>
        <w:t>
      "1) республикалық бюджеттен жалпы сомасы 2 740 842 мың теңге:";</w:t>
      </w:r>
    </w:p>
    <w:bookmarkEnd w:id="22"/>
    <w:bookmarkStart w:name="z27" w:id="23"/>
    <w:p>
      <w:pPr>
        <w:spacing w:after="0"/>
        <w:ind w:left="0"/>
        <w:jc w:val="both"/>
      </w:pPr>
      <w:r>
        <w:rPr>
          <w:rFonts w:ascii="Times New Roman"/>
          <w:b w:val="false"/>
          <w:i w:val="false"/>
          <w:color w:val="000000"/>
          <w:sz w:val="28"/>
        </w:rPr>
        <w:t>
      алтыншы абзац келесі редакцияда жазылсын:</w:t>
      </w:r>
    </w:p>
    <w:bookmarkEnd w:id="23"/>
    <w:bookmarkStart w:name="z28" w:id="24"/>
    <w:p>
      <w:pPr>
        <w:spacing w:after="0"/>
        <w:ind w:left="0"/>
        <w:jc w:val="both"/>
      </w:pPr>
      <w:r>
        <w:rPr>
          <w:rFonts w:ascii="Times New Roman"/>
          <w:b w:val="false"/>
          <w:i w:val="false"/>
          <w:color w:val="000000"/>
          <w:sz w:val="28"/>
        </w:rPr>
        <w:t>
      "техникалық көмекшi (компенсаторлық) құралдар тiзбесiн кеңейтуге – 2 622 мың теңге;";</w:t>
      </w:r>
    </w:p>
    <w:bookmarkEnd w:id="24"/>
    <w:bookmarkStart w:name="z29" w:id="25"/>
    <w:p>
      <w:pPr>
        <w:spacing w:after="0"/>
        <w:ind w:left="0"/>
        <w:jc w:val="both"/>
      </w:pPr>
      <w:r>
        <w:rPr>
          <w:rFonts w:ascii="Times New Roman"/>
          <w:b w:val="false"/>
          <w:i w:val="false"/>
          <w:color w:val="000000"/>
          <w:sz w:val="28"/>
        </w:rPr>
        <w:t>
      келесі мазмұндағы жиырма үшінші абзацпен толықтырылсын:</w:t>
      </w:r>
    </w:p>
    <w:bookmarkEnd w:id="25"/>
    <w:bookmarkStart w:name="z30" w:id="26"/>
    <w:p>
      <w:pPr>
        <w:spacing w:after="0"/>
        <w:ind w:left="0"/>
        <w:jc w:val="both"/>
      </w:pPr>
      <w:r>
        <w:rPr>
          <w:rFonts w:ascii="Times New Roman"/>
          <w:b w:val="false"/>
          <w:i w:val="false"/>
          <w:color w:val="000000"/>
          <w:sz w:val="28"/>
        </w:rPr>
        <w:t>
      "Қазақстан Республикасында төтенше жағдай режимінде коммуналдық қызметтерге ақы төлеу бойынша халықтың төлемдерін өтеуге – 29 910 мың теңге;";</w:t>
      </w:r>
    </w:p>
    <w:bookmarkEnd w:id="26"/>
    <w:bookmarkStart w:name="z31" w:id="27"/>
    <w:p>
      <w:pPr>
        <w:spacing w:after="0"/>
        <w:ind w:left="0"/>
        <w:jc w:val="both"/>
      </w:pPr>
      <w:r>
        <w:rPr>
          <w:rFonts w:ascii="Times New Roman"/>
          <w:b w:val="false"/>
          <w:i w:val="false"/>
          <w:color w:val="000000"/>
          <w:sz w:val="28"/>
        </w:rPr>
        <w:t xml:space="preserve">
      4-тармақтың </w:t>
      </w:r>
      <w:r>
        <w:rPr>
          <w:rFonts w:ascii="Times New Roman"/>
          <w:b w:val="false"/>
          <w:i w:val="false"/>
          <w:color w:val="000000"/>
          <w:sz w:val="28"/>
        </w:rPr>
        <w:t>2) тармақшасында</w:t>
      </w:r>
      <w:r>
        <w:rPr>
          <w:rFonts w:ascii="Times New Roman"/>
          <w:b w:val="false"/>
          <w:i w:val="false"/>
          <w:color w:val="000000"/>
          <w:sz w:val="28"/>
        </w:rPr>
        <w:t>:</w:t>
      </w:r>
    </w:p>
    <w:bookmarkEnd w:id="27"/>
    <w:bookmarkStart w:name="z32" w:id="28"/>
    <w:p>
      <w:pPr>
        <w:spacing w:after="0"/>
        <w:ind w:left="0"/>
        <w:jc w:val="both"/>
      </w:pPr>
      <w:r>
        <w:rPr>
          <w:rFonts w:ascii="Times New Roman"/>
          <w:b w:val="false"/>
          <w:i w:val="false"/>
          <w:color w:val="000000"/>
          <w:sz w:val="28"/>
        </w:rPr>
        <w:t>
      бірінші абзац келесі редакцияда жазылсын:</w:t>
      </w:r>
    </w:p>
    <w:bookmarkEnd w:id="28"/>
    <w:bookmarkStart w:name="z33" w:id="29"/>
    <w:p>
      <w:pPr>
        <w:spacing w:after="0"/>
        <w:ind w:left="0"/>
        <w:jc w:val="both"/>
      </w:pPr>
      <w:r>
        <w:rPr>
          <w:rFonts w:ascii="Times New Roman"/>
          <w:b w:val="false"/>
          <w:i w:val="false"/>
          <w:color w:val="000000"/>
          <w:sz w:val="28"/>
        </w:rPr>
        <w:t>
      "2) облыстық бюджеттен жалпы сомасы 6 946 004 мың теңге:";</w:t>
      </w:r>
    </w:p>
    <w:bookmarkEnd w:id="29"/>
    <w:bookmarkStart w:name="z34" w:id="30"/>
    <w:p>
      <w:pPr>
        <w:spacing w:after="0"/>
        <w:ind w:left="0"/>
        <w:jc w:val="both"/>
      </w:pPr>
      <w:r>
        <w:rPr>
          <w:rFonts w:ascii="Times New Roman"/>
          <w:b w:val="false"/>
          <w:i w:val="false"/>
          <w:color w:val="000000"/>
          <w:sz w:val="28"/>
        </w:rPr>
        <w:t>
      келесі мазмұндағы жиырма екінші абзацпен толықтырылсын:</w:t>
      </w:r>
    </w:p>
    <w:bookmarkEnd w:id="30"/>
    <w:bookmarkStart w:name="z35" w:id="31"/>
    <w:p>
      <w:pPr>
        <w:spacing w:after="0"/>
        <w:ind w:left="0"/>
        <w:jc w:val="both"/>
      </w:pPr>
      <w:r>
        <w:rPr>
          <w:rFonts w:ascii="Times New Roman"/>
          <w:b w:val="false"/>
          <w:i w:val="false"/>
          <w:color w:val="000000"/>
          <w:sz w:val="28"/>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өтеуге – 59 255 мың теңге.";</w:t>
      </w:r>
    </w:p>
    <w:bookmarkEnd w:id="31"/>
    <w:bookmarkStart w:name="z36" w:id="3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32"/>
    <w:bookmarkStart w:name="z37" w:id="33"/>
    <w:p>
      <w:pPr>
        <w:spacing w:after="0"/>
        <w:ind w:left="0"/>
        <w:jc w:val="both"/>
      </w:pPr>
      <w:r>
        <w:rPr>
          <w:rFonts w:ascii="Times New Roman"/>
          <w:b w:val="false"/>
          <w:i w:val="false"/>
          <w:color w:val="000000"/>
          <w:sz w:val="28"/>
        </w:rPr>
        <w:t>
      2. Аудандық мәслихат аппаратының басшысы (Б.Кенжегулов) осы шешімді әділет органдарында мемлекеттік тіркелуін қамтамасыз етсін.</w:t>
      </w:r>
    </w:p>
    <w:bookmarkEnd w:id="33"/>
    <w:bookmarkStart w:name="z38" w:id="34"/>
    <w:p>
      <w:pPr>
        <w:spacing w:after="0"/>
        <w:ind w:left="0"/>
        <w:jc w:val="both"/>
      </w:pPr>
      <w:r>
        <w:rPr>
          <w:rFonts w:ascii="Times New Roman"/>
          <w:b w:val="false"/>
          <w:i w:val="false"/>
          <w:color w:val="000000"/>
          <w:sz w:val="28"/>
        </w:rPr>
        <w:t>
      3. Осы шешім 2020 жылдың 1 қаңтарынан бастап қолданысқа енгізіледі.</w:t>
      </w:r>
    </w:p>
    <w:bookmarkEnd w:id="34"/>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төрайымы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Уразгалиева</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Теректі аудандық</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Нургалиев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Теректі аудандық мәслихатының </w:t>
            </w:r>
            <w:r>
              <w:br/>
            </w:r>
            <w:r>
              <w:rPr>
                <w:rFonts w:ascii="Times New Roman"/>
                <w:b w:val="false"/>
                <w:i w:val="false"/>
                <w:color w:val="000000"/>
                <w:sz w:val="20"/>
              </w:rPr>
              <w:t xml:space="preserve">2020 жылғы 14 шілдедегі № 43-1 </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Теректі аудандық мәслихатының </w:t>
            </w:r>
            <w:r>
              <w:br/>
            </w:r>
            <w:r>
              <w:rPr>
                <w:rFonts w:ascii="Times New Roman"/>
                <w:b w:val="false"/>
                <w:i w:val="false"/>
                <w:color w:val="000000"/>
                <w:sz w:val="20"/>
              </w:rPr>
              <w:t>2019 жылғы 31 желтоқсандағы № 37-1</w:t>
            </w:r>
            <w:r>
              <w:br/>
            </w:r>
            <w:r>
              <w:rPr>
                <w:rFonts w:ascii="Times New Roman"/>
                <w:b w:val="false"/>
                <w:i w:val="false"/>
                <w:color w:val="000000"/>
                <w:sz w:val="20"/>
              </w:rPr>
              <w:t>шешіміне 1-қосымша</w:t>
            </w:r>
          </w:p>
        </w:tc>
      </w:tr>
    </w:tbl>
    <w:bookmarkStart w:name="z43" w:id="35"/>
    <w:p>
      <w:pPr>
        <w:spacing w:after="0"/>
        <w:ind w:left="0"/>
        <w:jc w:val="left"/>
      </w:pPr>
      <w:r>
        <w:rPr>
          <w:rFonts w:ascii="Times New Roman"/>
          <w:b/>
          <w:i w:val="false"/>
          <w:color w:val="000000"/>
        </w:rPr>
        <w:t xml:space="preserve"> 2020 жылға арналған аудандық бюджет</w:t>
      </w:r>
    </w:p>
    <w:bookmarkEnd w:id="35"/>
    <w:bookmarkStart w:name="z44" w:id="36"/>
    <w:p>
      <w:pPr>
        <w:spacing w:after="0"/>
        <w:ind w:left="0"/>
        <w:jc w:val="both"/>
      </w:pPr>
      <w:r>
        <w:rPr>
          <w:rFonts w:ascii="Times New Roman"/>
          <w:b w:val="false"/>
          <w:i w:val="false"/>
          <w:color w:val="000000"/>
          <w:sz w:val="28"/>
        </w:rPr>
        <w:t>
      мың теңге</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5"/>
        <w:gridCol w:w="785"/>
        <w:gridCol w:w="1066"/>
        <w:gridCol w:w="1066"/>
        <w:gridCol w:w="5848"/>
        <w:gridCol w:w="27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10 191 070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1 279 120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501 134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501 134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519 948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519 948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228 543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162 306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8 391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56 735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22 895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8 336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12 647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28 406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25 706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25 706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8 870 897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8 870 897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8 870 897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10 370 085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256 882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143 394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23 047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23 047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120 347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118 289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13 886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сатып алу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9 886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9 886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99 602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61 425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37 807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23 618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38 177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31 033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46 575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19 923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19 923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19 923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26 652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26 652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7 677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18 975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6 549 664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731 674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731 674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418 768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312 906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5 631 534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60 242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60 242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5 558 734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5 260 639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298 095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12 558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12 558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186 456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186 456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20 018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141 260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17 631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922 098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364 670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346 514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346 514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18 156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18 156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512 065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512 065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247 965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52 014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110 885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44 092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54 406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45 363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32 563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24 255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ретінде тұрғын үй сертификаттарын беру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611 548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173 247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33 410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төтенше жағдай режимінде коммуналдық қызметтерге ақы төлеу бойынша халықтың төлемдерін өтеу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29 910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139 837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139 837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433 301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431 831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430 775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705 801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428 506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428 506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428 506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7 077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184 489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170 889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істеуі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167 788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85 729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67 848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27 449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40 399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17 881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17 881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182 042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100 522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31 843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31 843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68 679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65 424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20 031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20 031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20 031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61 489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61 489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61 489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31 210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31 210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31 210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24 040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382 380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380 050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380 050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31 845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43 274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304 931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Көлiк және коммуникациялар саласындағы өзге де қызметтер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64 542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14 184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14 184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14 184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50 358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50 358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50 358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612 686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612 686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612 686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12 213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462 457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67 856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70 160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6 844 457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6 910 323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5 587 732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шаруашылық</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5 587 732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5 587 732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5 587 732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402 623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329 199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329 199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329 199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73 424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73 424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73 424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258 702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258 702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258 702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258 702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661 266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661 266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661 266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661 266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65 866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65 866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65 866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-7 023 472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7 023 471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6 910 093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6 910 093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6 910 093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65 866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65 866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65 866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65 866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179 244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179 244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179 244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