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cbf4a" w14:textId="3fcbf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2020 жылғы 10 қаңтардағы №38-16 "2020-2022 жылдарға арналған Теректі ауданының Шалқар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2020 жылғы 6 сәуірдегі № 40-16 шешімі. Батыс Қазақстан облысының Әділет департаментінде 2020 жылғы 7 сәуірде № 6130 болып тіркелді. Күші жойылды - Батыс Қазақстан облысы Теректі аудандық мәслихатының 2021 жылғы 24 ақпандағы № 3-5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Теректі аудандық мәслихатының 24.02.2021 </w:t>
      </w:r>
      <w:r>
        <w:rPr>
          <w:rFonts w:ascii="Times New Roman"/>
          <w:b w:val="false"/>
          <w:i w:val="false"/>
          <w:color w:val="ff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Теректі аудандық мәслихатының 2020 жылғы 10 қаңтардағы № 38-16 "2020-2022 жылдарға арналған Теректі ауданының Шалқар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5948 болып тіркелген, 2020 жылғы 18 қаңтарда Қазақстан Республикасы нормативтік құқықтық актілерінің эталондық бақылау банкінде жарияланған)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Теректі ауданының Шалқар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25 634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4 671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1 702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19 261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25 634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3-1 тармақпен толықтырылсын: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2020 жылға арналған Шалқар ауылдық округінің бюджетіне жоғары тұрған бюджеттен бөлінетін нысаналы трансферттердің түсімдері жалпы сомасы 1 360 мың теңге көлемінде ескерілсін.";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Теректі аудандық мәслихаты аппаратының басшысы (Б.Кенжегулов) осы шешімнің әділет органдарында мемлекеттік тіркелуін қамтамасыз етсін.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Теректі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№ 40-16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 № 38-16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Шалқар ауылдық округінің бюджеті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