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3f59" w14:textId="df63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№38-2 "2020-2022 жылдарға арналған Теректі ауданының Ақжайық ауылдық округінің бюджеті туралы""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6 сәуірдегі № 40-2 шешімі. Батыс Қазақстан облысының Әділет департаментінде 2020 жылғы 7 сәуірде № 6116 болып тіркелді. Күші жойылды - Батыс Қазақстан облысы Теректі аудандық мәслихатының 2021 жылғы 24 ақпандағы №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 38-2 "2020-2022 жылдарға арналған Теректі ауданының Ақжайық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5974 тіркелген, 2020 жылғы 20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46 919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8 971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37 948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48 005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- 1 086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сәуірдегі № 40-2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Ақжайық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