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fef1e" w14:textId="06fef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2019 жылғы 31 желтоқсандағы №37-1 "2020-2022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2020 жылғы 31 наурыздағы № 40-1 шешімі. Батыс Қазақстан облысының Әділет департаментінде 2020 жылғы 1 сәуірде № 6105 болып тіркелді. Күші жойылды - Батыс Қазақстан облысы Теректі аудандық мәслихатының 2021 жылғы 24 ақпандағы № 3-3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24.02.2021 </w:t>
      </w:r>
      <w:r>
        <w:rPr>
          <w:rFonts w:ascii="Times New Roman"/>
          <w:b w:val="false"/>
          <w:i w:val="false"/>
          <w:color w:val="ff0000"/>
          <w:sz w:val="28"/>
        </w:rPr>
        <w:t>№ 3-3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2019 жылғы 31 желтоқсандағы № 37-1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5924 тіркелген, 2020 жылғы 6 қаңтарда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10 081 093 мың теңге:</w:t>
      </w:r>
    </w:p>
    <w:bookmarkEnd w:id="3"/>
    <w:bookmarkStart w:name="z8" w:id="4"/>
    <w:p>
      <w:pPr>
        <w:spacing w:after="0"/>
        <w:ind w:left="0"/>
        <w:jc w:val="both"/>
      </w:pPr>
      <w:r>
        <w:rPr>
          <w:rFonts w:ascii="Times New Roman"/>
          <w:b w:val="false"/>
          <w:i w:val="false"/>
          <w:color w:val="000000"/>
          <w:sz w:val="28"/>
        </w:rPr>
        <w:t>
      салықтық түсімдер – 1 408 424 мың теңге;</w:t>
      </w:r>
    </w:p>
    <w:bookmarkEnd w:id="4"/>
    <w:bookmarkStart w:name="z9" w:id="5"/>
    <w:p>
      <w:pPr>
        <w:spacing w:after="0"/>
        <w:ind w:left="0"/>
        <w:jc w:val="both"/>
      </w:pPr>
      <w:r>
        <w:rPr>
          <w:rFonts w:ascii="Times New Roman"/>
          <w:b w:val="false"/>
          <w:i w:val="false"/>
          <w:color w:val="000000"/>
          <w:sz w:val="28"/>
        </w:rPr>
        <w:t>
      салықтық емес түсімдер – 12 647 мың теңге;</w:t>
      </w:r>
    </w:p>
    <w:bookmarkEnd w:id="5"/>
    <w:bookmarkStart w:name="z10" w:id="6"/>
    <w:p>
      <w:pPr>
        <w:spacing w:after="0"/>
        <w:ind w:left="0"/>
        <w:jc w:val="both"/>
      </w:pPr>
      <w:r>
        <w:rPr>
          <w:rFonts w:ascii="Times New Roman"/>
          <w:b w:val="false"/>
          <w:i w:val="false"/>
          <w:color w:val="000000"/>
          <w:sz w:val="28"/>
        </w:rPr>
        <w:t xml:space="preserve">
      негізгі капиталды сатудан түсетін түсімдер – 28 406 мың теңге; </w:t>
      </w:r>
    </w:p>
    <w:bookmarkEnd w:id="6"/>
    <w:bookmarkStart w:name="z11" w:id="7"/>
    <w:p>
      <w:pPr>
        <w:spacing w:after="0"/>
        <w:ind w:left="0"/>
        <w:jc w:val="both"/>
      </w:pPr>
      <w:r>
        <w:rPr>
          <w:rFonts w:ascii="Times New Roman"/>
          <w:b w:val="false"/>
          <w:i w:val="false"/>
          <w:color w:val="000000"/>
          <w:sz w:val="28"/>
        </w:rPr>
        <w:t>
      трансферттер түсімі – 8 631 616 мың теңге;</w:t>
      </w:r>
    </w:p>
    <w:bookmarkEnd w:id="7"/>
    <w:bookmarkStart w:name="z12" w:id="8"/>
    <w:p>
      <w:pPr>
        <w:spacing w:after="0"/>
        <w:ind w:left="0"/>
        <w:jc w:val="both"/>
      </w:pPr>
      <w:r>
        <w:rPr>
          <w:rFonts w:ascii="Times New Roman"/>
          <w:b w:val="false"/>
          <w:i w:val="false"/>
          <w:color w:val="000000"/>
          <w:sz w:val="28"/>
        </w:rPr>
        <w:t>
      2) шығындар – 10 246 376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4 693 957 мың теңге:</w:t>
      </w:r>
    </w:p>
    <w:bookmarkEnd w:id="9"/>
    <w:bookmarkStart w:name="z14" w:id="10"/>
    <w:p>
      <w:pPr>
        <w:spacing w:after="0"/>
        <w:ind w:left="0"/>
        <w:jc w:val="both"/>
      </w:pPr>
      <w:r>
        <w:rPr>
          <w:rFonts w:ascii="Times New Roman"/>
          <w:b w:val="false"/>
          <w:i w:val="false"/>
          <w:color w:val="000000"/>
          <w:sz w:val="28"/>
        </w:rPr>
        <w:t>
      бюджеттік кредиттер – 4 759 823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65 866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-4 859 240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4 859 240 мың теңге:</w:t>
      </w:r>
    </w:p>
    <w:bookmarkEnd w:id="16"/>
    <w:bookmarkStart w:name="z21" w:id="17"/>
    <w:p>
      <w:pPr>
        <w:spacing w:after="0"/>
        <w:ind w:left="0"/>
        <w:jc w:val="both"/>
      </w:pPr>
      <w:r>
        <w:rPr>
          <w:rFonts w:ascii="Times New Roman"/>
          <w:b w:val="false"/>
          <w:i w:val="false"/>
          <w:color w:val="000000"/>
          <w:sz w:val="28"/>
        </w:rPr>
        <w:t xml:space="preserve">
      қарыздар түсімі – 4 759 593 мың теңге; </w:t>
      </w:r>
    </w:p>
    <w:bookmarkEnd w:id="17"/>
    <w:bookmarkStart w:name="z22" w:id="18"/>
    <w:p>
      <w:pPr>
        <w:spacing w:after="0"/>
        <w:ind w:left="0"/>
        <w:jc w:val="both"/>
      </w:pPr>
      <w:r>
        <w:rPr>
          <w:rFonts w:ascii="Times New Roman"/>
          <w:b w:val="false"/>
          <w:i w:val="false"/>
          <w:color w:val="000000"/>
          <w:sz w:val="28"/>
        </w:rPr>
        <w:t xml:space="preserve">
      қарыздарды өтеу – 65 866 мың теңге; </w:t>
      </w:r>
    </w:p>
    <w:bookmarkEnd w:id="18"/>
    <w:bookmarkStart w:name="z23" w:id="19"/>
    <w:p>
      <w:pPr>
        <w:spacing w:after="0"/>
        <w:ind w:left="0"/>
        <w:jc w:val="both"/>
      </w:pPr>
      <w:r>
        <w:rPr>
          <w:rFonts w:ascii="Times New Roman"/>
          <w:b w:val="false"/>
          <w:i w:val="false"/>
          <w:color w:val="000000"/>
          <w:sz w:val="28"/>
        </w:rPr>
        <w:t xml:space="preserve">
      бюджет қаражатының пайдаланылатын қалдықтары – 165 513 мың теңге."; </w:t>
      </w:r>
    </w:p>
    <w:bookmarkEnd w:id="19"/>
    <w:bookmarkStart w:name="z24" w:id="20"/>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тармақшасында</w:t>
      </w:r>
      <w:r>
        <w:rPr>
          <w:rFonts w:ascii="Times New Roman"/>
          <w:b w:val="false"/>
          <w:i w:val="false"/>
          <w:color w:val="000000"/>
          <w:sz w:val="28"/>
        </w:rPr>
        <w:t>:</w:t>
      </w:r>
    </w:p>
    <w:bookmarkEnd w:id="20"/>
    <w:bookmarkStart w:name="z25" w:id="21"/>
    <w:p>
      <w:pPr>
        <w:spacing w:after="0"/>
        <w:ind w:left="0"/>
        <w:jc w:val="both"/>
      </w:pPr>
      <w:r>
        <w:rPr>
          <w:rFonts w:ascii="Times New Roman"/>
          <w:b w:val="false"/>
          <w:i w:val="false"/>
          <w:color w:val="000000"/>
          <w:sz w:val="28"/>
        </w:rPr>
        <w:t>
      бірінші абзац мынадай редакцияда жазылсын:</w:t>
      </w:r>
    </w:p>
    <w:bookmarkEnd w:id="21"/>
    <w:bookmarkStart w:name="z26" w:id="22"/>
    <w:p>
      <w:pPr>
        <w:spacing w:after="0"/>
        <w:ind w:left="0"/>
        <w:jc w:val="both"/>
      </w:pPr>
      <w:r>
        <w:rPr>
          <w:rFonts w:ascii="Times New Roman"/>
          <w:b w:val="false"/>
          <w:i w:val="false"/>
          <w:color w:val="000000"/>
          <w:sz w:val="28"/>
        </w:rPr>
        <w:t>
       "1) республикалық бюджеттен жалпы сомасы 2 560 816 мың теңге:";</w:t>
      </w:r>
    </w:p>
    <w:bookmarkEnd w:id="22"/>
    <w:bookmarkStart w:name="z27" w:id="23"/>
    <w:p>
      <w:pPr>
        <w:spacing w:after="0"/>
        <w:ind w:left="0"/>
        <w:jc w:val="both"/>
      </w:pPr>
      <w:r>
        <w:rPr>
          <w:rFonts w:ascii="Times New Roman"/>
          <w:b w:val="false"/>
          <w:i w:val="false"/>
          <w:color w:val="000000"/>
          <w:sz w:val="28"/>
        </w:rPr>
        <w:t>
      он үшінші абзац мынадай редакцияда жазылсын:</w:t>
      </w:r>
    </w:p>
    <w:bookmarkEnd w:id="23"/>
    <w:bookmarkStart w:name="z28" w:id="24"/>
    <w:p>
      <w:pPr>
        <w:spacing w:after="0"/>
        <w:ind w:left="0"/>
        <w:jc w:val="both"/>
      </w:pPr>
      <w:r>
        <w:rPr>
          <w:rFonts w:ascii="Times New Roman"/>
          <w:b w:val="false"/>
          <w:i w:val="false"/>
          <w:color w:val="000000"/>
          <w:sz w:val="28"/>
        </w:rPr>
        <w:t>
      "мемлекеттік орта білім беру ұйымдарының педагогтерінің еңбекақыларын ұлғайтуға – 745 011 мың теңге;";</w:t>
      </w:r>
    </w:p>
    <w:bookmarkEnd w:id="24"/>
    <w:bookmarkStart w:name="z29" w:id="25"/>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25"/>
    <w:bookmarkStart w:name="z30" w:id="26"/>
    <w:p>
      <w:pPr>
        <w:spacing w:after="0"/>
        <w:ind w:left="0"/>
        <w:jc w:val="both"/>
      </w:pPr>
      <w:r>
        <w:rPr>
          <w:rFonts w:ascii="Times New Roman"/>
          <w:b w:val="false"/>
          <w:i w:val="false"/>
          <w:color w:val="000000"/>
          <w:sz w:val="28"/>
        </w:rPr>
        <w:t>
      бірінші абзац мынадай редакцияда жазылсын:</w:t>
      </w:r>
    </w:p>
    <w:bookmarkEnd w:id="26"/>
    <w:bookmarkStart w:name="z31" w:id="27"/>
    <w:p>
      <w:pPr>
        <w:spacing w:after="0"/>
        <w:ind w:left="0"/>
        <w:jc w:val="both"/>
      </w:pPr>
      <w:r>
        <w:rPr>
          <w:rFonts w:ascii="Times New Roman"/>
          <w:b w:val="false"/>
          <w:i w:val="false"/>
          <w:color w:val="000000"/>
          <w:sz w:val="28"/>
        </w:rPr>
        <w:t>
      "2) облыстық бюджеттен жалпы сомасы 4 736 249 мың теңге:";</w:t>
      </w:r>
    </w:p>
    <w:bookmarkEnd w:id="27"/>
    <w:bookmarkStart w:name="z32" w:id="28"/>
    <w:p>
      <w:pPr>
        <w:spacing w:after="0"/>
        <w:ind w:left="0"/>
        <w:jc w:val="both"/>
      </w:pPr>
      <w:r>
        <w:rPr>
          <w:rFonts w:ascii="Times New Roman"/>
          <w:b w:val="false"/>
          <w:i w:val="false"/>
          <w:color w:val="000000"/>
          <w:sz w:val="28"/>
        </w:rPr>
        <w:t>
      бесінші абзац мынадай редакцияда жазылсын:</w:t>
      </w:r>
    </w:p>
    <w:bookmarkEnd w:id="28"/>
    <w:bookmarkStart w:name="z33" w:id="29"/>
    <w:p>
      <w:pPr>
        <w:spacing w:after="0"/>
        <w:ind w:left="0"/>
        <w:jc w:val="both"/>
      </w:pPr>
      <w:r>
        <w:rPr>
          <w:rFonts w:ascii="Times New Roman"/>
          <w:b w:val="false"/>
          <w:i w:val="false"/>
          <w:color w:val="000000"/>
          <w:sz w:val="28"/>
        </w:rPr>
        <w:t>
      "Батыс Қазақстан облысы Теректі ауданы Подстепное ауылдық округі Тоқпай ауылында үш қабатты алты пәтерлі 20 тұрғын үйлердің құрылысына (сыртқы инженерлік желілерсіз және абаттандырусыз) – 3 501 120 мың теңге;";</w:t>
      </w:r>
    </w:p>
    <w:bookmarkEnd w:id="29"/>
    <w:bookmarkStart w:name="z34" w:id="30"/>
    <w:p>
      <w:pPr>
        <w:spacing w:after="0"/>
        <w:ind w:left="0"/>
        <w:jc w:val="both"/>
      </w:pPr>
      <w:r>
        <w:rPr>
          <w:rFonts w:ascii="Times New Roman"/>
          <w:b w:val="false"/>
          <w:i w:val="false"/>
          <w:color w:val="000000"/>
          <w:sz w:val="28"/>
        </w:rPr>
        <w:t>
      мынадай мазмұндағы сегізінші абзацпен толықтырылсын:</w:t>
      </w:r>
    </w:p>
    <w:bookmarkEnd w:id="30"/>
    <w:bookmarkStart w:name="z35" w:id="31"/>
    <w:p>
      <w:pPr>
        <w:spacing w:after="0"/>
        <w:ind w:left="0"/>
        <w:jc w:val="both"/>
      </w:pPr>
      <w:r>
        <w:rPr>
          <w:rFonts w:ascii="Times New Roman"/>
          <w:b w:val="false"/>
          <w:i w:val="false"/>
          <w:color w:val="000000"/>
          <w:sz w:val="28"/>
        </w:rPr>
        <w:t>
      "білім беру ұйымдарында бейнебақылау жүйесін орнатуға – 63 427 мың теңге;";</w:t>
      </w:r>
    </w:p>
    <w:bookmarkEnd w:id="31"/>
    <w:bookmarkStart w:name="z36" w:id="32"/>
    <w:p>
      <w:pPr>
        <w:spacing w:after="0"/>
        <w:ind w:left="0"/>
        <w:jc w:val="both"/>
      </w:pPr>
      <w:r>
        <w:rPr>
          <w:rFonts w:ascii="Times New Roman"/>
          <w:b w:val="false"/>
          <w:i w:val="false"/>
          <w:color w:val="000000"/>
          <w:sz w:val="28"/>
        </w:rPr>
        <w:t>
      мынадай мазмұндағы тоғызыншы абзацпен толықтырылсын:</w:t>
      </w:r>
    </w:p>
    <w:bookmarkEnd w:id="32"/>
    <w:bookmarkStart w:name="z37" w:id="33"/>
    <w:p>
      <w:pPr>
        <w:spacing w:after="0"/>
        <w:ind w:left="0"/>
        <w:jc w:val="both"/>
      </w:pPr>
      <w:r>
        <w:rPr>
          <w:rFonts w:ascii="Times New Roman"/>
          <w:b w:val="false"/>
          <w:i w:val="false"/>
          <w:color w:val="000000"/>
          <w:sz w:val="28"/>
        </w:rPr>
        <w:t>
      "мектептерді санитарлық-гигиеналық қажеттіліктермен қамтамасыз етуге – 42 100 мың теңге;";</w:t>
      </w:r>
    </w:p>
    <w:bookmarkEnd w:id="33"/>
    <w:bookmarkStart w:name="z38" w:id="34"/>
    <w:p>
      <w:pPr>
        <w:spacing w:after="0"/>
        <w:ind w:left="0"/>
        <w:jc w:val="both"/>
      </w:pPr>
      <w:r>
        <w:rPr>
          <w:rFonts w:ascii="Times New Roman"/>
          <w:b w:val="false"/>
          <w:i w:val="false"/>
          <w:color w:val="000000"/>
          <w:sz w:val="28"/>
        </w:rPr>
        <w:t>
      мынадай мазмұндағы оныншы абзацпен толықтырылсын:</w:t>
      </w:r>
    </w:p>
    <w:bookmarkEnd w:id="34"/>
    <w:bookmarkStart w:name="z39" w:id="35"/>
    <w:p>
      <w:pPr>
        <w:spacing w:after="0"/>
        <w:ind w:left="0"/>
        <w:jc w:val="both"/>
      </w:pPr>
      <w:r>
        <w:rPr>
          <w:rFonts w:ascii="Times New Roman"/>
          <w:b w:val="false"/>
          <w:i w:val="false"/>
          <w:color w:val="000000"/>
          <w:sz w:val="28"/>
        </w:rPr>
        <w:t>
      "кепілдендірілген әлеуметтік көмекті енгізуге – 12 750 мың теңге;";</w:t>
      </w:r>
    </w:p>
    <w:bookmarkEnd w:id="35"/>
    <w:bookmarkStart w:name="z40" w:id="36"/>
    <w:p>
      <w:pPr>
        <w:spacing w:after="0"/>
        <w:ind w:left="0"/>
        <w:jc w:val="both"/>
      </w:pPr>
      <w:r>
        <w:rPr>
          <w:rFonts w:ascii="Times New Roman"/>
          <w:b w:val="false"/>
          <w:i w:val="false"/>
          <w:color w:val="000000"/>
          <w:sz w:val="28"/>
        </w:rPr>
        <w:t>
      мынадай мазмұндағы он бірінші абзацпен толықтырылсын:</w:t>
      </w:r>
    </w:p>
    <w:bookmarkEnd w:id="36"/>
    <w:bookmarkStart w:name="z41" w:id="37"/>
    <w:p>
      <w:pPr>
        <w:spacing w:after="0"/>
        <w:ind w:left="0"/>
        <w:jc w:val="both"/>
      </w:pPr>
      <w:r>
        <w:rPr>
          <w:rFonts w:ascii="Times New Roman"/>
          <w:b w:val="false"/>
          <w:i w:val="false"/>
          <w:color w:val="000000"/>
          <w:sz w:val="28"/>
        </w:rPr>
        <w:t>
      "Батыс Қазақстан облысы Теректі ауданының Жаңа Өмір ауылындағы үш қабатты көппәтерлі тұрғын үй құрылысына (сыртқы инженерлік желілерсіз және абаттандырусыз) – 300 181 мың теңге;";</w:t>
      </w:r>
    </w:p>
    <w:bookmarkEnd w:id="37"/>
    <w:bookmarkStart w:name="z42" w:id="38"/>
    <w:p>
      <w:pPr>
        <w:spacing w:after="0"/>
        <w:ind w:left="0"/>
        <w:jc w:val="both"/>
      </w:pPr>
      <w:r>
        <w:rPr>
          <w:rFonts w:ascii="Times New Roman"/>
          <w:b w:val="false"/>
          <w:i w:val="false"/>
          <w:color w:val="000000"/>
          <w:sz w:val="28"/>
        </w:rPr>
        <w:t>
      мынадай мазмұндағы он екінші абзацпен толықтырылсын:</w:t>
      </w:r>
    </w:p>
    <w:bookmarkEnd w:id="38"/>
    <w:bookmarkStart w:name="z43" w:id="39"/>
    <w:p>
      <w:pPr>
        <w:spacing w:after="0"/>
        <w:ind w:left="0"/>
        <w:jc w:val="both"/>
      </w:pPr>
      <w:r>
        <w:rPr>
          <w:rFonts w:ascii="Times New Roman"/>
          <w:b w:val="false"/>
          <w:i w:val="false"/>
          <w:color w:val="000000"/>
          <w:sz w:val="28"/>
        </w:rPr>
        <w:t>
      "Батыс Қазақстан облысы Теректі ауданының Федоровка ауылындағы 3 үш қабатты көппәтерлі тұрғын үйлердің құрылысына (сыртқы инженерлік желілерсіз және абаттандырусыз) – 699 820 мың теңге.";</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bookmarkStart w:name="z45" w:id="40"/>
    <w:p>
      <w:pPr>
        <w:spacing w:after="0"/>
        <w:ind w:left="0"/>
        <w:jc w:val="both"/>
      </w:pPr>
      <w:r>
        <w:rPr>
          <w:rFonts w:ascii="Times New Roman"/>
          <w:b w:val="false"/>
          <w:i w:val="false"/>
          <w:color w:val="000000"/>
          <w:sz w:val="28"/>
        </w:rPr>
        <w:t>
      "8. 2020 жылға арналған аудандық бюджетте облыстық бюджеттен берілетін субвенция жалпы сомасы 6 094 144 мың теңге көлемінде түсімдер көзделсін.";</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bookmarkStart w:name="z47" w:id="41"/>
    <w:p>
      <w:pPr>
        <w:spacing w:after="0"/>
        <w:ind w:left="0"/>
        <w:jc w:val="both"/>
      </w:pPr>
      <w:r>
        <w:rPr>
          <w:rFonts w:ascii="Times New Roman"/>
          <w:b w:val="false"/>
          <w:i w:val="false"/>
          <w:color w:val="000000"/>
          <w:sz w:val="28"/>
        </w:rPr>
        <w:t>
      "9. 2020 жылға арналған аудандық бюджеттен ауылдық округтер бюджеттеріне берілетін субвенция жалпы сомасы 453 810 мың теңге көлемінде белгіленсін, оның ішінде:</w:t>
      </w:r>
    </w:p>
    <w:bookmarkEnd w:id="41"/>
    <w:bookmarkStart w:name="z48" w:id="42"/>
    <w:p>
      <w:pPr>
        <w:spacing w:after="0"/>
        <w:ind w:left="0"/>
        <w:jc w:val="both"/>
      </w:pPr>
      <w:r>
        <w:rPr>
          <w:rFonts w:ascii="Times New Roman"/>
          <w:b w:val="false"/>
          <w:i w:val="false"/>
          <w:color w:val="000000"/>
          <w:sz w:val="28"/>
        </w:rPr>
        <w:t>
      1) Ақжайық ауылдық округі – 37 948 мың теңге;</w:t>
      </w:r>
    </w:p>
    <w:bookmarkEnd w:id="42"/>
    <w:bookmarkStart w:name="z49" w:id="43"/>
    <w:p>
      <w:pPr>
        <w:spacing w:after="0"/>
        <w:ind w:left="0"/>
        <w:jc w:val="both"/>
      </w:pPr>
      <w:r>
        <w:rPr>
          <w:rFonts w:ascii="Times New Roman"/>
          <w:b w:val="false"/>
          <w:i w:val="false"/>
          <w:color w:val="000000"/>
          <w:sz w:val="28"/>
        </w:rPr>
        <w:t>
      2) Ақсуат ауылдық округі – 29 215 мың теңге;</w:t>
      </w:r>
    </w:p>
    <w:bookmarkEnd w:id="43"/>
    <w:bookmarkStart w:name="z50" w:id="44"/>
    <w:p>
      <w:pPr>
        <w:spacing w:after="0"/>
        <w:ind w:left="0"/>
        <w:jc w:val="both"/>
      </w:pPr>
      <w:r>
        <w:rPr>
          <w:rFonts w:ascii="Times New Roman"/>
          <w:b w:val="false"/>
          <w:i w:val="false"/>
          <w:color w:val="000000"/>
          <w:sz w:val="28"/>
        </w:rPr>
        <w:t>
      3) Аңқаты ауылдық округі – 14 745 мың теңге;</w:t>
      </w:r>
    </w:p>
    <w:bookmarkEnd w:id="44"/>
    <w:bookmarkStart w:name="z51" w:id="45"/>
    <w:p>
      <w:pPr>
        <w:spacing w:after="0"/>
        <w:ind w:left="0"/>
        <w:jc w:val="both"/>
      </w:pPr>
      <w:r>
        <w:rPr>
          <w:rFonts w:ascii="Times New Roman"/>
          <w:b w:val="false"/>
          <w:i w:val="false"/>
          <w:color w:val="000000"/>
          <w:sz w:val="28"/>
        </w:rPr>
        <w:t>
      4) Ақсоғым ауылдық округі – 26 385 мың теңге;</w:t>
      </w:r>
    </w:p>
    <w:bookmarkEnd w:id="45"/>
    <w:bookmarkStart w:name="z52" w:id="46"/>
    <w:p>
      <w:pPr>
        <w:spacing w:after="0"/>
        <w:ind w:left="0"/>
        <w:jc w:val="both"/>
      </w:pPr>
      <w:r>
        <w:rPr>
          <w:rFonts w:ascii="Times New Roman"/>
          <w:b w:val="false"/>
          <w:i w:val="false"/>
          <w:color w:val="000000"/>
          <w:sz w:val="28"/>
        </w:rPr>
        <w:t>
      5) Долин ауылдық округі – 26 472 мың теңге;</w:t>
      </w:r>
    </w:p>
    <w:bookmarkEnd w:id="46"/>
    <w:bookmarkStart w:name="z53" w:id="47"/>
    <w:p>
      <w:pPr>
        <w:spacing w:after="0"/>
        <w:ind w:left="0"/>
        <w:jc w:val="both"/>
      </w:pPr>
      <w:r>
        <w:rPr>
          <w:rFonts w:ascii="Times New Roman"/>
          <w:b w:val="false"/>
          <w:i w:val="false"/>
          <w:color w:val="000000"/>
          <w:sz w:val="28"/>
        </w:rPr>
        <w:t>
      6) Богдановка ауылдық округі – 28 774 мың теңге;</w:t>
      </w:r>
    </w:p>
    <w:bookmarkEnd w:id="47"/>
    <w:bookmarkStart w:name="z54" w:id="48"/>
    <w:p>
      <w:pPr>
        <w:spacing w:after="0"/>
        <w:ind w:left="0"/>
        <w:jc w:val="both"/>
      </w:pPr>
      <w:r>
        <w:rPr>
          <w:rFonts w:ascii="Times New Roman"/>
          <w:b w:val="false"/>
          <w:i w:val="false"/>
          <w:color w:val="000000"/>
          <w:sz w:val="28"/>
        </w:rPr>
        <w:t>
      7) Новопавлов ауылдық округі – 15 804 мың теңге;</w:t>
      </w:r>
    </w:p>
    <w:bookmarkEnd w:id="48"/>
    <w:bookmarkStart w:name="z55" w:id="49"/>
    <w:p>
      <w:pPr>
        <w:spacing w:after="0"/>
        <w:ind w:left="0"/>
        <w:jc w:val="both"/>
      </w:pPr>
      <w:r>
        <w:rPr>
          <w:rFonts w:ascii="Times New Roman"/>
          <w:b w:val="false"/>
          <w:i w:val="false"/>
          <w:color w:val="000000"/>
          <w:sz w:val="28"/>
        </w:rPr>
        <w:t>
      8) Подстепный ауылдық округі – 55 864 мың теңге;</w:t>
      </w:r>
    </w:p>
    <w:bookmarkEnd w:id="49"/>
    <w:bookmarkStart w:name="z56" w:id="50"/>
    <w:p>
      <w:pPr>
        <w:spacing w:after="0"/>
        <w:ind w:left="0"/>
        <w:jc w:val="both"/>
      </w:pPr>
      <w:r>
        <w:rPr>
          <w:rFonts w:ascii="Times New Roman"/>
          <w:b w:val="false"/>
          <w:i w:val="false"/>
          <w:color w:val="000000"/>
          <w:sz w:val="28"/>
        </w:rPr>
        <w:t>
      9) Покатиловка ауылдық округі – 23 766 мың теңге;</w:t>
      </w:r>
    </w:p>
    <w:bookmarkEnd w:id="50"/>
    <w:bookmarkStart w:name="z57" w:id="51"/>
    <w:p>
      <w:pPr>
        <w:spacing w:after="0"/>
        <w:ind w:left="0"/>
        <w:jc w:val="both"/>
      </w:pPr>
      <w:r>
        <w:rPr>
          <w:rFonts w:ascii="Times New Roman"/>
          <w:b w:val="false"/>
          <w:i w:val="false"/>
          <w:color w:val="000000"/>
          <w:sz w:val="28"/>
        </w:rPr>
        <w:t>
      10) Приречный ауылдық округі – 24 842 мың теңге;</w:t>
      </w:r>
    </w:p>
    <w:bookmarkEnd w:id="51"/>
    <w:bookmarkStart w:name="z58" w:id="52"/>
    <w:p>
      <w:pPr>
        <w:spacing w:after="0"/>
        <w:ind w:left="0"/>
        <w:jc w:val="both"/>
      </w:pPr>
      <w:r>
        <w:rPr>
          <w:rFonts w:ascii="Times New Roman"/>
          <w:b w:val="false"/>
          <w:i w:val="false"/>
          <w:color w:val="000000"/>
          <w:sz w:val="28"/>
        </w:rPr>
        <w:t>
      11) Ұзынкөл ауылдық округі – 18 263 мың теңге;</w:t>
      </w:r>
    </w:p>
    <w:bookmarkEnd w:id="52"/>
    <w:bookmarkStart w:name="z59" w:id="53"/>
    <w:p>
      <w:pPr>
        <w:spacing w:after="0"/>
        <w:ind w:left="0"/>
        <w:jc w:val="both"/>
      </w:pPr>
      <w:r>
        <w:rPr>
          <w:rFonts w:ascii="Times New Roman"/>
          <w:b w:val="false"/>
          <w:i w:val="false"/>
          <w:color w:val="000000"/>
          <w:sz w:val="28"/>
        </w:rPr>
        <w:t>
      12) Федоров ауылдық округі – 52 820 мың теңге;</w:t>
      </w:r>
    </w:p>
    <w:bookmarkEnd w:id="53"/>
    <w:bookmarkStart w:name="z60" w:id="54"/>
    <w:p>
      <w:pPr>
        <w:spacing w:after="0"/>
        <w:ind w:left="0"/>
        <w:jc w:val="both"/>
      </w:pPr>
      <w:r>
        <w:rPr>
          <w:rFonts w:ascii="Times New Roman"/>
          <w:b w:val="false"/>
          <w:i w:val="false"/>
          <w:color w:val="000000"/>
          <w:sz w:val="28"/>
        </w:rPr>
        <w:t>
      13) Шалқар ауылдық округі – 17 901 мың теңге;</w:t>
      </w:r>
    </w:p>
    <w:bookmarkEnd w:id="54"/>
    <w:bookmarkStart w:name="z61" w:id="55"/>
    <w:p>
      <w:pPr>
        <w:spacing w:after="0"/>
        <w:ind w:left="0"/>
        <w:jc w:val="both"/>
      </w:pPr>
      <w:r>
        <w:rPr>
          <w:rFonts w:ascii="Times New Roman"/>
          <w:b w:val="false"/>
          <w:i w:val="false"/>
          <w:color w:val="000000"/>
          <w:sz w:val="28"/>
        </w:rPr>
        <w:t>
      14) Шағатай ауылдық округі – 35 127 мың теңге;</w:t>
      </w:r>
    </w:p>
    <w:bookmarkEnd w:id="55"/>
    <w:bookmarkStart w:name="z62" w:id="56"/>
    <w:p>
      <w:pPr>
        <w:spacing w:after="0"/>
        <w:ind w:left="0"/>
        <w:jc w:val="both"/>
      </w:pPr>
      <w:r>
        <w:rPr>
          <w:rFonts w:ascii="Times New Roman"/>
          <w:b w:val="false"/>
          <w:i w:val="false"/>
          <w:color w:val="000000"/>
          <w:sz w:val="28"/>
        </w:rPr>
        <w:t>
      15) Шаған ауылдық округі – 45 884 мың теңге.";</w:t>
      </w:r>
    </w:p>
    <w:bookmarkEnd w:id="56"/>
    <w:bookmarkStart w:name="z63" w:id="5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7"/>
    <w:bookmarkStart w:name="z64" w:id="58"/>
    <w:p>
      <w:pPr>
        <w:spacing w:after="0"/>
        <w:ind w:left="0"/>
        <w:jc w:val="both"/>
      </w:pPr>
      <w:r>
        <w:rPr>
          <w:rFonts w:ascii="Times New Roman"/>
          <w:b w:val="false"/>
          <w:i w:val="false"/>
          <w:color w:val="000000"/>
          <w:sz w:val="28"/>
        </w:rPr>
        <w:t>
      2. Аудандық мәслихат аппаратының басшысы (Б.Кенжегулов) осы шешімді әділет органдарында мемлекеттік тіркелуін қамтамасыз етсін.</w:t>
      </w:r>
    </w:p>
    <w:bookmarkEnd w:id="58"/>
    <w:bookmarkStart w:name="z65" w:id="59"/>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5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Батыров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Теректі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2020 жылғы 31 наурыздағы</w:t>
            </w:r>
            <w:r>
              <w:br/>
            </w:r>
            <w:r>
              <w:rPr>
                <w:rFonts w:ascii="Times New Roman"/>
                <w:b w:val="false"/>
                <w:i w:val="false"/>
                <w:color w:val="000000"/>
                <w:sz w:val="20"/>
              </w:rPr>
              <w:t>№40-1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№37-1 шешіміне 1-қосымша</w:t>
            </w:r>
          </w:p>
        </w:tc>
      </w:tr>
    </w:tbl>
    <w:bookmarkStart w:name="z70" w:id="60"/>
    <w:p>
      <w:pPr>
        <w:spacing w:after="0"/>
        <w:ind w:left="0"/>
        <w:jc w:val="left"/>
      </w:pPr>
      <w:r>
        <w:rPr>
          <w:rFonts w:ascii="Times New Roman"/>
          <w:b/>
          <w:i w:val="false"/>
          <w:color w:val="000000"/>
        </w:rPr>
        <w:t xml:space="preserve"> 2020 жылға арналған аудандық бюджет</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785"/>
        <w:gridCol w:w="1066"/>
        <w:gridCol w:w="1066"/>
        <w:gridCol w:w="5848"/>
        <w:gridCol w:w="27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10 081 093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1 408 424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561 134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561 134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559 948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559 948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257 847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56 735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8 631 616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8 631 616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8 631 616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10 246 376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212 107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141 669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120 347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66 438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6 665 383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740 315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740 315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418 768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321 547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5 745 040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5 683 254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5 383 959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730 020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421 167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421 167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44 092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720 483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427 146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427 146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426 146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703 182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167 788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86 729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118 771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304 931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72 219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604 039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604 039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604 039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453 810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4 693 957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4 759 823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4 501 121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4 501 121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4 501 121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4 501 121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-4 859 240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4 859 240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4 759 593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4 759 593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4 759 593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