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0412" w14:textId="76a0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Аңқаты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38-5 шешімі. Батыс Қазақстан облысының Әділет департаментінде 2020 жылғы 14 қаңтарда № 5956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Аңқаты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29 482 мың теңге:</w:t>
      </w:r>
    </w:p>
    <w:bookmarkEnd w:id="2"/>
    <w:bookmarkStart w:name="z6" w:id="3"/>
    <w:p>
      <w:pPr>
        <w:spacing w:after="0"/>
        <w:ind w:left="0"/>
        <w:jc w:val="both"/>
      </w:pPr>
      <w:r>
        <w:rPr>
          <w:rFonts w:ascii="Times New Roman"/>
          <w:b w:val="false"/>
          <w:i w:val="false"/>
          <w:color w:val="000000"/>
          <w:sz w:val="28"/>
        </w:rPr>
        <w:t>
      салықтық түсімдер – 6 264 мың теңге;</w:t>
      </w:r>
    </w:p>
    <w:bookmarkEnd w:id="3"/>
    <w:bookmarkStart w:name="z7" w:id="4"/>
    <w:p>
      <w:pPr>
        <w:spacing w:after="0"/>
        <w:ind w:left="0"/>
        <w:jc w:val="both"/>
      </w:pPr>
      <w:r>
        <w:rPr>
          <w:rFonts w:ascii="Times New Roman"/>
          <w:b w:val="false"/>
          <w:i w:val="false"/>
          <w:color w:val="000000"/>
          <w:sz w:val="28"/>
        </w:rPr>
        <w:t>
      салықтық емес түсімдер – 2 341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20 877 мың теңге;</w:t>
      </w:r>
    </w:p>
    <w:bookmarkEnd w:id="6"/>
    <w:bookmarkStart w:name="z10" w:id="7"/>
    <w:p>
      <w:pPr>
        <w:spacing w:after="0"/>
        <w:ind w:left="0"/>
        <w:jc w:val="both"/>
      </w:pPr>
      <w:r>
        <w:rPr>
          <w:rFonts w:ascii="Times New Roman"/>
          <w:b w:val="false"/>
          <w:i w:val="false"/>
          <w:color w:val="000000"/>
          <w:sz w:val="28"/>
        </w:rPr>
        <w:t>
      2) шығындар – 29 482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Аңқаты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Аңқаты ауылдық округінің бюджетіне аудандық бюджеттен берілетін субвенциялар түсімдерінің сомасы 14 745 мың теңге ескерілсін.</w:t>
      </w:r>
    </w:p>
    <w:bookmarkEnd w:id="20"/>
    <w:p>
      <w:pPr>
        <w:spacing w:after="0"/>
        <w:ind w:left="0"/>
        <w:jc w:val="both"/>
      </w:pPr>
      <w:r>
        <w:rPr>
          <w:rFonts w:ascii="Times New Roman"/>
          <w:b w:val="false"/>
          <w:i w:val="false"/>
          <w:color w:val="000000"/>
          <w:sz w:val="28"/>
        </w:rPr>
        <w:t>
      3-1. 2020 жылға арналған Аңқаты ауылдық округінің бюджетінде жоғары тұрған бюджеттен бөлінетін нысаналы трансферттердің түсімдері 6 132 мың теңге жалпы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06.04.2020 </w:t>
      </w:r>
      <w:r>
        <w:rPr>
          <w:rFonts w:ascii="Times New Roman"/>
          <w:b w:val="false"/>
          <w:i w:val="false"/>
          <w:color w:val="000000"/>
          <w:sz w:val="28"/>
        </w:rPr>
        <w:t>№ 40-5</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24.11.2020 </w:t>
      </w:r>
      <w:r>
        <w:rPr>
          <w:rFonts w:ascii="Times New Roman"/>
          <w:b w:val="false"/>
          <w:i w:val="false"/>
          <w:color w:val="000000"/>
          <w:sz w:val="28"/>
        </w:rPr>
        <w:t>№ 47-4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24.11.2020 </w:t>
      </w:r>
      <w:r>
        <w:rPr>
          <w:rFonts w:ascii="Times New Roman"/>
          <w:b w:val="false"/>
          <w:i w:val="false"/>
          <w:color w:val="000000"/>
          <w:sz w:val="28"/>
        </w:rPr>
        <w:t>№ 47-4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38-5</w:t>
            </w:r>
            <w:r>
              <w:br/>
            </w:r>
            <w:r>
              <w:rPr>
                <w:rFonts w:ascii="Times New Roman"/>
                <w:b w:val="false"/>
                <w:i w:val="false"/>
                <w:color w:val="000000"/>
                <w:sz w:val="20"/>
              </w:rPr>
              <w:t>шешіміне 1-қосымша</w:t>
            </w:r>
          </w:p>
        </w:tc>
      </w:tr>
    </w:tbl>
    <w:bookmarkStart w:name="z32" w:id="26"/>
    <w:p>
      <w:pPr>
        <w:spacing w:after="0"/>
        <w:ind w:left="0"/>
        <w:jc w:val="left"/>
      </w:pPr>
      <w:r>
        <w:rPr>
          <w:rFonts w:ascii="Times New Roman"/>
          <w:b/>
          <w:i w:val="false"/>
          <w:color w:val="000000"/>
        </w:rPr>
        <w:t xml:space="preserve"> 2020 жылға арналған Аңқаты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47-4</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№38-5</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Аңқаты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№38-5</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Аңқаты ауылдық округінің бюджеті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