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bef8" w14:textId="913b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Федоров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38-13 шешімі. Батыс Қазақстан облысының Әділет департаментінде 2020 жылғы 14 қаңтарда № 5942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Федоров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83 203 мың теңге:</w:t>
      </w:r>
    </w:p>
    <w:bookmarkEnd w:id="2"/>
    <w:bookmarkStart w:name="z6" w:id="3"/>
    <w:p>
      <w:pPr>
        <w:spacing w:after="0"/>
        <w:ind w:left="0"/>
        <w:jc w:val="both"/>
      </w:pPr>
      <w:r>
        <w:rPr>
          <w:rFonts w:ascii="Times New Roman"/>
          <w:b w:val="false"/>
          <w:i w:val="false"/>
          <w:color w:val="000000"/>
          <w:sz w:val="28"/>
        </w:rPr>
        <w:t>
      салықтық түсімдер – 21 559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61 644 мың теңге;</w:t>
      </w:r>
    </w:p>
    <w:bookmarkEnd w:id="6"/>
    <w:bookmarkStart w:name="z10" w:id="7"/>
    <w:p>
      <w:pPr>
        <w:spacing w:after="0"/>
        <w:ind w:left="0"/>
        <w:jc w:val="both"/>
      </w:pPr>
      <w:r>
        <w:rPr>
          <w:rFonts w:ascii="Times New Roman"/>
          <w:b w:val="false"/>
          <w:i w:val="false"/>
          <w:color w:val="000000"/>
          <w:sz w:val="28"/>
        </w:rPr>
        <w:t>
      2) шығындар – 84 100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-897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897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897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23.07.2020 </w:t>
      </w:r>
      <w:r>
        <w:rPr>
          <w:rFonts w:ascii="Times New Roman"/>
          <w:b w:val="false"/>
          <w:i w:val="false"/>
          <w:color w:val="000000"/>
          <w:sz w:val="28"/>
        </w:rPr>
        <w:t>№ 43-8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Федоров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Федоров ауылдық округінің бюджетіне аудандық бюджеттен берілетін субвенциялар түсімдерінің сомасы 52 820 мың теңге ескерілсін.</w:t>
      </w:r>
    </w:p>
    <w:bookmarkEnd w:id="20"/>
    <w:p>
      <w:pPr>
        <w:spacing w:after="0"/>
        <w:ind w:left="0"/>
        <w:jc w:val="both"/>
      </w:pPr>
      <w:r>
        <w:rPr>
          <w:rFonts w:ascii="Times New Roman"/>
          <w:b w:val="false"/>
          <w:i w:val="false"/>
          <w:color w:val="000000"/>
          <w:sz w:val="28"/>
        </w:rPr>
        <w:t>
      3-1. 2020 жылға арналған Федоров ауылдық округінің бюджетіне жоғары тұрған бюджеттен бөлінетін нысаналы трансферттердің түсімдері 8 824 мың теңге жалпы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06.04.2020 </w:t>
      </w:r>
      <w:r>
        <w:rPr>
          <w:rFonts w:ascii="Times New Roman"/>
          <w:b w:val="false"/>
          <w:i w:val="false"/>
          <w:color w:val="000000"/>
          <w:sz w:val="28"/>
        </w:rPr>
        <w:t>№ 40-13</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23.07.2020 </w:t>
      </w:r>
      <w:r>
        <w:rPr>
          <w:rFonts w:ascii="Times New Roman"/>
          <w:b w:val="false"/>
          <w:i w:val="false"/>
          <w:color w:val="000000"/>
          <w:sz w:val="28"/>
        </w:rPr>
        <w:t>№ 43-8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26.10.2020 </w:t>
      </w:r>
      <w:r>
        <w:rPr>
          <w:rFonts w:ascii="Times New Roman"/>
          <w:b w:val="false"/>
          <w:i w:val="false"/>
          <w:color w:val="000000"/>
          <w:sz w:val="28"/>
        </w:rPr>
        <w:t>№ 46-10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38-13</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Федоров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26.10.2020 </w:t>
      </w:r>
      <w:r>
        <w:rPr>
          <w:rFonts w:ascii="Times New Roman"/>
          <w:b w:val="false"/>
          <w:i w:val="false"/>
          <w:color w:val="ff0000"/>
          <w:sz w:val="28"/>
        </w:rPr>
        <w:t>№ 46-10</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№38-13</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7"/>
    <w:p>
      <w:pPr>
        <w:spacing w:after="0"/>
        <w:ind w:left="0"/>
        <w:jc w:val="left"/>
      </w:pPr>
      <w:r>
        <w:rPr>
          <w:rFonts w:ascii="Times New Roman"/>
          <w:b/>
          <w:i w:val="false"/>
          <w:color w:val="000000"/>
        </w:rPr>
        <w:t xml:space="preserve"> 2021 жылға арналған Федоров ауылдық округінің бюджеті</w:t>
      </w:r>
    </w:p>
    <w:bookmarkEnd w:id="27"/>
    <w:bookmarkStart w:name="z36"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№38-13</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29"/>
    <w:p>
      <w:pPr>
        <w:spacing w:after="0"/>
        <w:ind w:left="0"/>
        <w:jc w:val="left"/>
      </w:pPr>
      <w:r>
        <w:rPr>
          <w:rFonts w:ascii="Times New Roman"/>
          <w:b/>
          <w:i w:val="false"/>
          <w:color w:val="000000"/>
        </w:rPr>
        <w:t xml:space="preserve"> 2022 жылға арналған Федоров ауылдық округінің бюджеті</w:t>
      </w:r>
    </w:p>
    <w:bookmarkEnd w:id="29"/>
    <w:bookmarkStart w:name="z39"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