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0196" w14:textId="76f0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Ұзынкөл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38-12 шешімі. Батыс Қазақстан облысының Әділет департаментінде 2020 жылғы 14 қаңтарда № 5941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Ұзынкөл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26 099 мың теңге:</w:t>
      </w:r>
    </w:p>
    <w:bookmarkEnd w:id="2"/>
    <w:bookmarkStart w:name="z6" w:id="3"/>
    <w:p>
      <w:pPr>
        <w:spacing w:after="0"/>
        <w:ind w:left="0"/>
        <w:jc w:val="both"/>
      </w:pPr>
      <w:r>
        <w:rPr>
          <w:rFonts w:ascii="Times New Roman"/>
          <w:b w:val="false"/>
          <w:i w:val="false"/>
          <w:color w:val="000000"/>
          <w:sz w:val="28"/>
        </w:rPr>
        <w:t>
      салықтық түсімдер – 2 725 мың теңге;</w:t>
      </w:r>
    </w:p>
    <w:bookmarkEnd w:id="3"/>
    <w:bookmarkStart w:name="z7" w:id="4"/>
    <w:p>
      <w:pPr>
        <w:spacing w:after="0"/>
        <w:ind w:left="0"/>
        <w:jc w:val="both"/>
      </w:pPr>
      <w:r>
        <w:rPr>
          <w:rFonts w:ascii="Times New Roman"/>
          <w:b w:val="false"/>
          <w:i w:val="false"/>
          <w:color w:val="000000"/>
          <w:sz w:val="28"/>
        </w:rPr>
        <w:t>
      салықтық емес түсімдер – 1 010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22 364 мың теңге;</w:t>
      </w:r>
    </w:p>
    <w:bookmarkEnd w:id="6"/>
    <w:bookmarkStart w:name="z10" w:id="7"/>
    <w:p>
      <w:pPr>
        <w:spacing w:after="0"/>
        <w:ind w:left="0"/>
        <w:jc w:val="both"/>
      </w:pPr>
      <w:r>
        <w:rPr>
          <w:rFonts w:ascii="Times New Roman"/>
          <w:b w:val="false"/>
          <w:i w:val="false"/>
          <w:color w:val="000000"/>
          <w:sz w:val="28"/>
        </w:rPr>
        <w:t>
      2) шығындар – 26 099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47-10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Ұзынкөл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Ұзынкөл ауылдық округінің бюджетіне аудандық бюджеттен берілетін субвенциялар түсімдерінің сомасы 18 263 мың теңге ескерілсін.</w:t>
      </w:r>
    </w:p>
    <w:bookmarkEnd w:id="20"/>
    <w:p>
      <w:pPr>
        <w:spacing w:after="0"/>
        <w:ind w:left="0"/>
        <w:jc w:val="both"/>
      </w:pPr>
      <w:r>
        <w:rPr>
          <w:rFonts w:ascii="Times New Roman"/>
          <w:b w:val="false"/>
          <w:i w:val="false"/>
          <w:color w:val="000000"/>
          <w:sz w:val="28"/>
        </w:rPr>
        <w:t>
      3-1. 2020 жылға арналған Ұзынкөл ауылдық округінің бюджетіне жоғары тұрған бюджеттен бөлінетін нысаналы трансферттер түсімдерінің жалпы сомасы 4 101 мың теңге көлемінде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26.10.2020 </w:t>
      </w:r>
      <w:r>
        <w:rPr>
          <w:rFonts w:ascii="Times New Roman"/>
          <w:b w:val="false"/>
          <w:i w:val="false"/>
          <w:color w:val="000000"/>
          <w:sz w:val="28"/>
        </w:rPr>
        <w:t>№ 46-9</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24.11.2020 </w:t>
      </w:r>
      <w:r>
        <w:rPr>
          <w:rFonts w:ascii="Times New Roman"/>
          <w:b w:val="false"/>
          <w:i w:val="false"/>
          <w:color w:val="000000"/>
          <w:sz w:val="28"/>
        </w:rPr>
        <w:t>№ 47-10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38-12</w:t>
            </w:r>
            <w:r>
              <w:br/>
            </w:r>
            <w:r>
              <w:rPr>
                <w:rFonts w:ascii="Times New Roman"/>
                <w:b w:val="false"/>
                <w:i w:val="false"/>
                <w:color w:val="000000"/>
                <w:sz w:val="20"/>
              </w:rPr>
              <w:t>шешіміне 1-қосымша</w:t>
            </w:r>
          </w:p>
        </w:tc>
      </w:tr>
    </w:tbl>
    <w:bookmarkStart w:name="z32" w:id="26"/>
    <w:p>
      <w:pPr>
        <w:spacing w:after="0"/>
        <w:ind w:left="0"/>
        <w:jc w:val="left"/>
      </w:pPr>
      <w:r>
        <w:rPr>
          <w:rFonts w:ascii="Times New Roman"/>
          <w:b/>
          <w:i w:val="false"/>
          <w:color w:val="000000"/>
        </w:rPr>
        <w:t xml:space="preserve"> 2020 жылға арналған Ұзынкөл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47-10</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Ұзынкөл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Ұзынкөл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