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da7e" w14:textId="506d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Амангелді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56-2 шешімі. Батыс Қазақстан облысының Әділет департаментінде 2020 жылғы 28 желтоқсанда № 6653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ауданы Амангелді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56 694 мың теңге:</w:t>
      </w:r>
    </w:p>
    <w:bookmarkEnd w:id="2"/>
    <w:bookmarkStart w:name="z6" w:id="3"/>
    <w:p>
      <w:pPr>
        <w:spacing w:after="0"/>
        <w:ind w:left="0"/>
        <w:jc w:val="both"/>
      </w:pPr>
      <w:r>
        <w:rPr>
          <w:rFonts w:ascii="Times New Roman"/>
          <w:b w:val="false"/>
          <w:i w:val="false"/>
          <w:color w:val="000000"/>
          <w:sz w:val="28"/>
        </w:rPr>
        <w:t>
      салықтық түсімдер – 1 244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55 450 мың теңге;</w:t>
      </w:r>
    </w:p>
    <w:bookmarkEnd w:id="6"/>
    <w:bookmarkStart w:name="z10" w:id="7"/>
    <w:p>
      <w:pPr>
        <w:spacing w:after="0"/>
        <w:ind w:left="0"/>
        <w:jc w:val="both"/>
      </w:pPr>
      <w:r>
        <w:rPr>
          <w:rFonts w:ascii="Times New Roman"/>
          <w:b w:val="false"/>
          <w:i w:val="false"/>
          <w:color w:val="000000"/>
          <w:sz w:val="28"/>
        </w:rPr>
        <w:t>
      2) шығындар – 56 869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-175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175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4 526 мың теңге,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 4 526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11-2</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24.11.2021 </w:t>
      </w:r>
      <w:r>
        <w:rPr>
          <w:rFonts w:ascii="Times New Roman"/>
          <w:b w:val="false"/>
          <w:i w:val="false"/>
          <w:color w:val="000000"/>
          <w:sz w:val="28"/>
        </w:rPr>
        <w:t>№ 13-3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- 6 250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250 мың теңге;</w:t>
      </w:r>
    </w:p>
    <w:p>
      <w:pPr>
        <w:spacing w:after="0"/>
        <w:ind w:left="0"/>
        <w:jc w:val="both"/>
      </w:pPr>
      <w:r>
        <w:rPr>
          <w:rFonts w:ascii="Times New Roman"/>
          <w:b w:val="false"/>
          <w:i w:val="false"/>
          <w:color w:val="000000"/>
          <w:sz w:val="28"/>
        </w:rPr>
        <w:t>
      қызметтік ғимаратты сатып алу - 6 000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Амангелді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Амангелді ауылдық округінің бюджетінде аудандық бюджеттен берілетін субвенция түсімдері жалпы сомасы 42 184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әлеуметтік қамсыздандыру, бiлiм беру, мәдениет, спорт және ветеринария саласындағы мамандарға қызметтiң осы түрлерімен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№56-2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2021жылға арналған Амангелді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16-2</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№56-2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Амангелді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№56-2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Амангелді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